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3fb4" w14:textId="9123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ХХХVI сессии областного маслихата IV созыва от 7 декабря 2011 года № 472-ІV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Атырауской области № 85-V от 30 ноября 2012 года. Зарегистрировано Департаментом юстиции Атырауской области 30 ноября 2012 года № 2647.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2012 года № 1469 "О внесении изменений и дополнений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2012–2014 годы", областной маслихат на VIII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областного маслихата от 7 декабря 2011 года № 472-ІV "Об областном бюджете на 2012-2014 годы" (зарегистрировано в реестре государственной регистрации нормативных правовых актов за № 2600, опубликовано 12 января 2012 года в газете "Прикаспийская коммуна"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"125 959 638" заменить цифрами "120 710 832";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"48 271 355" заменить цифрами "46 872 936";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"5 686 492" заменить цифрами "5 657 420";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"71 996 102" заменить цифрами "68 174 787";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"124 763 288" заменить цифрами "119 559 073";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"1 750 771" заменить цифрами "1 715 771";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"2 147 471" заменить цифрами "2 112 471";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"1 249 387" заменить цифрами "1 224 030";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"1 269 187" заменить цифрами "1 243 830";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"-1 803 808" заменить цифрами "-1 788 042";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"1 803 808" заменить цифрами "1 788 042";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и Жылыойскому районам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"Курмангазинскому, Кзылкогинскому, Макатскому и Жылыойскому районам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Индерскому, Исатайскому, Махамбетскому районам и собственно-областному бюджету – 100%."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"102 425" заменить цифрами "102 350";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"1 484 779" заменить цифрами "1 337 792";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"42 445" заменить цифрами "40 458";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"127 306" заменить цифрами "112 647";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"441 641" заменить цифрами "427 169";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"21 306" заменить цифрами "10 497";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"205 947" заменить цифрами "205 391";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"35 187" заменить цифрами "200";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"1 226 412" заменить цифрами "1 276 742";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"117 616" заменить цифрами "221 335";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"158 606 тысяч тенге -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97 724 тысяч тенге - на субсидирование повышение продуктивности и качества продукции животноводства;"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"52 395" заменить цифрами "48 946";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"662 504" заменить цифрами "659 602";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"1 607 939" заменить цифрами "1 604 049";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"595 771" заменить цифрами "449 247";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"444 620" заменить цифрами "435 336";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"62 786" заменить цифрами "30 230";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"10 967" заменить цифрами "7 481";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"3 733" заменить цифрами "1 642";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"390 300" заменить цифрами "679 300";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"29 900" заменить цифрами "5 974";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"31 018" заменить цифрами "31 852";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"3 785 530" заменить цифрами "2 688 400";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"798 950" заменить цифрами "719 055";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"2 364 970" заменить цифрами "1 728 669";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"2 727 646" заменить цифрами "2 028 583";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"337 633" заменить цифрами "30 561";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"447 762 тысяч тенге – на строительство и реконструкцию объектов электроснабжения города Атырау и Атырауской области;"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"1 080 000" заменить цифрами "756 000";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"134 577" заменить цифрами "133 411";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"106 204" заменить цифрами "150 204";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"55 823" заменить цифрами "3 809";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"1 072 997" заменить цифрами "1 060 905";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"85 001" заменить цифрами "76 284";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"138 465" заменить цифрами "136 884";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"120 200" заменить цифрами "115 900";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"46 570" заменить цифрами "28 260";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"7 928" заменить цифрами "6 240";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"90 000 тысяч тенге – на финансирование расходов районных бюджетов в связи с невыполнением доходной части;"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"1 717 207" заменить цифрами "1 056 774";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"37 116" заменить цифрами "36 263";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"15 966" заменить цифрами "23 966";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"508 067" заменить цифрами "75 995";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"405 764" заменить цифрами "395 751";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"43. Произведенные кассовые расходы по специфике 411 "Приобретение товаров относящихся к основным средствам" программы 10 3 254 005 015 "Охрана, защита, воспроизводство лесов и лесоразведение" в сумме 51 454 940 тенге перенести на специфику 411 "Приобретение товаров относящихся к основным средствам" программы 10 5 254 032 "Капитальные расходы подведомственных государственных учреждений и организаций"."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бюджета, финансов, экономики, промышленности и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85-V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ХХХVI сесcии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28"/>
        <w:gridCol w:w="770"/>
        <w:gridCol w:w="9394"/>
        <w:gridCol w:w="2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120710832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46872936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26444395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26444395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10513203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10513203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9915338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9914738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68174787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35202596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35202596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32972191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82"/>
        <w:gridCol w:w="353"/>
        <w:gridCol w:w="733"/>
        <w:gridCol w:w="793"/>
        <w:gridCol w:w="7953"/>
        <w:gridCol w:w="225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119559073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1224788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992398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861219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70489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3501759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2514047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848456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11995019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1674648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1337792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1639756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504426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1135330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557249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1907961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582171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6049634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2903092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410805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1564306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3146542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12843987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4353976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2725386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94242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органными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5205616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5205616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4616031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2454652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1719097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735555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735555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1343879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629509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71947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270682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13899403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8304327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7927989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3101598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5594476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4998529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666018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2318640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5024210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1864913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1114349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338380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750564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750564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1985321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1933401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91951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71376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2153505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2153505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2153505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1990476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236557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1753919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1753919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13420057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8377700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8377700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5042357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5042357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1871634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1813052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 года»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404404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 года»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 года»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1030561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 года»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48593957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48593957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48593957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</w:t>
            </w:r>
          </w:p>
        </w:tc>
      </w:tr>
      <w:tr>
        <w:trPr>
          <w:trHeight w:val="19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94"/>
        <w:gridCol w:w="1313"/>
        <w:gridCol w:w="8610"/>
        <w:gridCol w:w="234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395458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05"/>
        <w:gridCol w:w="859"/>
        <w:gridCol w:w="1197"/>
        <w:gridCol w:w="8109"/>
        <w:gridCol w:w="234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1224030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1243830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1243830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1243830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"ЖайыкАгро"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812"/>
        <w:gridCol w:w="939"/>
        <w:gridCol w:w="9203"/>
        <w:gridCol w:w="232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873"/>
        <w:gridCol w:w="1103"/>
        <w:gridCol w:w="8819"/>
        <w:gridCol w:w="234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-1788042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