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51e6" w14:textId="9275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октября 2012 года № 316. Зарегистрировано Департаментом юстиции Атырауской области 2 ноября 2012 года № 2643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27 Закона Республики Казахстан от 23 января 2001 года "О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 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удобрений и нормы субсидий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удобрений, реализованных отечественными производителями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октября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2012 г. № 316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отечественными производителями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371"/>
        <w:gridCol w:w="2017"/>
        <w:gridCol w:w="2967"/>
        <w:gridCol w:w="2842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2012 г. № 316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350"/>
        <w:gridCol w:w="1996"/>
        <w:gridCol w:w="2841"/>
        <w:gridCol w:w="3010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 (N-13,5%; К-46,2%)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-34%)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(N-15,5%)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магния (N-11%)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