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b48" w14:textId="089e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ХХХVI сессии областного маслихата IV созыва от 7 декабря 2011 года № 472-ІV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мая 2012 года № 42-V. Зарегистрировано Департаментом юстиции Атырауской области 11 июня 2012 года № 2614.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2012-2014 годы, областной маслихат на 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472-ІV "Об областном бюджете на 2012-2014 годы" (зарегистрировано в реестре государственной регистрации нормативных правовых актов за № 2600, опубликовано 12 января 2012 года в газете "Прикаспийская коммуна"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"131 124 482" заменить цифрами "133 469 832";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"59 009 188" заменить цифрами "61 006 538";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"116 742" заменить цифрами "464 742";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"129 900 115" заменить цифрами "132 272 932";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"1 276 854" заменить цифрами "1 249 387";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"1 281 854" заменить цифрами "1 269 187";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"19 800";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"57 322" заменить цифрами "121 822";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"942 759" заменить цифрами "1 073 999";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"61 400" заменить цифрами "117 400";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подготовку к зимнему периоду – 23 380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жилищно-коммунального хозяйства – 48 400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"79 483" заменить цифрами "87 183";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"4 410 907" заменить цифрами "5 306 633";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"208 067" заменить цифрами "108 067";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бюджета, финансов, экономики, промышленности и развития предпринимательства А. Баракатова.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2012 года № 42-V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ХХХVI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декабря 2011 года № 472-IV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50"/>
        <w:gridCol w:w="768"/>
        <w:gridCol w:w="9333"/>
        <w:gridCol w:w="23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133469832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61006538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33242843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33242843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12552295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12551938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353029</w:t>
            </w:r>
          </w:p>
        </w:tc>
      </w:tr>
      <w:tr>
        <w:trPr>
          <w:trHeight w:val="16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71996063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88"/>
        <w:gridCol w:w="848"/>
        <w:gridCol w:w="848"/>
        <w:gridCol w:w="8490"/>
        <w:gridCol w:w="23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132272932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1125961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996475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592703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127977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28"/>
        <w:gridCol w:w="848"/>
        <w:gridCol w:w="848"/>
        <w:gridCol w:w="8393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3251709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3224709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2533933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549494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12264731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88"/>
        <w:gridCol w:w="848"/>
        <w:gridCol w:w="848"/>
        <w:gridCol w:w="8475"/>
        <w:gridCol w:w="23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1876001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516586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1359415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2118032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1977183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1856092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28"/>
        <w:gridCol w:w="848"/>
        <w:gridCol w:w="848"/>
        <w:gridCol w:w="8397"/>
        <w:gridCol w:w="23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3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1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2115091</w:t>
            </w:r>
          </w:p>
        </w:tc>
      </w:tr>
      <w:tr>
        <w:trPr>
          <w:trHeight w:val="2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343517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27"/>
        <w:gridCol w:w="848"/>
        <w:gridCol w:w="848"/>
        <w:gridCol w:w="8397"/>
        <w:gridCol w:w="23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1178203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3735115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3721181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12870526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2704772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9"/>
        <w:gridCol w:w="829"/>
        <w:gridCol w:w="8473"/>
        <w:gridCol w:w="23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2604443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1592794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1366488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4"/>
        <w:gridCol w:w="826"/>
        <w:gridCol w:w="826"/>
        <w:gridCol w:w="8453"/>
        <w:gridCol w:w="24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309221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22295835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8363240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7"/>
        <w:gridCol w:w="828"/>
        <w:gridCol w:w="829"/>
        <w:gridCol w:w="8435"/>
        <w:gridCol w:w="24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7951915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18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13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13931995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12581379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9"/>
        <w:gridCol w:w="839"/>
        <w:gridCol w:w="8452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3653562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3068640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5306633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6138098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2532902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986074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1854648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1789809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88"/>
        <w:gridCol w:w="848"/>
        <w:gridCol w:w="848"/>
        <w:gridCol w:w="8414"/>
        <w:gridCol w:w="24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5490338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88"/>
        <w:gridCol w:w="848"/>
        <w:gridCol w:w="848"/>
        <w:gridCol w:w="8416"/>
        <w:gridCol w:w="24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81"/>
        <w:gridCol w:w="841"/>
        <w:gridCol w:w="764"/>
        <w:gridCol w:w="8510"/>
        <w:gridCol w:w="24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276963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3391816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3391816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8"/>
        <w:gridCol w:w="848"/>
        <w:gridCol w:w="848"/>
        <w:gridCol w:w="8472"/>
        <w:gridCol w:w="23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15338270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2700761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2645908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88"/>
        <w:gridCol w:w="848"/>
        <w:gridCol w:w="848"/>
        <w:gridCol w:w="8434"/>
        <w:gridCol w:w="23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88"/>
        <w:gridCol w:w="848"/>
        <w:gridCol w:w="848"/>
        <w:gridCol w:w="8435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23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1770971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567471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66"/>
        <w:gridCol w:w="542"/>
        <w:gridCol w:w="9535"/>
        <w:gridCol w:w="235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9"/>
        <w:gridCol w:w="789"/>
        <w:gridCol w:w="848"/>
        <w:gridCol w:w="8472"/>
        <w:gridCol w:w="23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Социально-предринимательской корпорации "Атырау"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25"/>
        <w:gridCol w:w="768"/>
        <w:gridCol w:w="9503"/>
        <w:gridCol w:w="238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23"/>
        <w:gridCol w:w="890"/>
        <w:gridCol w:w="9442"/>
        <w:gridCol w:w="234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-1823458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