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84a" w14:textId="5e00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ХХХVI сессии областного маслихата IV созыва от 7 декабря 2011 года № 472-ІV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28 марта 2012 года № 19-V. Зарегистрировано Департаментом юстиции Атырауской области 18 апреля 2012 года № 2611. Утратило силу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2012 года № 350 "О внесении изменений и дополнений в постановление Правительства Республики Казахстан от 1 декабря 2011 года № </w:t>
      </w:r>
      <w:r>
        <w:rPr>
          <w:rFonts w:ascii="Times New Roman"/>
          <w:b w:val="false"/>
          <w:i w:val="false"/>
          <w:color w:val="000000"/>
          <w:sz w:val="28"/>
        </w:rPr>
        <w:t>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2012–2014 годы", областной маслихат на 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472-ІV "Об областном бюджете на 2012-2014 годы" (зарегистрировано в реестре государственной регистрации нормативных правовых актов за № 2600, опубликовано 12 января 2012 года в газете "Прикаспийская коммуна"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"120 860 799" заменить цифрами "131 124 482";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"52 873 111" заменить цифрами "59 009 188";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"67 868 457" заменить цифрами "71 996 063";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"119 140 261" заменить цифрами "129 900 115";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"1 632 520" заменить цифрами "1 770 971";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"2 009 020" заменить цифрами "2 147 471";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"1 782 464" заменить цифрами "1 276 854";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"1 787 464" заменить цифрами "1 281 854";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"-1 694 446" заменить цифрами "-1 823 458";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"1 694 446" заменить цифрами "1 823 458";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районам,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"Курмангазинскому, Индерскому, Исатайскому, Кзылкогинскому, Макатскому, Махамбетскому и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"151 344" заменить цифрами "127 306";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"439 652" заменить цифрами "441 641";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"1 246 477" заменить цифрами "1 226 412";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"18 671" заменить цифрами "46 091";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"1 501 807" заменить цифрами "1 607 939";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"610 841" заменить цифрами "444 620";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"210 389 тысяч тенге -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 тысяч тенге –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62 786 тысяч тенге - на организацию и проведение идентификации сельскохозяйственных животных;"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"30 795" заменить цифрами "44 496";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"64 114" заменить цифрами "83 220";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"283 400" заменить цифрами "390 300";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"целевые текущие трансферты из республиканского бюджета:"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"376 138 тысяч тенге - на капитальный ремонт социальных объектов в рамках "Программы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"целевые трансферты на развитие из республиканского бюджета:"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"29 900 тысяч тенге - в рамках содействия развитию предпринимательства на селе на развитие и обустройство недостающей инженерно-коммуникационной инфраструктуры;"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2012 год на реализацию мер по содействию экономическому развитию регионов в рамках Программы "Развитие регионов"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на решение вопросов обустройства аульных (сельских) округов в сумме 37 311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развитие инженерной инфраструктуры в сумме 1 000 000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"28 600" заменить цифрами "31 018";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"145 620" заменить цифрами "177 171";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"4 595 177" заменить цифрами "3 785 530";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"4 104 000" заменить цифрами "7 326 598";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"529 000" заменить цифрами "3 101 598";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"3 575 000" заменить цифрами "4 225 000";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"1 266 335" заменить цифрами "942 759";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"6 560 тысяч тенге – на оказание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3 100 тысяч тенге – на освещение улиц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3 500 000 тысяч тенге – капитальный ремонт внутригородских автомобильных дорог;"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"407 264" заменить цифрами "405 764";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бюджета, финансов, экономики, промышленности и развития предпринимательства А. Баракатова.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маслихата                     А. Баракатов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марта 2012 года № 19-V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ХХXVI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декабря 2011 года № 472-IV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26"/>
        <w:gridCol w:w="758"/>
        <w:gridCol w:w="9310"/>
        <w:gridCol w:w="224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131124482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59009188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32642843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32642843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5154945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5154838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116742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71996063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8"/>
        <w:gridCol w:w="838"/>
        <w:gridCol w:w="8418"/>
        <w:gridCol w:w="22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129900115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1128488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995775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592703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16"/>
        <w:gridCol w:w="839"/>
        <w:gridCol w:w="839"/>
        <w:gridCol w:w="8342"/>
        <w:gridCol w:w="22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3247566</w:t>
            </w:r>
          </w:p>
        </w:tc>
      </w:tr>
      <w:tr>
        <w:trPr>
          <w:trHeight w:val="1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3247566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3220566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2534523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544761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11990897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1834527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1834527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17"/>
        <w:gridCol w:w="820"/>
        <w:gridCol w:w="820"/>
        <w:gridCol w:w="8407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1359415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638181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2055674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1914825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1793734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840"/>
        <w:gridCol w:w="841"/>
        <w:gridCol w:w="8455"/>
        <w:gridCol w:w="22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5629310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303899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75567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1046963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14"/>
        <w:gridCol w:w="837"/>
        <w:gridCol w:w="837"/>
        <w:gridCol w:w="8433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3690381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12782913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1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2704772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5"/>
        <w:gridCol w:w="819"/>
        <w:gridCol w:w="839"/>
        <w:gridCol w:w="8426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4535289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565647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2516830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1702880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54444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1516094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813950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813950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8"/>
        <w:gridCol w:w="819"/>
        <w:gridCol w:w="8579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975278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99075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20731388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8363240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15"/>
        <w:gridCol w:w="819"/>
        <w:gridCol w:w="819"/>
        <w:gridCol w:w="8584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7951915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12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12367548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1072616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1072616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580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3454014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3068640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4410907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185468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6046213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2481402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934574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2753922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1829648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8"/>
        <w:gridCol w:w="839"/>
        <w:gridCol w:w="8427"/>
        <w:gridCol w:w="22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729867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504612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8"/>
        <w:gridCol w:w="839"/>
        <w:gridCol w:w="839"/>
        <w:gridCol w:w="8436"/>
        <w:gridCol w:w="22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572396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541378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8"/>
        <w:gridCol w:w="839"/>
        <w:gridCol w:w="8427"/>
        <w:gridCol w:w="22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2958307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2641816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2641816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928342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928342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8"/>
        <w:gridCol w:w="838"/>
        <w:gridCol w:w="8423"/>
        <w:gridCol w:w="22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15338270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10304200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10304200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5034070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5034070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5006481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3168752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61"/>
        <w:gridCol w:w="840"/>
        <w:gridCol w:w="840"/>
        <w:gridCol w:w="8490"/>
        <w:gridCol w:w="22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917432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1337633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77"/>
        <w:gridCol w:w="838"/>
        <w:gridCol w:w="838"/>
        <w:gridCol w:w="8427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48439859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48439859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48439859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1770971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567471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25"/>
        <w:gridCol w:w="664"/>
        <w:gridCol w:w="9498"/>
        <w:gridCol w:w="221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1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83"/>
        <w:gridCol w:w="838"/>
        <w:gridCol w:w="838"/>
        <w:gridCol w:w="8424"/>
        <w:gridCol w:w="22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1276854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1281854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1281854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1281854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Социально-препринимательской корпорации "Атырау"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05"/>
        <w:gridCol w:w="829"/>
        <w:gridCol w:w="9444"/>
        <w:gridCol w:w="221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03"/>
        <w:gridCol w:w="827"/>
        <w:gridCol w:w="9457"/>
        <w:gridCol w:w="221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-1823458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