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53ae" w14:textId="cd0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2012 года N 387. Зарегистрировано Департаментом юстиции Северо-Казахстанской области 25 января 2013 года N 2130.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24.05.2013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Байгаскину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Э. Исин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2012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1. Общие положения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услуга) оказывается государственным учреждением «Отдел образования района Шал акына» (далее – уполномоченный орган/услугодатель) через Центр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365"/>
        <w:gridCol w:w="1252"/>
        <w:gridCol w:w="1392"/>
        <w:gridCol w:w="1530"/>
        <w:gridCol w:w="1253"/>
        <w:gridCol w:w="1253"/>
        <w:gridCol w:w="1113"/>
        <w:gridCol w:w="1531"/>
        <w:gridCol w:w="1114"/>
      </w:tblGrid>
      <w:tr>
        <w:trPr>
          <w:trHeight w:val="6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дарст-венной услуги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государ-ственной услуги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дарст-венной услуги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4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Наименованиедействия (процесса, процедуры, операции) и их 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ризуе-тся на ПЭП по ИИН и паролю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сообще-ние об отказе в связи с имеющи-мися наруше-ниями в данных получа-теля госуда-рствен-ной услуги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формиру-ет данные запроса, выбором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 ЭЦП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шения-ми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дарст-венной услуги ЭЦП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посре-дством ЭЦП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дарст-венной услуги и направление запро-са в АРМ РШЭП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доку-мента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докумен-тах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госу-дарс-твен-ной услу-ги результата услу-ги</w:t>
            </w:r>
          </w:p>
        </w:tc>
      </w:tr>
      <w:tr>
        <w:trPr>
          <w:trHeight w:val="17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уведо-мления об успеш-ном 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запро-са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сообще-ния об отказе в запрашиваемой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запра-шивае-мой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дарст-венной услуге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Маршр-утиза-ция запро-са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с прис-вое-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номе-ра заяв-лению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выходного доку-мента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дарст-венной услуги; 3–если автор-изация прошла успеш-но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услуги; 5–если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нару-шения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полу-чате-ля госу-дарствен-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услуги; 8 –если нару-шений нет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927"/>
        <w:gridCol w:w="963"/>
        <w:gridCol w:w="1239"/>
        <w:gridCol w:w="1239"/>
        <w:gridCol w:w="1377"/>
        <w:gridCol w:w="1377"/>
        <w:gridCol w:w="1240"/>
        <w:gridCol w:w="1102"/>
        <w:gridCol w:w="1240"/>
        <w:gridCol w:w="1102"/>
      </w:tblGrid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Опер-атор Цент-ра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Цент-ра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Цент-ра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действия (процесса, процедуры, операции) и 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уется оператор Цент-ра по логи-ну и паро-лю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услугу и форми-рует данные запро-са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Напра-вление запро-са в ГБД ФЛ, 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сообще-ние 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можнос-ти получе-ния данных в связи с отсутс-твием данных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запроса с прикрепление к форме запроса необхо-димых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удосто-верение 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ренно-го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писан-ного) ЭЦП в АРМ РШЭП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доку-мента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услуге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шения-ми 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дарст-венной услуги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госу-дарс-твен-ной услу-ги результата услу-ги</w:t>
            </w:r>
          </w:p>
        </w:tc>
      </w:tr>
      <w:tr>
        <w:trPr>
          <w:trHeight w:val="15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уведо-мления об успеш-ном 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запро-са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запро-са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уведом-ления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Маршрутизац-ия запро-са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запроса с прис-вое-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номе-ра заяв-лению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мотив-ированного отказа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выходного доку-мента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мину-та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государственной услуги; 5–если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нару-шения; 9 – если нару-шений нет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571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получателю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  отражается в разделе «Уведомления» в личном кабинете на портале «электронного правительства».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