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8a34" w14:textId="6c78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декабря 2012 года N 388. Зарегистрировано Департаментом юстиции Северо-Казахстанской области 25 января 2013 года N 2125.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района Шал акын Северо-Казахстанской области от 24.05.2013 N 142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 акына Северо-Казахстанской области Байгаскину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Э. Исин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N 388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«Отдел образования района Шал акына Северо-Казахстанской области», аппаратами акима аульного (сельского) округа (далее – уполномоченный орган) и через центр обслуживания населения по месту жительства (далее - Центр), а также через веб-портал «электронного правительства» (далее - ПЭП) по адресу: www.e.gov.kz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структурно-функциональные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принимающих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уполномоченный орган (далее - УО) – государственное учреждение «Отдел образования района Шал акына Северо-Казахстанской области»,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71"/>
        <w:gridCol w:w="2261"/>
        <w:gridCol w:w="2072"/>
        <w:gridCol w:w="2871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действия (процесса, процедуры, операции) и их описание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 в системе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запроса из ИС УО в ИС Центра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шие»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466"/>
        <w:gridCol w:w="2467"/>
        <w:gridCol w:w="2068"/>
        <w:gridCol w:w="2866"/>
        <w:gridCol w:w="25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выходного документа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556"/>
        <w:gridCol w:w="2409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в ИС Центра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 нарочно или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 отправки на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 почту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результата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540"/>
        <w:gridCol w:w="2286"/>
        <w:gridCol w:w="2095"/>
        <w:gridCol w:w="1734"/>
        <w:gridCol w:w="2074"/>
        <w:gridCol w:w="16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 Центра в системе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из ИС Центр в ИС УО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отправка на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работу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заявления в статусе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 Центра в ИС УО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запроса в работу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запроса в ИС Центра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486"/>
        <w:gridCol w:w="2105"/>
        <w:gridCol w:w="2085"/>
        <w:gridCol w:w="2085"/>
        <w:gridCol w:w="2085"/>
        <w:gridCol w:w="17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смене статуса оказания услуги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Центра нарочно или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 почту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Центр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489"/>
        <w:gridCol w:w="2277"/>
        <w:gridCol w:w="2087"/>
        <w:gridCol w:w="2087"/>
        <w:gridCol w:w="2088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получателя государственной услуги на ПЭП, заполнение формы запроса, проверка корректности введенных данных для получения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УО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введенных данных)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заявлению и 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статусе «поступившие» (в случае корректности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 с ПЭП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работу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работе» на ПЭП и ИС Центра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и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92"/>
        <w:gridCol w:w="2280"/>
        <w:gridCol w:w="2090"/>
        <w:gridCol w:w="2090"/>
        <w:gridCol w:w="2091"/>
        <w:gridCol w:w="14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Центр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в ИС Центра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ПЭП, и смены статуса в ИС Центра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24460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47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0518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153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дошкольную организацию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