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a4cb0" w14:textId="5da4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оказания жилищной помощи малообеспеченныи семьям (гражданам), проживающим в районе Шал акына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20 декабря 2012 года N 11/6. Зарегистрировано Департаментом юстиции Северо-Казахстанской области 18 января 2013 года N 2080. Утратило силу решением маслихата района Шал акына Северо-Казахстанской области от 12 мая 2017 года № 13/4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района Шал акына Северо-Казахстанской области от 12.05.2017 </w:t>
      </w:r>
      <w:r>
        <w:rPr>
          <w:rFonts w:ascii="Times New Roman"/>
          <w:b w:val="false"/>
          <w:i w:val="false"/>
          <w:color w:val="ff0000"/>
          <w:sz w:val="28"/>
        </w:rPr>
        <w:t>№ 13/4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 от 16 апреля 1997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утверждении Правил предоставления жилищной помощи" от 30 декабря 2009 года, маслихат района Шал акына Северо-Казахстаской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(гражданам), проживающим в районе Шал акына.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ХI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Дятлов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 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декабря 2012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Начальник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"Отдел экономики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декабря 2012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Андреева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 района Шал акына от 20 декабря 2012 года № 11/6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жилищной помощи малообеспеченным семьям (гражданам), проживающим в районе Шал акына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Жилищная помощь предоставляется за счет средств местного бюджета малообеспеченным семьям (гражданам), постоянно проживающим в данной местности,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 (подпункт действует до 1 января 2014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№ 1316 "О внесении изменения и дополнения в постановление Правительства Республики Казахстан от 30 декабря 2009 года № 2314 "Об утверждении Правил предоставления жилищной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 Размер и порядок оказания жилищной помощи определяются местными представительными органами города республиканского значения, столицы, районов, городов областного значения (часть действует до 1 января 2014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№ 1316 "О внесении изменения и дополнения в постановление Правительства Республики Казахстан от 30 декабря 2009 года № 2314 "Об утверждении Правил предоставления жилищной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"Жилищная помощь определяется как разница между суммой оплаты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расходов на содержание жилого дома (жилого здания), потребление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коммунальных услуг и услуг связи в части увеличения абонентской платы за телефон, подключенный к сети телекоммуникаций, арендной платы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пользование жилищем, арендованным местным исполнительным органом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частном жилищном фонде, стоимости однофазного счетчика электрической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энергии с классом точности не ниже 1 с дифференцированным учетом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контролем расхода электроэнергии по времени суток проживающим в приватизированных жилых помещениях (квартирах), индивидуальном жилом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доме, в пределах норм и предельно-допустимого уровня расходов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(граждан) на эти цели, установленных местными представительными органами (часть действует до 1 января 2014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№ 1316 "О внесении изменения и дополнения в постановление Правительства Республики Казахстан от 30 декабря 2009 года № 2314 "Об утверждении Правил предоставления жилищной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Доля предельно-допустимых расходов является отношение предельно–допустимого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для жителей района Шал акына устанавливается в размере 10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решением маслихата района Шал акына Северо-Казахстанской области от 13.07.2015 </w:t>
      </w:r>
      <w:r>
        <w:rPr>
          <w:rFonts w:ascii="Times New Roman"/>
          <w:b w:val="false"/>
          <w:i w:val="false"/>
          <w:color w:val="ff0000"/>
          <w:sz w:val="28"/>
        </w:rPr>
        <w:t>N 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Уполномоченным органам по назначению и выплате жилищной помощи определено государственное учреждение "Отдел занятости и социальных программ района Шал акына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Лица, имеющие в частной собственности более одной единицы жилья (квартиры, дома) или сдающие жилые помещения или транспортные средства в наем (аренду), утрачивают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Площадь жилья, обеспечиваемая компенсационными мерами принимается в размере 18 квадратных метров на человека, для одиноко проживающих граждан не более 30 квадратных метров.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жилищной помощи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Для назначения жилищной помощи семья (гражданин) обращается в уполномоченный орган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квитанцию –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 (подпункт действует до 1 января 2014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№ 1316 "О внесении изменения и дополнения в постановление Правительства Республики Казахстан от 30 декабря 2009 года № 2314 "Об утверждении Правил предоставления жилищной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Документы предоставляются в копиях и подлинниках. Ответственное лицо в момент приема документов сверяет предоставленные копии с подлинниками документов и возвращает подлинники сразу же после проведения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с изменениями, внесенными решением маслихата района Шал акына Северо-Казахстанской области от 29.10.2013 </w:t>
      </w:r>
      <w:r>
        <w:rPr>
          <w:rFonts w:ascii="Times New Roman"/>
          <w:b w:val="false"/>
          <w:i w:val="false"/>
          <w:color w:val="ff0000"/>
          <w:sz w:val="28"/>
        </w:rPr>
        <w:t>N 22/4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 результатам рассмотрения представленных документов уполномоченный орган в течение десяти календарных дней с момента сдачи документов выносит решение о назначении или отказе в жилищной помощи, о чем письменно извещает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Тарифы и нормы потребления коммунальных услуг предоставляют поставщики услуг.</w:t>
      </w:r>
    </w:p>
    <w:bookmarkEnd w:id="4"/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Исчисления совокупного дохода семьи (гражданина), претендующей на получение жилищной помощи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Совокупный доход семьи (гражданина), претендующей на получение жилищной помощи, исчисляется уполномоченным органом по назначению и выплате жилищной помощи за квартал, предшествовавший кварталу обращения за назначением жилищной помощи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Агенства Республики Казахстан по делам строительства и жилищно–коммунального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(зарегистрирован в Реестре государственной регистрации нормативных правовых актов за № 7412).</w:t>
      </w:r>
    </w:p>
    <w:bookmarkEnd w:id="6"/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Финансирование и выплата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Финансирование выплат жилищной помощи осуществляется в пределах средств, предусмотренных в бюджете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Выплата жилищной помощи осуществляется через отделения банков второго уровня путем перечисления начисленных сумм на лицевые счета получателей.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