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868" w14:textId="afaa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30 июля 2012 года N 198 "Об утверждении регламентов государственных услуг некоторых государственных учреждений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27 ноября 2012 года N 357. Зарегистрировано Департаментом юстиции Северо-Казахстанской области 27 декабря 2012 года N 2037.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«Об утверждении регламентов государственных услуг некоторых государственных учреждений района Шал акына» от 30 июля 2012 года № 198 (зарегистрировано в Реестре государственной регистрации нормативных правовых актов 29 августа 2012 года за № 13-14-158 опубликовано в районных газетах от 14 сентября 2012 года «Парыз» № 38, от 14 сентября 2012 года «Новатор» № 38),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«Выдача справок о наличии личного подсобного хозяйства» изложить в новой редакции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Северо-Казахстанской области Оспанова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   Э. Исин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ноября 2012 года N 357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июля 2012 года N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Шал акына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2"/>
        <w:gridCol w:w="4385"/>
        <w:gridCol w:w="3385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5-29-40, факс5-29-40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Ибраево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5-18-22, факс 5-22-18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Городецкое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5-27-15, факс 5-27-15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Жанажол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5-25-15, факс 5-25-15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2-43-69, факс 2-43-69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Новопокровка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(71534) 2-47-82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2-47-82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Узынжар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2-34-83, факс 2-34-83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2-91-32, факс 2-91-32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2-32-68, факс 2-32-68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5-21-91, факс5-21-91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2-53-33, факс2-53-33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Крещенка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5-18-29, факс5-18-29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 района Шал акына СКО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переулок Заводской,6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2-16-69, факс: 2-16-69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Желтоқсан,31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2-73-90, факс: 2-73-90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153"/>
        <w:gridCol w:w="2658"/>
        <w:gridCol w:w="2195"/>
      </w:tblGrid>
      <w:tr>
        <w:trPr>
          <w:trHeight w:val="6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регионального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