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13ec" w14:textId="ae11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21 декабря 2011 N 44/1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декабря 2012 года N 10/1. Зарегистрировано Департаментом юстиции Северо-Казахстанской области 25 декабря 2012 года N 2033. Утратило силу - решением маслихата района Шал акына Северо-Казахстанской области от 26 февраля 2013 года N 13/11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Шал акына Северо-Казахстанской области от 26.02.2013 N 13/11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«О районном бюджете на 2012-2014 годы» от 21 декабря 2011 года № 44/1 (зарегистрировано в Реестре государственной регистрации нормативных правовых актов за № 13-14-144 от 16 января 2012 года, опубликовано в районной газете от 27 января 2012 года «Парыз» № 5 и районной газете от 27 января 2012 года «Новатор» № 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2012–2014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2195529,0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221427,4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7314,6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97564,9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1869222,1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2223032,0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3435,7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3926,8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10000,0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–40938,7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40938,7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3926,8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491,1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Утвердить в районном бюджете на 2012 год целевые трансферты и бюджетные кредиты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Республиканские трансферты и бюджетные кредиты из вышестоящих органов государственного управления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противоэпизоотических мероприятий – 6562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реализации мер социальной поддержки специалистов – 2393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государственного образовательного заказа в дошкольных организациях образования – 92261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Государственной программы развития образования в Республике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1118, в том числе – 15387,1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7199,1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химии – 8188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10711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увеличение размера доплаты за квалификационную категорию учителям школ и воспитателям дошкольных организаций образования – 19338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повышение оплаты труда учителям, прошедшим повышение квалификации по учебным программам АОО «Назарбаев интеллектуальные школы» – 1007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предоставление специальных социальных услуг нуждающимся гражданам на дому – 1499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реализацию мероприятий в рамках Программы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 – 106471,0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целевые трансферты – всего 51296,0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6800,0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9710,0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4923,0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объектов в рамках развития сельских населенных пунктов по Программе занятости 2020 – 29053,0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55175,0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– 55175,0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решение вопросов обустройства аульных (сельских) округов в реализацию мер по содействие экономическому развитию регионов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862, – 1962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бюджетные кредиты для реализации мер социальной поддержки специалистов – 3926,8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выплату социальной помощи в рамках Программы по стимулированию рождаемости «Фонд поколений» – 18899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земельно-хозяйственное устройство населенных пунктов – 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установление границ населенных пунктов – 804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 –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и установку аппаратуры для видеонаблюдения в организациях образования – 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оснащение учебным оборудованием кабинетов химии в государственных учреждениях основного среднего и общего среднего образования –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целевые трансферты на развитие – 46000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приобретения жилья и развитие инженерно-коммуникационной инфраструктуры в рамках Программы занятости 2020 – 13000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формирование или увеличение уставного капитала юридических лиц – 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центрального стадиона в г. Сергеевка района Шал акына – 25000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подключение ID-Phone - 347,0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Северо-Казахстанской области о реализации решения маслихата Северо-Казахстанской области об областном бюджете Северо-Казахстанской области на 2012-2014 годы.».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С.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Н. 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района Шал акына»             Е. Андреева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декабря 2012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2012 года № 10/1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693"/>
        <w:gridCol w:w="8013"/>
        <w:gridCol w:w="2253"/>
      </w:tblGrid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2 195 529,0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221427,4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107452,2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107452,2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26653,8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3977,6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504,2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97564,9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92564,9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92209,7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1869222,1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1869222,1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1869222,1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93"/>
        <w:gridCol w:w="7853"/>
        <w:gridCol w:w="22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2223032,0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209880,3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75032,7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69563,7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101365,6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99235,3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13512,5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9512,5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2110,6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1515828,1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28708,0</w:t>
            </w:r>
          </w:p>
        </w:tc>
      </w:tr>
      <w:tr>
        <w:trPr>
          <w:trHeight w:val="15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1451659,7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1212551,0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92261,0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76017,3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1007,0</w:t>
            </w:r>
          </w:p>
        </w:tc>
      </w:tr>
      <w:tr>
        <w:trPr>
          <w:trHeight w:val="15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4337,0</w:t>
            </w:r>
          </w:p>
        </w:tc>
      </w:tr>
      <w:tr>
        <w:trPr>
          <w:trHeight w:val="11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34899,4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34899,4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151344,3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131785,0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131785,0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23287,0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40910,3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21159,8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18909,5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145187,9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92087,8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8204,9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14208,9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69674,0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397,1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103139,4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37109,8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36216,8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6285,8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4631,5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32850,1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17630,5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8657,6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7231,1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27523,6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6516,5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6330,5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1962,0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1887,3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1887,3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17157,8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14786,7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12752,7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3926,8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-40938,7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40938,7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2012 года № 10/1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13"/>
        <w:gridCol w:w="8193"/>
        <w:gridCol w:w="17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330035,1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4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7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165938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140938</w:t>
            </w:r>
          </w:p>
        </w:tc>
      </w:tr>
      <w:tr>
        <w:trPr>
          <w:trHeight w:val="15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</w:t>
            </w:r>
          </w:p>
        </w:tc>
      </w:tr>
      <w:tr>
        <w:trPr>
          <w:trHeight w:val="14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92261</w:t>
            </w:r>
          </w:p>
        </w:tc>
      </w:tr>
      <w:tr>
        <w:trPr>
          <w:trHeight w:val="19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5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0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16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97228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68175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68175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6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20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13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793"/>
        <w:gridCol w:w="1393"/>
        <w:gridCol w:w="1793"/>
        <w:gridCol w:w="1673"/>
        <w:gridCol w:w="1613"/>
        <w:gridCol w:w="2153"/>
      </w:tblGrid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25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8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257855,1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198754,1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5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1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0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8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9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9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7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9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2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1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8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2012 года № 10/1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2012 года, и возврат целевых трансфертов республиканского и областного бюджетов, неиспользованных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753"/>
        <w:gridCol w:w="733"/>
        <w:gridCol w:w="7273"/>
        <w:gridCol w:w="16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12752,7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95,995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10697,4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13956,9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