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2e3a" w14:textId="8a02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9 октября 2012 года N 279. Зарегистрировано Департаментом юстиции Северо-Казахстанской области 13 ноября 2012 года N 1947. Утратило силу постановлением акимата района Шал акын Северо-Казахстанской области от 24 мая 2013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района Шал акын Северо-Казахстанской области от 24 мая 2013 года N 142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Шал акына Северо-Казахстанской области Турегельдина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К. Тнеев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октября 2012 года № 279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1. Основные понятия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сельских территорий – государственное учреждение «Отдел сельского хозяйства и ветеринарии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– мера социальной поддержки потребителей в виде бюджетного кредита на приобретение или строительство жилья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-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- мера социальной поддержки потребителей в виде единовременной денежной выплаты, в размере, установленном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 - финансовое агентство, выполняющее от имени и по поручению акима района функции по обслуживанию бюджетных кредитов, предоставляемых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-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сельского хозяйства и ветеринарии района Шал акына» (далее – уполномоченный орган)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интернет-ресурсе уполномоченного органа shalakyn-shv@sko.kz, а также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оснащены информационными стендами, стойками с образцами заполнения документов.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потребителя,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 заявления выдается должностным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Заполненное потребителем заявление и прилагаемые к нему документы, требуемые для получения государственной услуги, сдаются ответственному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осуществляет прием документов и регистрацию обращения, выдает потребителю расписку, в которой содержится дата получения им мер социальной поддержки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проверку полноты документов, достоверность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района Шал акына Северо-Казахстанской области ( далее - акимат района) о предоставлении потребителю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семи календарных дней после принятия постановления акимата района, между уполномоченным органом, в лице руководителя, потребителем и поверенным (агентом) заключается Соглашение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семи календарных дней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члены постоянно действующей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9"/>
        <w:gridCol w:w="4225"/>
        <w:gridCol w:w="3843"/>
        <w:gridCol w:w="2433"/>
      </w:tblGrid>
      <w:tr>
        <w:trPr>
          <w:trHeight w:val="6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района района Шал акына»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151300, Северо-Казахстанская область, район Шал акына, город Сергеевка, улица Победы, 35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с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 2-70-76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Населенный пункт _________________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"___________________________"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 ______________________________________,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ветеринарии), расположенной в сельском населенном пункте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составлено в трех экземплярах, имеющих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Администратор         Получатель         Поверенный (агент)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Ф.И.О. должностного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 с прилагаемыми документами в 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 подпись Ф.И.О. должностного лица, принявшего документы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169"/>
        <w:gridCol w:w="2212"/>
        <w:gridCol w:w="2385"/>
        <w:gridCol w:w="2385"/>
        <w:gridCol w:w="2170"/>
        <w:gridCol w:w="1999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действую-щая комиссия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15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действий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процедуры операции) и их описание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 и 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верности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 (в случае предостав-ления недосто-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верных документов в течение трех рабочих дней направляет потребите-лю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отказе), производит расчеты потребнос-ти финансовых средств и в течение пяти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 со дня принятия документов направляет на рассмотре-ние комиссии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тавленных документов и 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 акимату района 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постанов-ления о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 документ, организа-ционно-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документов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исполните-лю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отказе, либо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на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комиссию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Постанов-ление акимата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течение 3 рабочих дней направляет потребите-лю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ответ; в течение 5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 направляет в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комиссию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календар-ных дней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календар-ных дней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следующе-го действия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3755"/>
        <w:gridCol w:w="3360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лице руководителя, потребитель и поверенный (агент)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585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о предоставлении мер социальной поддержки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 подъемного пособия на индивидуальные лицевые счета потребителей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бюджетного кредита на приобретение или строительство жилья в порядке, установленном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 и залога</w:t>
            </w:r>
          </w:p>
        </w:tc>
      </w:tr>
      <w:tr>
        <w:trPr>
          <w:trHeight w:val="21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рабочих дней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2511"/>
        <w:gridCol w:w="2554"/>
        <w:gridCol w:w="2020"/>
        <w:gridCol w:w="2213"/>
        <w:gridCol w:w="2150"/>
      </w:tblGrid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Ответствен-ный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Ответствен-ный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действую-щая комиссия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Акимат района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 Поверен-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(агент)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передача руководству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документов, передача ответствен-ному исполнителю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направление на постоянно действующую комиссию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 акимату района 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мер социальной поддержки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Заключение Соглашения о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доставлении мер социальной поддержки, между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 органом в лице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поверенным (агентом)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Перечисле-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суммы подъемного пособия на 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 лицевые счета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тавление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кредита на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или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жилья в порядке,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 законода-тельством Республи-ки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4612"/>
        <w:gridCol w:w="5272"/>
      </w:tblGrid>
      <w:tr>
        <w:trPr>
          <w:trHeight w:val="1035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уполномоченного органа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уполномоченного органа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передача руководителю уполномоченного органа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представленных потребителем документов, передача ответственному исполнителю уполномоченного органа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достоверности представленных документов, подготовка мотивированного ответа об отказе и направление потребителю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2334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