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c68" w14:textId="2760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30 июля 2012 года N 197. Зарегистрировано Департаментом юстиции Северо-Казахстанской области 29 августа 2012 года N 13-14-159. Утратило силу - постановлением акимата района Шал акын Северо-Казахстанской области от 27 ноября 2012 года 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 Северо-Казахстанской области от 27.11.2012 N 356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нотариальную контору для разрешения обмена или продажи жилой площади, принадлежащей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органов опеки и попечительства для оформления сделок, затрагивающих интересы несовершеннолетних детей, являющихся собственниками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в банки для оформления ссуды под залог жилья, принадлежащего несовершеннолетнему;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начальника государственного учреждения «Отдел образования района Шал акына» Жангужинова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197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3)ответственный исполнитель отдела образования – специалист государственного учреждения «Отдел образования района Шал акына»,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Шал акына» (далее - отдел образования), а также через Шал акынский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shal@edu – 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выдает потребителю справку либо мотивированный ответ об отказе.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 либо мотивированный ответ об отказе.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696"/>
        <w:gridCol w:w="3684"/>
        <w:gridCol w:w="3161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город Сергеевка улица Гончара 104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8(71534)2-12-37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413"/>
        <w:gridCol w:w="2528"/>
        <w:gridCol w:w="2870"/>
        <w:gridCol w:w="31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город Сергеевка улица Желтоксана 31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 воскресенье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гр.(ке)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 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197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«Шал акынский районный отдел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«Шал акынский районный отдел образования»,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Шал акына» (далее - отдел образования), а также через Шал акынский районный отдел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пункта 3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 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shal@edu – 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13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в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отказ,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696"/>
        <w:gridCol w:w="3684"/>
        <w:gridCol w:w="3161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город Сергеевка улица Гончара 104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8(71534)2-12-37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413"/>
        <w:gridCol w:w="2528"/>
        <w:gridCol w:w="2870"/>
        <w:gridCol w:w="31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город Сергеевка улица Желтоксана 31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 воскресенье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 ГУ «Шал акынский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«Шал акынский районный отдел образования», включающий в себя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    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 Шал акынский 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197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района Шал акына»,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Шал акына» (далее - отдел образования), а также через отдел района Шал акына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shal@edu – 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38"/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0"/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696"/>
        <w:gridCol w:w="3684"/>
        <w:gridCol w:w="3161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город Сергеевка улица Гончара 104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8(71534)2-12-37</w:t>
            </w:r>
          </w:p>
        </w:tc>
      </w:tr>
    </w:tbl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413"/>
        <w:gridCol w:w="2528"/>
        <w:gridCol w:w="2870"/>
        <w:gridCol w:w="31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город Сергеевка улица Желтоксана 31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 воскресенье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района Шал акына» разрешает (Ф.И.О. Заявителя), ___________________________________________________________________________________, ______ года рождения, (удостоверение личности № ________ от ______года, выдано _________), являющемуся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(матерью/отцом/опекуном)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(Ф.И.О.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рождения), получить наследуемые пенсионные накопления 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выдана), в связи со смертью вкладчика (Ф.И.О. наследодателя), ___________________________ 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           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     (Ф.И.О.)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«Шал акынский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района Шал акына», осуществляющий функции 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      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образования района Шал акына»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</w:t>
      </w:r>
    </w:p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197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 – специалист государственного учреждения «Отдел образования района Шал акына»,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– руководство государственного учреждения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</w:p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Шал акына» (далее - отдел образования), а также через отдел района Шал акына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постановлением Правительства Республики Казахстан от 26 февраля 2010 года № 140.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53"/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интернет–ресурсе отдела образования – shal@edu – 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55"/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696"/>
        <w:gridCol w:w="3684"/>
        <w:gridCol w:w="3161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город Сергеевка улица Гончара 104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8(71534)2-12-37</w:t>
            </w:r>
          </w:p>
        </w:tc>
      </w:tr>
    </w:tbl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413"/>
        <w:gridCol w:w="2528"/>
        <w:gridCol w:w="2870"/>
        <w:gridCol w:w="31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город Сергеевка улица Желтоксана 31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 воскресенье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района Шал акына»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«Отдел образования района Шал акына», осуществляющий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браке (супружестве) и семье»,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 дает согласие ______________ квартиры № ______ по адресу ________________ 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Шал акына    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района Шал акына»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 расположенной по адресу: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дальнейшего проживания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Фразу «В дальнейшем дети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обеспечены жильем» (написать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</w:t>
      </w:r>
    </w:p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образования района Шал акына»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__________________ сроком на ________ 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потери жилья дети будут проживать по адресу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(указать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фразу «обязуемся в дальнейшем детей не оставить без жилья» - написать собственноручно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 ____ год Подпись обоих супругов ___________</w:t>
      </w:r>
    </w:p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органов опеки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197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11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района Шал акына»,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лицо.</w:t>
      </w:r>
    </w:p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70"/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shal@edu – 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образования регистрирует выписку либо мотивированный ответ об отказе и выдает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 приложению 3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696"/>
        <w:gridCol w:w="3684"/>
        <w:gridCol w:w="3161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город Сергеевка улица Гончара 104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8(71534)2-12-37</w:t>
            </w:r>
          </w:p>
        </w:tc>
      </w:tr>
    </w:tbl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г.Сергеевка № ______ от «__» 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на основании заявления __________________________________ и документов отдел образования района Шал акына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53"/>
        <w:gridCol w:w="3893"/>
        <w:gridCol w:w="459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Аким района Шал акына</w:t>
      </w:r>
      <w:r>
        <w:rPr>
          <w:rFonts w:ascii="Times New Roman"/>
          <w:b w:val="false"/>
          <w:i w:val="false"/>
          <w:color w:val="000000"/>
          <w:sz w:val="28"/>
        </w:rPr>
        <w:t>     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</w:t>
      </w:r>
    </w:p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потребителя услуги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 197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14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– государственное учреждение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– руководство государственного учреждения «Отдел образования района Шал акына»;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– специалист государственного учреждения «Отдел образования района Шал акына»,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 – сотрудник Центра обслуживания населения, осуществляющий сбор документов и передающий их отделу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сотрудник Центра обслуживания населения, осуществляющий прием заявления и документов потребителя, а также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- Центр обслуживания населения.</w:t>
      </w:r>
    </w:p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отделом образования, а также через ЦОН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85"/>
    <w:bookmarkStart w:name="z14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отдела образования - shal@edu – 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указанных в пункте 13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–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– отдел образования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накопительного отдела ЦОНа осуществляет сбор документов, составляет реестр, отправляет документы в отдел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выдает потребителю справку либо мотивированный ответ об отказе в предоставлении услуги.</w:t>
      </w:r>
    </w:p>
    <w:bookmarkEnd w:id="87"/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15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2696"/>
        <w:gridCol w:w="3684"/>
        <w:gridCol w:w="3161"/>
      </w:tblGrid>
      <w:tr>
        <w:trPr>
          <w:trHeight w:val="6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город Сергеевка улица Гончара 104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8(71534)2-12-37</w:t>
            </w:r>
          </w:p>
        </w:tc>
      </w:tr>
    </w:tbl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413"/>
        <w:gridCol w:w="2528"/>
        <w:gridCol w:w="2870"/>
        <w:gridCol w:w="315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город Сергеевка улица Желтоксана 31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 воскресенье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«Шал акынский районный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«Шал акынский районный отдел образования», включающий в себя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действующий в интересах несовершеннолетнего (-ей, - их)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дает разрешение 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квартиры № _______ по адресу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 акынского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             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«Шал акынский районный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полностью, без сокращений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Вашего разрешения на залог квартиры, расположенной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кредита в размере ______________ сроком на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Ф.И.О. детей, год рождения, № свидетельства о рождении, дети старше 10 лет расписываются, пишут слово – «согласны»)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№ удостоверения личности,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- написать собственноручно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«__» __________ ____ год Подпись обоих супругов __________</w:t>
      </w:r>
    </w:p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отдел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57"/>
        <w:gridCol w:w="1853"/>
        <w:gridCol w:w="1788"/>
        <w:gridCol w:w="1831"/>
        <w:gridCol w:w="1920"/>
        <w:gridCol w:w="216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24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0"/>
        <w:gridCol w:w="2428"/>
        <w:gridCol w:w="3059"/>
        <w:gridCol w:w="3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1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813"/>
        <w:gridCol w:w="2939"/>
        <w:gridCol w:w="3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585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отказе 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9"/>
        <w:gridCol w:w="2806"/>
        <w:gridCol w:w="3563"/>
        <w:gridCol w:w="2472"/>
      </w:tblGrid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</w:tr>
      <w:tr>
        <w:trPr>
          <w:trHeight w:val="585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документами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ЦОН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185"/>
        <w:gridCol w:w="2870"/>
        <w:gridCol w:w="2849"/>
      </w:tblGrid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</w:t>
            </w:r>
          </w:p>
        </w:tc>
      </w:tr>
      <w:tr>
        <w:trPr>
          <w:trHeight w:val="1095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0"/>
        <w:gridCol w:w="3200"/>
        <w:gridCol w:w="2865"/>
        <w:gridCol w:w="2845"/>
      </w:tblGrid>
      <w:tr>
        <w:trPr>
          <w:trHeight w:val="1035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резолюции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мотивированного ответа об отказе потребителю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отдел образования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568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568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