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42ef" w14:textId="6cb4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Шал акына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 августа 2012 года N 5/5. Зарегистрировано Департаментом юстиции Северо-Казахстанской области 23 августа 2012 года N 13-14-156. Утратило силу - решением маслихата района Шал акына Северо-Казахстанской области от 20 декабря 2012 года N 11/10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20.12.2012 N 11/10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 постановлением Правительства Республики Казахстан от 18 февраля 2009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спорта, специалистам ветеринарных пунктов, осуществляющих деятельность в области ветеринарии, прибывшим для работы и проживания в сельские населенные пункты района Шал акына: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Шал акына в 2012 году» от 21 декабря 2011 года № 44/4 (зарегистрировано в Реестре государственной регистрации нормативных правовых актов за № 13-14-143 от 13 января 2012 года, опубликовано в районной газете от 27 января 2012 года «Парыз» № 5 и районной газете от 27 января 2012 года «Новатор»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Байзаков   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                    А. Пашковский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района Шал акына»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района Шал акына»             Ж. Хасенова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августа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