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f26d" w14:textId="50af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 августа 2012 года N 5/6. Зарегистрировано Департаментом юстиции Северо-Казахстанской области 23 августа 2012 года N 13-14-155. Утратило силу решением маслихата  района Шал акына Северо-Казахстанской области от 3 июля 2014 года N 29/3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решением маслихата  района Шал акына Северо-Казахстанской области от 3.07.2014 N 29/3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Республики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помощи отдельным категориям нуждающихся граждан района Шал акына: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приравненным к ним лицам, вдовам воинов, погибших в годы Великой Отечественной войны, не вступивших в повторный брак, семьям погибших военнослужащих, гражданам, трудившимся и проходившим воинскую службу в тылу, инвалидам всех групп, многодетным матерям, награжденным подвесками «Алтын алка», «Қүміс алқа» и «Мать-героиня», а также награжденными орденами «Материнская слава» I и II степени, участникам ликвидации последствий катастрофы на Чернобыльской АЭС, гражданам пострадавшим вследствие ядерных испытаний на Семиполатинском ядерном полигоне, на санаторно-курортное лечение один раз в год, в размере стоимости путевки;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 ежемесячно на посещение бань, и парикмахерских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войны, на зубопротезирование (кроме драгоценных металлов, протезов из металлокерамики, металлоакрила);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участникам и инвалидам Великой Отечественной войны на оплату расходов на коммунальные услуги в размере четырех месячных расчетных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показателей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и приравненных к ним лицам, ежегодно на авиатуры для поездки в г. Астану;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единовременную помощь семьям (гражданам) пострадавшим в следствие чрезвычайных ситуаций независимо от среднедушевого дохода семьи (гражданина) в размере семидесяти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врачам и выпускникам высших и средних специальных медицинских учебных заведений, прибывающих на постоянную работу в город Сергеевка, единовременную выплату врачам в размере 200 000 тенге, среднему медицинскому персоналу в размере 50 000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обучающихся в высших и средних специальных учебных заведениях из малообеспеченных семей и получающих адресную социальную помощь, единовременную выплату в размере семидесяти месячных расчетных показателей, ежегодно, в сентябре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компенсация стоимости питания детям из малообеспеченных семей и получающих адресную социальную помощь, посещающих государственные дошкольные учреждения, ежемесячно, исходя из расчета стоимости питания в месяц на 1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детям-инвалидам до 18 лет к Международному Дню защиты детей, ежегодно, к 1 июня, единовременную помощь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1, 2, 3 группы к Международному Дню инвалидов, ежегодно, к 3 декабря, единовременную помощь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гражданам, больным активной формой туберкулеза для обеспечения дополнительного питания, в размере одного месячного расчетного показателя,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перечень документов, необходимых для получения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назначения социальной помощи на санаторно-курортное лечение: заявление установленного образца, копия удостоверения личности, копия лицевого счета заявителя, копия документа, подтверждающего место жительства, санаторно-курортная карта о необходимости в санаторно-курортном лечении, копия документа подтверждающего, что лицо относится к категории, подлежащей на санаторно-курортное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назначения социальной помощи на посещение бань, парикмахерских: заявление установленного образца, копия удостоверения личности, копия лицевого счета заявителя, копия удостоверения инвалида, участника ВОВ или лица, приравненного к ним, копия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назначения социальной помощи на зубопротезирование: заявление установленного образца, копия удостоверения личности, копия лицевого счета заявителя, копия удостоверения инвалида, участника ВОВ или лица, приравненного к ним, копия документа, подтверждающего место жительства, счет-фактура о стоимости зубопротезирования от медицинской организации, имеющей лицензию в пределах средств предусмотренных бюджетом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назначения социальной помощи на оплату коммунальных услуг участникам и инвалидам ВОВ: заявление установленного образца, копия удостоверения личности, копия лицевого счета заявителя, копия удостоверения инвалида, участника ВОВ или лица, приравненного к ним, копия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назначения социальной помощи участникам и инвалидам Великой Отечественной войны и приравненным к ним лицам на авиатуры для поездки в г.Астану: заявление установленного образца, копия удостоверения личности, копия лицевого счета заявителя, копия удостоверения инвалида, участника ВОВ или лица, приравненного к ним, копия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назначения социальной помощи гражданам пострадавшим вследствие чрезвычайных ситуаций: заявление установленного образца, копия удостоверения личности, копия лицевого счета заявителя, копия документа, подтверждающего место жительства, справка с государственного учреждения «Отдел по чрезвычайным ситуациям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назначения социальной помощи врачам и выпускникам высших медицинских учебных заведений, среднему медицинскому персоналу, прибывающих на постоянную работу в город Сергеевка: заявление установленного образца, копия удостоверения личности, копия лицевого счета заявителя, копия документа, подтверждающего место жительства, копия диплома об образовании, ходатайство с КГКП «Центральная районная больница, договор о приеме на работу в медицинское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назначения социальной помощи студентам, обучающихся в высших и средних специальных учебных заведениях из малообеспеченных семей и получающих адресную социальную помощь: заявление установленного образца, копия удостоверения личности, копия лицевого счета заявителя, копия документа, подтверждающего место жительства, копия свидетельства о рождении детей, обучающихся в высших и средних специальных учебных заведениях из семей, получающих адресную социальную помощь, копия удостоверения личности одного из родителей, справка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назначения социальной помощи детям из числа малообеспеченных семей и получающих адресную социальную помощь, посещающих государственные дошкольные учреждения: заявление установленного образца, документ, подтверждающий посещение детьми государственные дошкольные учреждения, копия свидетельства о рождении детей из малообеспеченных семей и получающих адресную социальную помощь, посещающих государственные дошкольные учреждения, копия удостоверения личности одного из родителей, копия лицевого счета заявителя, копия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назначения социальной помощи к Международному Дню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детей, детям-инвалидам до 18 лет: заявление установленного образца, копия свидетельства о рождении или удостоверения личности, копия лицевого счета заявителя, копия удостоверения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назначения социальной помощи инвалидам 1, 2, 3 групп к Международному Дню инвалидов: заявление установленного образца, копия свидетельства о рождении или удостоверения личности, копия лицевого счета заявителя, копия удостоверения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назначения социальной помощи гражданам, больным активной формой туберкулеза для обеспечения дополнительного питания: заявление установленного образца, копия удостоверения личности, документ с медицинского учреждения, подтверждающий наличие данного заболевания, копия лицевого счета заявителя, копия документа, подтверждающего место жительства, копия регистрационного номера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ежемесячная социальная помощь для посещения бань и парикмахерских, а также для оплаты расходов на коммунальные услуги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Шал акына. Выплата прекращается с месяца следующего за месяцем, в котором наступили указанные события;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на зубопротезирование, назначается один раз в год участникам и инвалидам Великой Отечественной войны, также лицам, приравненным по льготам и гарантиям к участникам и инвалидам Великой Отечественной войны, в размере стоимости зубопротезирования (кроме драгоценных металлов, протезов из металлокерамики, металлоакрила) в пределах средств, предусмотренных бюджетом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Социальные выплаты из местного бюджета осуществляются путем перечисления денежных средств на лицевой счет получателя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помощи через банки второго уровня или организации, имеющие лицензии Национального банка Республики Казахстан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расходов на оказание социальной помощи производить за счет средств местного бюджета, предусмотренных на эти цели в текущем финансовом году по программе 451.007.000 «Социальная помощь отдельным категориям нуждающихся граждан по решению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«Об оказании социальной помощи отдельным категориям граждан района Шал акына» от 31 марта 2010 года № 24/3 (зарегистрировано в Реестре государственной регистрации от 26 апреля 2010 года за № 13-14-100, опубликовано в районных газах от 30 апреля 2010 года «Парыз» № 18, от 30 апреля 2010 года «Новатор»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V сессии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        К.Байзаков                                 Н.Дятлов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ГУ «Отдел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социальных программ района Шал акына»       Т.Оразалин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августа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