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b336" w14:textId="c5bb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району Шал акына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7 мая 2012 года N 121. Зарегистрировано Департаментом юстиции Северо-Казахстанской области 14 мая 2012 года N 13-14-153. Утратило силу - постановлением акимата района Шал акына Северо-Казахстанской области от 22 октября 2013 года N 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22.10.2013 N 351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субсидии и оптимальные сроки сева по каждому виду субсидируемых приоритетных сельскохозяйственных культур по району Шал акына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Турегельдина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Тнеев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121 от 7 мая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в 2012 году по району Шал акына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093"/>
        <w:gridCol w:w="2293"/>
        <w:gridCol w:w="2653"/>
      </w:tblGrid>
      <w:tr>
        <w:trPr>
          <w:trHeight w:val="76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сева</w:t>
            </w:r>
          </w:p>
        </w:tc>
      </w:tr>
      <w:tr>
        <w:trPr>
          <w:trHeight w:val="3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II-степная 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колочностепная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среднепоздние, среднеспелые сорта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- 31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- 3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–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позднеспелые сорта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среднеспелые сорта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Рапс-посев по традиционному пару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нулевому пару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–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–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- 5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- 10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сено: суданская трава, просо, могар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- 10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на сено: костер, донник, люцерна, житняк, эспарцет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-17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+ овес + ячмень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- 31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ячмень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- 7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просо кормовое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- 10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суданка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- 10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