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fb1" w14:textId="d074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21 декабря 2011 года N 44/1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16 апреля 2012 года N 3/3. Зарегистрировано Департаментом юстиции Северо-Казахстанской области 7 мая 2012 года N 13-14-152.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 районном бюджете на 2012-2014 годы» от 21 декабря 2011 года № 44/1 (зарегистрировано в Реестре государственной регистрации нормативных правовых актов 13-14-144 от 16 января 2012 года, опубликовано в районной газете «Парыз» от 27 января 2012 года № 5 и районной газете «Новатор» от 27 января 2012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2201388,7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215871,0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18861,7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1898805,0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2230891,7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6790,8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–44293,8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44293,8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реализацию мероприятий в рамках Программы занятости 2020 – 131720,0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50545,0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 – 29137,0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81175,0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повышения мобильности трудовых ресурсов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– 12000,0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Жаркинбаев                              Н.Г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района Шал акына»             Е. Андреева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7193"/>
        <w:gridCol w:w="2313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2 201 388,7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района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33"/>
        <w:gridCol w:w="757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2230891,7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1420885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178761,4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122101,9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33"/>
        <w:gridCol w:w="1773"/>
        <w:gridCol w:w="1573"/>
        <w:gridCol w:w="1533"/>
        <w:gridCol w:w="1893"/>
        <w:gridCol w:w="1333"/>
        <w:gridCol w:w="1373"/>
      </w:tblGrid>
      <w:tr>
        <w:trPr>
          <w:trHeight w:val="60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773"/>
        <w:gridCol w:w="8573"/>
        <w:gridCol w:w="13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143479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7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99692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6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73"/>
        <w:gridCol w:w="1513"/>
        <w:gridCol w:w="1953"/>
        <w:gridCol w:w="1673"/>
        <w:gridCol w:w="1693"/>
        <w:gridCol w:w="205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2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51517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3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5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