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18c5" w14:textId="35c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19 декабря 2012 года N 500. Зарегистрировано Департаментом юстиции Северо-Казахстанской области 18 января 2013 года N 2078.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500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справки, подтверждающей принадлежность заявителя (семьи) к получателям адресной социальной помощи»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Уалихановского района».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предоставляется государственным учреждением «Отдел занятости и социальных программ Уалихановского района» (далее - уполномоченный орган), расположенного по адресу: Северо-Казахстанская область, Уалихановский район, село Кишкенеколь, улица Уалиханова, 82,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www.ozsp-ua.sko.kz</w:t>
      </w:r>
      <w:r>
        <w:rPr>
          <w:rFonts w:ascii="Times New Roman"/>
          <w:b w:val="false"/>
          <w:i w:val="false"/>
          <w:color w:val="000000"/>
          <w:sz w:val="28"/>
        </w:rPr>
        <w:t>, телефон 8-715-42-2-19-43.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Полная информация о порядке оказания государственной услуги и необходимых документах располагается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www.ozsp-ua.sko.kz</w:t>
      </w:r>
      <w:r>
        <w:rPr>
          <w:rFonts w:ascii="Times New Roman"/>
          <w:b w:val="false"/>
          <w:i w:val="false"/>
          <w:color w:val="000000"/>
          <w:sz w:val="28"/>
        </w:rPr>
        <w:t>,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18.30 часов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10..Государственная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выдается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обращение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готовит Справку,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и выдает получателю государственной услуги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аппарата акима сельского округа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обращение и передает на рассмотрение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 ознакамливается, налагает резолюцию и направляет документы ответственному специалисту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сельского округа готовит Справку, либо мотивированный ответ об отказе и передает на подписание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аппарата акима сельского округа регистрирует результат оказания государственной услуги и выдает получателю государственной услуги Справку либо мотивированный ответ об отказе.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уд. личности №________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280"/>
        <w:gridCol w:w="2172"/>
        <w:gridCol w:w="1440"/>
        <w:gridCol w:w="1997"/>
        <w:gridCol w:w="5"/>
        <w:gridCol w:w="2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аппарата акима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аппарата акима сельского округа</w:t>
            </w:r>
          </w:p>
        </w:tc>
      </w:tr>
      <w:tr>
        <w:trPr>
          <w:trHeight w:val="5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 обращения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акиму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документами, наложение резолюции и направление документов ответственному специалисту для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Справки либо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органа, аппарата акима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органа, ответственный 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обращение,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готовит Справку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и выдает получателю государственной услуги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органа, аппарата акима сельского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органа, аппарата акима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органа, ответственный 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 обращение,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органа, ответственному специалисту аппарата акима сельского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 ответ об отказе и направляет ответственному специалисту уполномоченного органа, аппарата акима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4262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