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4008d" w14:textId="0d400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подъемного пособия и социальной поддержки для приобретения или строительства жилья специалистам здравоохранения, образования, социального обеспечения, культуры, спорта и ветеринарии прибывшим для работы и проживания в сельские населенные пункты Уалихановского района в 2013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Уалихановского района Северо-Казахстанской области от 20 декабря 2012 года N 8-9с. Зарегистрировано Департаментом юстиции Северо-Казахстанской области 11 января 2013 года N 2054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 Сноска. Утратило силу (письмо маслихата Уалихановского района Северо-Казахстанской области от 04.08.2014 N 14.2.3-3/167).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«О государственном регулировании развития агропромышленного комплекса и сельских территорий»,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Правительства Республики Казахстан от 18 февраля 2009 года № 183 «Об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пункты», Уалихановский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 Уалихановского района в 2013 году социальную поддержку для приобретения или строительства жилья в виде бюджетного кредита в сумме заявленной специалистом, но не превышающей одну тысячу пятисоткратного размера месячного расчетного показателя на момент подачи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Предоставить специалистам здравоохранения, образования, социального обеспечения, культуры, спорта и ветеринарии прибывшим для работы и проживания в сельские населенные пункты Уалихановского района в 2013 году подъемное пособие в сумме, равной семидесятикратному месячному расчетному показателю на момент подачи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Действие настоящего решения распространяется на ветеринарных специалистов ветеринарных пунктов, осуществляющих деятельность в области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«Отдел сельского хозяйства и ветеринарии Уалихановского района», как уполномоченному органу по развитию сельских территорий, принять меры по реализации настоящего решения (по согласованию).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44"/>
        <w:gridCol w:w="4976"/>
      </w:tblGrid>
      <w:tr>
        <w:trPr>
          <w:trHeight w:val="30" w:hRule="atLeast"/>
        </w:trPr>
        <w:tc>
          <w:tcPr>
            <w:tcW w:w="8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ІХ сессии Vсозыва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А. Валеев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СОГЛАСОВАН: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Начальник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«Отдел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ветеринарии Уалихановского района»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 20 декабрь 2012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Начальник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«Отдел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планирования Уалихановского района»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 20 декабрь 2012 год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Уалихановского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Кадиров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Иманов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Нурмаганбетова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