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cb08" w14:textId="6cec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Уалихановского района Северо-Казахстанской области от 31 июля 2012 года N 278 "Об утверждении регламентов государственных услуг некоторых государственных учреждений Уалихановского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28 ноября 2012 года N 478. Зарегистрировано Департаментом юстиции Северо-Казахстанской области 8 января 2013 года N 2044.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Северо–Казахстанской области «Об утверждении регламентов государственных услуг некоторых государственных учреждений Уалихановского района» от 30 июля 2012 года № 278 (зарегистрировано в Реестре государственной регистрации нормативных правовых актов от 7 сентября 2012 года № 1833, опубликовано 7 сентября 2012 года в специальных выпусках районных газет «Нұрлы ел», «Кызылту»)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Северо–Казахстанской области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  С. Туралинов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ноября 2012 года N 478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июля 2012 года N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  Уалихановским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238"/>
        <w:gridCol w:w="4774"/>
        <w:gridCol w:w="2778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Актуесайского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Актуесай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26-4-21, факс: 26-3-20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Амангельды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5-12-04, факс: 5-12-05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Акбулак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25-6-74, факс: 25-5-85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Бидаикского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Бидаик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2-61-34, факс: 2-66-48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Кайратского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Кайрат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(71542) 5-61-82,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Каратерекского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Каратерек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51-3-38, факс: 51-3-38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Кулыколь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(71542) 5-23-80, 5-22-95,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Коктерек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51-3-56, факс: 51-5-30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Тельжанского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Тельжан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24-3-51, факс: 24-3-42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Кишкенекольского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21-5-87, факс: 21-5-87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Аккудык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52-7-38, 52-2-41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4120"/>
        <w:gridCol w:w="2852"/>
        <w:gridCol w:w="2047"/>
      </w:tblGrid>
      <w:tr>
        <w:trPr>
          <w:trHeight w:val="1275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Уалихановский район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8(71542)2-28-12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