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39fe" w14:textId="3113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Уалихановского района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Уалихановского района Северо-Казахстанской области от 7 декабря 2012 года N 13. Зарегистрировано Департаментом юстиции Северо-Казахстанской области 20 декабря 2012 года N 2002. Утратило силу решением акима Уалихановского района Северо-Казахстанской области от 22 октября 2013 года N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Уалихановского района Северо-Казахстанской области от 22.10.2013 N 28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 аким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«Отдел по делам обороны Уалихановского района Северо-Казахстанской области» Министерства обороны Республики Казахстан (по согласованию),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Контроль за исполнением настоящего решения возложить на заместителя акима района Махатова Е.Ш.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Туралинов С.Ш.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Уалихановского района Северо-Казахстанской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К.Ж.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