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75d1" w14:textId="c027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9 ноября 2012 года N 437. Зарегистрировано Департаментом юстиции Северо-Казахстанской области 7 декабря 2012 года N 1980.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2012 года № 437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культуры, развития языков, физической культуры и спорта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- государственным учреждением «Отдел культуры, развития языков, физической культуры и спорта Уалихановского района» (далее – местный исполнительный орган) через отдел по Уалихановскому району филиала республиканского государственного предприятия «Центр обслуживания населения» по Северо-Казахстанской области - ЦОН,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www.culture-ua.sko.kz,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4286"/>
        <w:gridCol w:w="3359"/>
        <w:gridCol w:w="2674"/>
      </w:tblGrid>
      <w:tr>
        <w:trPr>
          <w:trHeight w:val="6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культуры, развития языков, физической культуры и спорта Уалихановского района»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 Северо-Казахстанская область Уалихановский район,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дом 74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2-27-92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026"/>
        <w:gridCol w:w="3744"/>
        <w:gridCol w:w="3320"/>
        <w:gridCol w:w="2232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 еления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дом 80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8-(71542)-2-28-12,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52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