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828" w14:textId="792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16 октября 2012 года N 415. Зарегистрировано Департаментом юстиции Северо-Казахстанской области 16 ноября 2012 года N 1952.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 и ветеринарии Уалихановского района» обеспечить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Северо-Казахстанской области района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 № 415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установленного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Уалихановского района» (далее – уполномоченный орган) по адресу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Уалихановского района Северо- 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3615"/>
        <w:gridCol w:w="2813"/>
        <w:gridCol w:w="3897"/>
      </w:tblGrid>
      <w:tr>
        <w:trPr>
          <w:trHeight w:val="6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Уалихановского района»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8-(715-42)-2-18-21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2-20-34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Администратор         Получатель   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 подпись Ф.И.О. должностного лица, принявшего документы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69"/>
        <w:gridCol w:w="2212"/>
        <w:gridCol w:w="2385"/>
        <w:gridCol w:w="2385"/>
        <w:gridCol w:w="2170"/>
        <w:gridCol w:w="199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действую-щая комиссия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процедуры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 и 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документов в течение трех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отказе), производит расчеты потребнос-ти финансовых средств и в течение пяти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принятия документов направляет на рассмотре-ние комиссии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постанов-ления о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документов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акимата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ответ; в течение 5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направляет в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755"/>
        <w:gridCol w:w="3360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2511"/>
        <w:gridCol w:w="2554"/>
        <w:gridCol w:w="2020"/>
        <w:gridCol w:w="2213"/>
        <w:gridCol w:w="215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Ответствен-ный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действую-щая комиссия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направление на постоянно действующую комиссию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 подъемного пособия на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 лицевые счета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612"/>
        <w:gridCol w:w="5272"/>
      </w:tblGrid>
      <w:tr>
        <w:trPr>
          <w:trHeight w:val="103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