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7b40" w14:textId="af37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12 декабря 2012 года N 363. Зарегистрировано Департаментом юстиции Северо-Казахстанской области 10 января 2013 года N 2050.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Тимирязевского района Северо-Казахстанской области от 22.05.2013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Тимирязевского района 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Северо–Казахстанской области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 К. Касенов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363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Тимирязевского района Северо-Казахстанской области»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www.roo-tim.edu-sko.kz.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25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timyrroo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Тимирязевского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Северо-Казахстанскойо области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363</w:t>
      </w:r>
    </w:p>
    <w:bookmarkEnd w:id="34"/>
    <w:bookmarkStart w:name="z10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Тимирязевского района Северо-Казахстанского района»: www.tm.sko.kz, государственного учреждения «Отдел образования Тимирязевского района Северо-Казахстанской области»: www.roo-tim.edu-sko.kz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36"/>
    <w:bookmarkStart w:name="z10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38"/>
    <w:bookmarkStart w:name="z10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10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43"/>
    <w:bookmarkStart w:name="z10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297"/>
        <w:gridCol w:w="4533"/>
        <w:gridCol w:w="438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Акжанского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 Северо-Казахстанская область, Тимирязевский район, село Акжан, улица Мира, дом 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5-15-86,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5-15-86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akzhancy@bk.ru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Аксуатского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151114,Северо-Казахстанская область, Тимирязевский район, село Аксуат, улица Муканова, дом 14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2-25-74,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E-mail:tan4ikserik_88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Белоградовского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151102, Северо-Казахстанская область, Тимирязевский район, село Белоградовка, улица Школьная, дом 16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5-20-06,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Lidija-Kurovskaja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@rambler.ru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Дзержинского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Северо-Казахстанская область, Тимирязевский район, село Дзержинское, улица Маншук Маметовой, дом 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5-15-51,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5-15-51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KStabaev@sko.kz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Дмитриевского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Северо-Казахстанская область, Тимирязевский район, село Дмитриевка, улица Молодежная, дом 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2-32-47,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2-32-47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E-mail:dmitrievka01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Докучаевского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151104, Северо-Казахстанская область, Тимирязевский район, село Докучаево, улица Школьная, дом 21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2-33-35,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2-33-35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E-mail:E.Erofeeva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Интернационального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Северо-Казахстанская область, Тимирязевский район, село Дружба, улица Мира, дом 61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5-12-82,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факс:5-12-82,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interselokr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@rambler.ru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аульного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151114, Северо-Казахстанская область, Тимирязевский район, аул Есиль, улица Целинная, дом 10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5-16-79,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5-16-79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akimat_esil@mail.ru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Комсомольского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151107, Северо-Казахстанская область, Тимирязевский район, село Комсомольское, улица Ленина, дом 18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5-20-97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komsakimat@mail.ru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151108, Северо-Казахстанская область, Тимирязевский район, село Ленинское, улица Лесная, 25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5-19-71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5-19-71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Leninokrug@mail.ru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151109, Северо-Казахстанская область, Тимирязевский район, село Мичурино, улица Джамбула, дом 15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2-45-21,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2-45-21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rudolf_moor@mail.ru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Москворецкого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151110, Северо-Казахстанская область, Тимирязевский район, село Москворецкое, улица Садовая, дом 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5-17-79,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5-17-79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akimatmosk@mail.ru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Куртайского аульного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 Северо-Казахстанская область, Тимирязевский район, село Степное, улица Трудовая, дом 26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5-23-32,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5-23-32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kakimat@bk.ru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Северо-Казахстанская область, Тимирязевский район, село Тимирязево, улица Букетова, дом 25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2-15-43,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2-15-43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tim_s.o@mail.ru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Целинного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151112, Северо-Казахстанская область, Тимирязевский район, село Целинное, улица Школьная, дом 8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5-21-58,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5-21-58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akimat.volkova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@yandex.kz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Хмельницкого сельского округа Тимирязевского района Северо-Казахстанской области»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151113, Северо-Казахстанская область, Тимирязевский район, село Хмельницкое, улица Мичурина, дом 15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2-41-00,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2-41-00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akimat-hso@mail.ru</w:t>
            </w:r>
          </w:p>
        </w:tc>
      </w:tr>
    </w:tbl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45"/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46"/>
    <w:bookmarkStart w:name="z11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47"/>
    <w:bookmarkStart w:name="z1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48"/>
    <w:bookmarkStart w:name="z1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9"/>
    <w:bookmarkStart w:name="z1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50"/>
    <w:bookmarkStart w:name="z1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51"/>
    <w:bookmarkStart w:name="z1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52"/>
    <w:bookmarkStart w:name="z1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3"/>
    <w:bookmarkStart w:name="z1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54"/>
    <w:bookmarkStart w:name="z1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55"/>
    <w:bookmarkStart w:name="z1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56"/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57"/>
    <w:bookmarkStart w:name="z1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8"/>
    <w:bookmarkStart w:name="z1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59"/>
    <w:bookmarkStart w:name="z1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60"/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62"/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63"/>
    <w:bookmarkStart w:name="z12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64"/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65"/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68"/>
    <w:bookmarkStart w:name="z13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70"/>
    <w:bookmarkStart w:name="z13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363</w:t>
      </w:r>
    </w:p>
    <w:bookmarkEnd w:id="72"/>
    <w:bookmarkStart w:name="z6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73"/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 Тимирязевского района Северо-Казахстанской области»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www.roo-tim.edu-sko.kz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74"/>
    <w:bookmarkStart w:name="z7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76"/>
    <w:bookmarkStart w:name="z7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7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1"/>
    <w:bookmarkStart w:name="z7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2-12-40</w:t>
            </w:r>
          </w:p>
        </w:tc>
      </w:tr>
    </w:tbl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3"/>
    <w:bookmarkStart w:name="z8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Тимирязевского района, село Тимирязево, улица Валиханова, 25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timyrroo66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</w:tbl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5"/>
    <w:bookmarkStart w:name="z8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89"/>
    <w:bookmarkStart w:name="z8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91"/>
    <w:bookmarkStart w:name="z8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95"/>
    <w:bookmarkStart w:name="z9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02"/>
    <w:bookmarkStart w:name="z14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107"/>
    <w:bookmarkStart w:name="z1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363</w:t>
      </w:r>
    </w:p>
    <w:bookmarkEnd w:id="109"/>
    <w:bookmarkStart w:name="z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10"/>
    <w:bookmarkStart w:name="z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Тимирязевского района Северо-Казахстанской области»;</w:t>
      </w:r>
    </w:p>
    <w:bookmarkEnd w:id="111"/>
    <w:bookmarkStart w:name="z3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2"/>
    <w:bookmarkStart w:name="z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Тимирязевского района Северо-Казахстанской области» (далее – уполномоченный орган) и организациями образования Тимирязевского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113"/>
    <w:bookmarkStart w:name="z4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14"/>
    <w:bookmarkStart w:name="z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www.roo-tim.edu-sko.kz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115"/>
    <w:bookmarkStart w:name="z4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6"/>
    <w:bookmarkStart w:name="z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bookmarkStart w:name="z4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8"/>
    <w:bookmarkStart w:name="z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119"/>
    <w:bookmarkStart w:name="z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20"/>
    <w:bookmarkStart w:name="z4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25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timyrroo66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</w:tbl>
    <w:bookmarkStart w:name="z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2"/>
    <w:bookmarkStart w:name="z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23"/>
    <w:bookmarkStart w:name="z5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259"/>
        <w:gridCol w:w="3304"/>
        <w:gridCol w:w="2940"/>
        <w:gridCol w:w="2838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«Аксуатская средняя школа Тимирязевского района»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Аксуат, улица Гагарина, дом 13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22575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«Акжанская основная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Акжан, улица Мира, дом 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21565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«Белоградовская средняя школа Тимирязевского района»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Белоградовка, улица Ученическая, дом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52005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«Дмитриевская средняя школа Тимирязевского района»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Дмитриевка, улица Абая, дом 22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–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23237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«Докучаевская средняя школа Тимирязевского района»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151104,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Докучаево, улица Школьная, дом 23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23339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«Дзержинская основная средняя школа Тимирязевского района»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Дзержинское, улица Школьная, дом 16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51548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«Жаркенская средняя школа Тимирязевского района»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Жаркен, улица Школьная, дом 30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52202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«Ленинская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151108,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Ленинское, улица Лесная, дом 36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51967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«Комсомольская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151107,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Комсомольское, улица Комсомольская, дом 14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52035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«Мичуринская средняя школа Тимирязевского района»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151109,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Мичурино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24531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«Москворецкая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Москворецкое, улица Школьная, дом 16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51842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«Ишимская основная средняя школа Тимирязевского района»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Ишимское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51707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«Интымакская начальная школа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Тимирязевский район, село Интымак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51504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«Интернациональная средняя школа Тимирязевского района» Северо-Казахстанской области»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Дружба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51364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«Степная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село, Степное, улица Элеваторная, дом 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–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52325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«Сулы-станционная основная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Школьная, дом 16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21069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«Сулы-элеваторная основная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Североморская, дом 36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21707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«Тимирязевская общеобразовательная школа-гимназия имени Сабита Муканова»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Букетова, дом 24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21193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«Тимирязевская казахская общеобразовательная школа-интернат Тимирязевского района Северо-Казахстанской области»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Жумабаева, дом 10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20278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«Целинная начальная школа Тимирязевского района»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Целинное, улица Школьная, дом 8/1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52195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«Хмельницкая средняя школа Тимирязевского района 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Хмельницкое, улица Комсомольская, дом 12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воскресенье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24104</w:t>
            </w:r>
          </w:p>
        </w:tc>
      </w:tr>
    </w:tbl>
    <w:bookmarkStart w:name="z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27"/>
    <w:bookmarkStart w:name="z5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132"/>
    <w:bookmarkStart w:name="z6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