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c21a0" w14:textId="eec2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района от 29 августа 2012 года № 232 "Об утверждении регламентов государственных услуг, оказываемых государственным учреждением "Отдел занятости и социальных 
программ Тимирязевского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1 ноября 2012 года N 302. Зарегистрировано Департаментом юстиции Северо-Казахстанской области 10 декабря 2012 года N 1987. Утратило силу постановлением акимата Тимирязевского района Северо-Казахстанской области от 22 мая 2013 года N 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Тимирязевского района Северо-Казахстанской области от 22.05.2013 N 128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августа 2012 года № 1059 «О внесении изменений и дополнений в некоторые решения Правительства Республики Казахстан» акимат Тимирязевского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Тимирязевского района «Об утверждении регламентов государственных услуг, оказываемых государственным учреждением «Отдел занятости и социальных программ Тимирязевского района» от 29 августа 2012 года № 232 (зарегистрировано в Реестре государственной регистрации нормативных правовых актов за № 1843 от 13 сентября 2012 года, опубликовано в районных газетах от 20 октября 2012 года «Көтерілген тың» № 47, от 3 ноября 2012 года «Көтерілген тың» № 49, от 20 октября 2012 года «Нива» № 47, от 3 ноября 2012 года «Нива» № 49),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«Оформление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 и специалиста жестового языка для инвалидов по слуху»;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«Оформление документов на инвалидов для предоставления им кресла-коляски»;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«Оформление документов на инвалидов для предоставления им протезно-ортопедической помощи»;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«Назначение и выплата социальной помощи отдельным категориям нуждающихся граждан по решениям местных представительных органов»;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«Назначение государственных пособий семьям, имеющим детей до 18 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«Назначение жилищной помощи»;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«Оформление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«Оформление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«Назначение социальной помощи специалистам социальной сферы, проживающим в сельской местности, по приобретению топлива»;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«Регистрация и постановка на учет безработных граждан»;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«Оформление документов на инвалидов для обеспечения их санаторно-курортным лечением»;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«Регистрация и учет граждан, пострадавших вследствие ядерных испытаний на Семипалатинском испытательном ядерном полигоне»;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«Оформление документов на инвалидов для обеспечения их сурдо–тифлотехническими средствами и обязательными гигиеническими средствами»;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«Назначение государственной адресной социальной помощи»;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«Выдача справки, подтверждающей принадлежность заявителя (семьи) к получателям адресной социальной помощи»;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«Выдача направлений лицам на участие в активных формах содействия занятости»;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государственных пособий семьям, имеющим детей до 18 лет»,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Форма оказываемой государственной услуги: не автоматизированная.»;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Форма оказываемой государственной услуги: не автоматизированная.»;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инвалидов для предоставления им кресла-коляски»,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Форма оказываемой государственной услуги: не автоматизированная.»;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инвалидов для обеспечения их санаторно-курортным лечением»,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Форма оказываемой государственной услуги: не автоматизированная.»;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и выплата социальной помощи отдельным категориям нуждающихся граждан по решениям местных представительных органов»,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Форма оказываемой государственной услуги: не автоматизированная.»;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новыми регламентами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«Назначение государственной адресной социальной помощи»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справки, подтверждающей принадлежность заявителя (семьи) к получателям адресной социальной помощи»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направлений лицам на участие в активных формах содействия занятости»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Тимирязевского района Северо-Казахстанской области Макенову Ж.Е.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Тимирязевского района                    К. Касенов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Тимирязевского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 ноября 2012 года N 302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Тимирязевского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августа 2012 года N 232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«Назначение государственной адресной социальной помощи»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«Назначение государственной адресной социальной помощи»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государственное учреждение «Отдел занятости и социальных программ Тимирязевского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участковая комиссия -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семей, обратившихся за получением социальной помощи и подготовки заключений.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«Отдел занятости и социальных программ Тимирязевского района Северо-Казахстанской области» (далее - уполномоченный орган), расположенным по адресу: 151100, Северо-Казахстанская область, Тимирязевский район, село Тимирязево, улица Валиханова, дом 1, кабинет № 109, адрес электронной почты: ro_timir@mail.onlaine.kz, телефон 8(71537)2-16-49.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уполномоченного органа по месту жительства, заявитель обращается за получением государственной услуги к акиму поселка, аула (села), аульного (сельского) округа (далее - аким сельского округа).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Республики Казахстан от 17 июля 2001 года «О государственной адресной социальной помощи»,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2001 года № 1685 «О мерах по реализации Закона Республики Казахстан «О государственной адресной социальной помощи»,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июля 2009 года № 237-п «Об утверждении Правил исчисления совокупного дохода лица (семьи), претендующего на получение государственной адресной социальной помощи»,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Полная информация о порядке оказания государственной услуги и необходимых документах располагается на интернет-ресурсе www.tm.sko.kz, на стендах уполномоченного органа, акима сельского округа,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заявитель, является уведомление о назначении государственной адресной социальной помощи, либо мотивированный ответ об отказе в предоставлении государственной услуги на бумажном носителе.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физическим лицам: гражданам Республики Казахстан, оралманам, беженцам, иностранцам и лицам без гражданства, постоянно проживающим в Республике Казахстан, со среднедушевым доходом, не превышающим черты бедности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семи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сельского округа по месту жительства - не позднее двадцати двух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потребителя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органа, акима сельского округа: ежедневно с 9-00 часов до 18-00 часов, с обеденным перерывом с 13-00 до 14-00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в помещении уполномоченного органа или акима сельского округа по месту проживания потребителя, где имеются стулья, столы, информационные стенды с образцами заполненных бланков, предусмотрены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и акима сельского округа соответствуют санитарно-эпидемиологическим нормам, требованиям к безопасности зданий, в том числе пожарной безопасности, режим помещений - свободный.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 указанием реквизитов документа, удостоверяющего личность, номер социального индивидуального 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составе семьи,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полученных доходах членов семьи,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наличии личного подсобного хозяйства,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подтверждающего регистрацию по месту жительства заявителя (членов семьи), либо адресная справка, либо справка сельских и/или аульных акимов;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 социального контракта в случае участия в активных мерах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 на получение адресной социальной помощи ежеквартально подтверждается представлением документов о доходах.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уполномоченном органе формы заявлений размещаются на специальной стойке в зале ожидания, либо у сотрудника, принимающего документы. У акима сельского округа формы заявлений находятся у сотрудника, принимающего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Необходимые для получения государственной услуги заполненная форма заявления и другие документы сдаются ответственному лицу уполномоченного органа или акиму сельского округа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номерах кабинетов ответственных лиц, расположены на стенде уполномоченного органа, где размещена информация по предоставлению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в уполномоченном органе или у акима сельского округа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Доставка уведомления о назначении (отказе в назначении) государственной адресной социальной помощи осуществляется при личном посещений потребителя уполномоченного органа или акима сельского округа по месту жительства, либо посредством почтового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случае, когда среднедушевой доход семьи превышает установленный размер черты бедности;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безработным, не зарегистрированным в уполномоченных органах по вопросам занятости, и трудоспособным гражданам Республики Казахстан, письменно отказавшимся от участия в активных мерах содействия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I и II группы, лицами старше восьмидесяти лет, детьми в возрасте до семи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безработным, без уважительных причин отказавшимся от предложенного уполномоченными органами трудоустройства, в том числе на социальное рабочее место или общественную работу, от профессиональной подготовки, переподготовки, повышения квалификации, самовольно прекратившим участие в таких работах и обучении.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Адресная социальная помощь безработному восстанавливается со дня его трудоустройства, в том числе на социальное рабочее место или общественную работу, направления на профессиональную подготовку, переподготовку, повышение квалификации, а трудоспособным гражданам Республики Казахстан - со дня участия в активных мерах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или у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или акиму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 или аппарата акима аульного (сельского) округа (далее – аппарата акима) принимает заявление и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проводит регистрацию заявления, выдает потребителю талон и передает на рассмотрение руководителю или акиму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или аким сельского округа рассматривает документы, налагает резолюцию и направляет документы ответственному исполнителю уполномоченного органа или аппарата акима для дальнейшей организации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или аппарата акима формирует дело и передает документы на рассмотрение в участковую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участковая комиссия проводит обследование материального положения потребителя (его семьи), составляет акт о материальном положении семьи и представляет заключение о нуждаемости семьи (далее - заключение) в уполномоченный орган или акиму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аким сельского округа передает документы потребителя и заключение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уполномоченного органа оформляет и передает уведомление о назначении государственной адресной социальной помощи либо мотивированный ответ об отказе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руководитель уполномоченного органа подписывает уведомление или мотивированный ответ об отказе и передает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ответственный специалист уполномоченного органа регистрирует в журнале результат оказания государственной услуги, направляет уведомление либо мотивированный ответ об отказе акиму сельского округа или выдает потребителю в случае обращения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аким сельского округа выдает потребителю уведомление либо мотивированный ответ об отказе.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участковая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аппарата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аппарата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действий (в процессе оказания государственной услуги)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Ответственными лицами за оказание государственной услуги является руководитель уполномоченного органа, аким сельского округа, ответственные должностные лица уполномоченного органа, участвующие в оказании государственной услуги, члены участковой комиссии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случае несогласия с результатами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Потребителю, обратившемуся с письменной жалобой, выдается талон с указанием даты и времени получения ответа на поданную жалобу, контактные данные должностных лиц, у которых можно узнать о ходе рассмотрения жалобы.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адресной социальной помощи»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 действий (процедур)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2"/>
        <w:gridCol w:w="2529"/>
        <w:gridCol w:w="2413"/>
        <w:gridCol w:w="2271"/>
        <w:gridCol w:w="2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 или аппарата акима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или аким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 или аппарата акима аульного (сельского) округа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Участковая комиссия</w:t>
            </w:r>
          </w:p>
        </w:tc>
      </w:tr>
      <w:tr>
        <w:trPr>
          <w:trHeight w:val="585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на рассмотрение руководителю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 или акиму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кументами, наложение резолюции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проверка пакета документов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проведение обследования материального положения потребителя (семьи). Подготовка заключения.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 присвоение входящего номера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специалисту для дальнейшей организации работы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участковую комиссию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заключения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 или акиму сельского округа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1 рабочего дня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 рабочих дней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2266"/>
        <w:gridCol w:w="1888"/>
        <w:gridCol w:w="1831"/>
        <w:gridCol w:w="2163"/>
        <w:gridCol w:w="17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специалист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</w:t>
            </w:r>
          </w:p>
        </w:tc>
      </w:tr>
      <w:tr>
        <w:trPr>
          <w:trHeight w:val="585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заключения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 и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ключения, подготов-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решения о 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адресной 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помощи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или об отказе в наз-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начении, 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 или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ответа об отказе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 журнале результата оказания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услуги, выдача потребите-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 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 либо в течение 1 рабочего дня 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акиму сельского округа для выдачи потребите-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 оказания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в 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 на подпись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или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 отказе 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листу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ция, присвоение исходящего номера, выдача результата потребите-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 либо в течение 1 рабочего дня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акиму сельского округа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или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 отказе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14 рабочих дней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действия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0"/>
        <w:gridCol w:w="2721"/>
        <w:gridCol w:w="2290"/>
        <w:gridCol w:w="2318"/>
        <w:gridCol w:w="1823"/>
      </w:tblGrid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 или аппарата акима аульного (сельского)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уполномоченного органа или аким сельского округа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 или аппарата акима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</w:t>
            </w:r>
          </w:p>
        </w:tc>
      </w:tr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талона,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руководителю или акиму сельского округа для рассмотрения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наложение резолюции и направление ответственно-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исполнителю для дальнейшей организации работы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проверка пакета документов и направление документов в участковую комиссию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Проведение обследова-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териального положения потребителя (семьи), составление акта о 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териальном положении семьи и направление заключения в 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номоченный орган или акиму сельского округа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заключе-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 передача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моченный орган</w:t>
            </w:r>
          </w:p>
        </w:tc>
      </w:tr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уведомления и передача уведомления потребителю или акиму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уведомления и направление ответственно-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специалисту уполномоченного органа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 заключения, подготовка решения о назначении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адресной социальной помощи и оформление уведомления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 оказания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0"/>
        <w:gridCol w:w="2722"/>
        <w:gridCol w:w="2290"/>
        <w:gridCol w:w="2767"/>
        <w:gridCol w:w="1373"/>
      </w:tblGrid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 или аппарата акима аульного (сельского) округа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органа или аким сельского округа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 или аппарата акима аульного (сельского)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округа</w:t>
            </w:r>
          </w:p>
        </w:tc>
      </w:tr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талона,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руководителю или акиму сельского округа для рассмотрения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наложение резолюции и направление ответственно-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специалисту для дальнейшей организации работы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проверка пакета документов и направление документов в участковую комиссию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Проведение обследования материального положения потребителя (семьи), составление акта о материальном положении семьи и направление заключения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 или акиму сельского округа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 № 5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заклю-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 и 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</w:t>
            </w:r>
          </w:p>
        </w:tc>
      </w:tr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потребителю или акиму сельского округа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отказе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 заключения, подготовка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 №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льтата 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бителю</w:t>
            </w:r>
          </w:p>
        </w:tc>
      </w:tr>
    </w:tbl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адресной социальной помощи»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</w:t>
      </w:r>
      <w:r>
        <w:br/>
      </w:r>
      <w:r>
        <w:rPr>
          <w:rFonts w:ascii="Times New Roman"/>
          <w:b/>
          <w:i w:val="false"/>
          <w:color w:val="000000"/>
        </w:rPr>
        <w:t>
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0" cy="911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17000" cy="911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Тимирязевского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 ноября 2012 года N 302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Тимирязевского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августа 2012 года N 232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справки, подтверждающей принадлежность заявителя</w:t>
      </w:r>
      <w:r>
        <w:br/>
      </w:r>
      <w:r>
        <w:rPr>
          <w:rFonts w:ascii="Times New Roman"/>
          <w:b/>
          <w:i w:val="false"/>
          <w:color w:val="000000"/>
        </w:rPr>
        <w:t>
(семьи) к получателям адресной социальной помощи»</w:t>
      </w:r>
    </w:p>
    <w:bookmarkStart w:name="z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«Выдача справки, подтверждающей принадлежность заявителя (семьи) к получателям адресной социальной помощи»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государственной услуги - физические лица - получатели государственной адресной социальной помощи, которым оказывается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государственное учреждение «Отдел занятости и социальных программ Тимирязевского района Северо-Казахстанской области».</w:t>
      </w:r>
    </w:p>
    <w:bookmarkEnd w:id="16"/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«Отдел занятости и социальных программ Тимирязевского района Северо-Казахстанской области» (далее - уполномоченный орган), расположенным по адресу: 151100, Северо-Казахстанская область, Тимирязевский район, село Тимирязево, улица Валиханова, дом 1, кабинет № 109, электронный адрес: ro_timir@mail.online.kz, телефон 8-715-37-2-16-49.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уполномоченного органа по местожительству, получатель государственной услуги обращается за получением государственной услуги к акиму аульного (сельского) округа (далее – аким сельского округа).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«О государственной адресной социальной помощи»,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2008 года № 64 «Об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Полная информация о порядке оказания государственной услуги и необходимых документах располагается на интернет-ресурсе www.tm.sko.kz, на стендах уполномоченного органа, акима сельского округа,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являются: справка, подтверждающая принадлежность получателя государственной услуги (семьи) к получателям адресной социальной помощи в текущем квартале (далее – справка),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уполномоченного органа и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9.00 до 18.00 часов с обеденным перерывом с 13.00 до 14.00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помещении уполномоченного органа или акима сельского округа по месту проживания получателя государственной услуги, где имеются стулья, столы, информационные стенды с образцами заполненных бланков, предусмотрены условия для обслуживания получателей государственной услуги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и акима сельского округа соответствуют санитарно-эпидемиологическим нормам, требованиям к безопасности зданий, в том числе пожарной безопасности, режим помещений – свободный.</w:t>
      </w:r>
    </w:p>
    <w:bookmarkEnd w:id="18"/>
    <w:bookmarkStart w:name="z4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19"/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физическим лицам – получателям государственной адресной социальной помощи (далее – получатели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предъявления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 государственной услуги, зависит от количества человек в очереди из расчета 15 минут на обслуживание одного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получатели государственной услуги предъявляют в уполномоченный орган или акиму сельского округа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(гражданин Казахстана – копию удостоверения личности (паспорта), иностранцы и лица без гражданства – копию вида на жительство, иностранца в Республике Казахстан или копию удостоверения лица без гражданства с отметкой о регистрации в органах внутренних 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копиях и подлинниках для сверки либо нотариально заверенных копиях, после чего подлинники документов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Форма заявления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размещается на специальной стойке в зале ожидания, либо у сотрудника, принимающего документы. У акима сельского округа форма заявления находится у сотрудника, принимающего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Необходимые для получения государственной услуги заполненная форма заявления и копия документа, удостоверяющие личность сдаются ответственному лицу уполномоченного органа или акиму сельского округа по местожительству. Сведения о номерах кабинетов ответственных лиц, расположены на стенде уполномоченного органа, где размещена информация по предоставлению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обращении получателю государственной услуги выдаются справка, подтверждающая принадлежность получателя государственной услуги (семьи) к получателям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Выдача справки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осуществляется при личном посещении получателем государственной услуги уполномоченного органа (акима сельского округа) по местожительству.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Отказ в выдаче справки, подтверждающей принадлежность получателя государственной услуги (семьи) к получателям адресной социальной помощи производится в случае отсутствия сведений об оказании адресной социальной помощи в текущем квартале.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предоставления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органе, у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 уполномоченный орган или акиму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 или ответственный специалист аппарата акима аульного (сельского) округа (далее – аппарата акима) принимает заявление и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проводит регистрацию заявления и передает на рассмотрение руководителю или акиму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или аким сельского округа рассматривает документы, налагает резолюцию и направляет документы главному специалисту уполномоченного органа или главному специалисту аппарата акима для дальнейшей организации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главный специалист уполномоченного органа или главный специалист аппарата акима готовит справку, либо мотивированный ответ об отказе и передает на подписание руководителю уполномоченного органа или акиму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или аким сельского округа подписывает справку или мотивированный ответ об отказе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уполномоченного органа или ответственный специалист аппарата акима регистрирует в журнале результат оказания государственной услуги и выдает получателю справку либо мотивированный ответ об отказе.</w:t>
      </w:r>
    </w:p>
    <w:bookmarkEnd w:id="20"/>
    <w:bookmarkStart w:name="z5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1"/>
    <w:bookmarkStart w:name="z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аппарата акима аульного (сельского)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главный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главный специалист аппарата акима аульного (сельского)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действий (в процессе оказания государственной услуги)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bookmarkStart w:name="z5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23"/>
    <w:bookmarkStart w:name="z6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Ответственными лицами за оказание государственной услуги является руководитель уполномоченного органа, аким сельского округа, ответственные должностные лица уполномоченного органа, участвующие в оказании государственной услуги,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государственной услуги получатель государственной услуги имеет право обратиться в суд в установленные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услуги, обратившемуся с письменной жалобой, выдается талон с указанием даты и времени получения ответа на поданную жалобу, контактные данные должностных лиц, у которых можно узнать о ходе рассмотрения жалобы.</w:t>
      </w:r>
    </w:p>
    <w:bookmarkEnd w:id="24"/>
    <w:bookmarkStart w:name="z6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справки, подтверждающей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заявителя (семьи)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получателям адресной социальной помощи»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уполномоченный орган (акиму поселка,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аула (села), аульного (сельского) округа)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(населенный пункт, район, область)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по адресу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(населенный пункт, район)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(улица, № дома и квартиры,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документ, уд. личности №________ выдано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выдать мне справку о том, что я действительно являюсь получателем государственной адресной социальной помощи в __ квартале 20 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необходима по месту требования.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 20 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 заявителя)</w:t>
      </w:r>
    </w:p>
    <w:bookmarkStart w:name="z6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справки, подтверждающей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заявителя (семьи)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получателям адресной социальной помощи»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Дана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 ______________ в том, что он (а) действительно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 квартале 20 ___ г. являлась получателем государственной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следующих членов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дана для предъявления по месту требования.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(аким поселка, аула (села),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аульного (сельского) округа) __________________________</w:t>
      </w:r>
    </w:p>
    <w:bookmarkStart w:name="z6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справки, подтверждающей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заявителя (семьи)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получателям адресной социальной помощи»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 действий (процедур)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7"/>
        <w:gridCol w:w="3251"/>
        <w:gridCol w:w="2963"/>
        <w:gridCol w:w="3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 или ответственный специалист аппарата акима аульного (сельского) округа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 или аким сельского округа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 или главный специалист аппарата акима аульного (сельского) округа</w:t>
            </w:r>
          </w:p>
        </w:tc>
      </w:tr>
      <w:tr>
        <w:trPr>
          <w:trHeight w:val="585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на рассмотрение руководителю уполномоченного органа или акиму сельского округа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представленны-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документами, наложение резолюции и направление документов главному специалисту для работы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 отказе и направление руководителю уполномоченно-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органа или акиму сельского округа для подписания 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 присвоение входящего номера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Резолюция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справка либо мотивированный ответ об отказе </w:t>
            </w:r>
          </w:p>
        </w:tc>
      </w:tr>
      <w:tr>
        <w:trPr>
          <w:trHeight w:val="21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 минут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минут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5"/>
        <w:gridCol w:w="4092"/>
        <w:gridCol w:w="45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 или аким сельского округа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 или ответственный специалист аппарата акима аульного (сельского) округа</w:t>
            </w:r>
          </w:p>
        </w:tc>
      </w:tr>
      <w:tr>
        <w:trPr>
          <w:trHeight w:val="585" w:hRule="atLeast"/>
        </w:trPr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справки либо мотивированного ответа об отказе и передача ответственному специалисту уполномоченного органа или аппарата акима аульного (сельского) округа 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 присвоение исходящего номера</w:t>
            </w:r>
          </w:p>
        </w:tc>
      </w:tr>
      <w:tr>
        <w:trPr>
          <w:trHeight w:val="30" w:hRule="atLeast"/>
        </w:trPr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 минут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 минут</w:t>
            </w:r>
          </w:p>
        </w:tc>
      </w:tr>
      <w:tr>
        <w:trPr>
          <w:trHeight w:val="30" w:hRule="atLeast"/>
        </w:trPr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9"/>
        <w:gridCol w:w="3766"/>
        <w:gridCol w:w="3725"/>
      </w:tblGrid>
      <w:tr>
        <w:trPr>
          <w:trHeight w:val="30" w:hRule="atLeast"/>
        </w:trPr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 или ответственный специалист аппарата акима аульного (сельского) округа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 или аким сельского округа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 или главный специалист аппарата акима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заявления в журнале, присваивает входящий номер и передает на рассмотрение руководителю уполномоченного органа или акиму сельского округа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рассмотрения налагает резолюцию и направляет документы главному специалисту уполномоченного органа или аппарата акима аульного (сельского) округа на исполнение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рассмотрение документов, готовит справку и направляет руководителю уполномоченного органа или акиму сельского округа для подписания</w:t>
            </w:r>
          </w:p>
        </w:tc>
      </w:tr>
      <w:tr>
        <w:trPr>
          <w:trHeight w:val="30" w:hRule="atLeast"/>
        </w:trPr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Регистрирует результат оказания государственной услуги в журнале и выдает получателю справку 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4. Подписывает справку и направляет ответственному специалисту уполномоченного органа или аппарата акима аульного (сельского) округа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7"/>
        <w:gridCol w:w="3764"/>
        <w:gridCol w:w="3969"/>
      </w:tblGrid>
      <w:tr>
        <w:trPr>
          <w:trHeight w:val="30" w:hRule="atLeast"/>
        </w:trPr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 или ответственный специалист аппарата акима аульного (сельского) округа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 или аким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 или главный специалист аппарата акима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заявления в журнале, присваивает входящий номер на заявление, и передает на рассмотрение руководителю уполномоченного органа или акиму сельского округа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рассмотрения налагает резолюцию и направляет документы главному специалисту уполномоченного органа или аппарата акима аульного (сельского) округа на исполнение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мотивированный ответ об отказе и направляет руководителю уполномоченного органа или акиму сельского округа для подписания</w:t>
            </w:r>
          </w:p>
        </w:tc>
      </w:tr>
      <w:tr>
        <w:trPr>
          <w:trHeight w:val="30" w:hRule="atLeast"/>
        </w:trPr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результат оказания государственной услуги в журнале и выдает получателю мотивированный ответ об отказе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4. Подписывает мотивированный ответ об отказе и направляет ответственному специалисту уполномоченного органа или аппарата акима аульного (сельского) округа 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справки, подтверждающей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заявителя (семьи)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получателям адресной социальной помощи»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</w:t>
      </w:r>
      <w:r>
        <w:br/>
      </w:r>
      <w:r>
        <w:rPr>
          <w:rFonts w:ascii="Times New Roman"/>
          <w:b/>
          <w:i w:val="false"/>
          <w:color w:val="000000"/>
        </w:rPr>
        <w:t>
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36000" cy="857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36000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Тимирязевского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 ноября 2012 года N 302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Тимирязевского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августа 2012 года N 232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направлений лицам на участие в активных формах</w:t>
      </w:r>
      <w:r>
        <w:br/>
      </w:r>
      <w:r>
        <w:rPr>
          <w:rFonts w:ascii="Times New Roman"/>
          <w:b/>
          <w:i w:val="false"/>
          <w:color w:val="000000"/>
        </w:rPr>
        <w:t>
содействия занятости»</w:t>
      </w:r>
    </w:p>
    <w:bookmarkStart w:name="z6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0"/>
    <w:bookmarkStart w:name="z6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«Выдача направлений лицам на участие в активных формах содействия занятости»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структурно–функциональные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государственной услуги - физические лица: граждане Республики Казахстан, оралманы, иностранцы и лица без гражданства, постоянно проживающие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государственное учреждение «Отдел занятости и социальных программ Тимирязевского района Северо-Казахстанской области».</w:t>
      </w:r>
    </w:p>
    <w:bookmarkEnd w:id="31"/>
    <w:bookmarkStart w:name="z6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2"/>
    <w:bookmarkStart w:name="z7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«Отдел занятости и социальных программ Тимирязевского района Северо-Казахстанской области» (далее - уполномоченный орган), расположенный по адресу: 151100, Северо-Казахстанская область, Тимирязевский район, село Тимирязево, улица Валиханова, дом 1, кабинет № 109, адрес электронной почты: ro_timir@mail.online.kz, телефон 8-715-37-2-16-49.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– «Выдача направлений лицам на участие в активных формах содействия занятости»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«Выдачу направлений лицам на молодежную практику»;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«Выдачу направлений лицам на общественные работы»;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«Выдачу направлений лицам для трудоустройства на социальное рабочее место»;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«Выдачу направлений для трудоустройства»;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«Выдачу направлений лицам на профессиональную подготовку, переподготовку и повышение квалификации»;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«Оказание бесплатных услуг лицам в профессиональной ориентации».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Полная информация о порядке оказания государственной услуги и необходимых документах располагается на интернет-ресурсе www.tm.sko.kz, на стендах уполномоченного органа,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являются выдача получателю государственной услуги направления на участие в активных формах содействия занятости на бумажном носителе (далее – направление)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оказываемой государственной услуги «Оказание бесплатных услуг лицам в профессиональной ориентации» является устное информирование (консультирование) получателя государственной услуги о перечне профессий и специальностей, на которые возможно его трудоустройство.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9.00 до 18.00 часов с обеденным перерывом с 13.00 до 14.00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уполномоченного органа по местожительству получателя государственной услуги. В зале ожидания имеются места для сидения, информационные стенды, где размещена информация, необходимая для оказания государственной услуги, а также средства противопожарной безопасности. Предусмотрены условия для обслуживания получателей государственной услуги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Помещение уполномоченного органа соответствует санитарно-эпидемиологическим нормам, требованиям к безопасности зданий, оснащены охранной сигнализацией, режим помещения – свободный.</w:t>
      </w:r>
    </w:p>
    <w:bookmarkEnd w:id="33"/>
    <w:bookmarkStart w:name="z7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34"/>
    <w:bookmarkStart w:name="z7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физическим лицам: гражданам Республики Казахстан, оралманам, иностранцам и лицам без гражданства, постоянно проживающим в Республике Казахстан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предоставления государственной услуги с момента предъявления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получатель государственной услуги предъявляет: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 (паспорт);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трудовую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присвоении социального индивидуального 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регистрационный номер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удостоверяющий профессиональную квалификацию (при наличии), а для лица, впервые ищущего работу, но не имеющего профессию (специальность), - документа об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Иностранцы и лица без гражданства предоставляют, кроме того, вид на жительство иностранца в Республике Казахстан и удостоверение лица без гражданства с отметкой о регистрации в органах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Оралманы предоставляют удостоверение оралмана.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Льготы для получения государственной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заявления на получение государственной услуги не заполняются.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обращении в уполномоченный орган все необходимые документы сдаются сотруднику уполномоченного органа, осуществляющего 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получателю государственной услуги выдается направление на участие в активных формах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направления осуществляется при личном посещении получателем государственной услуги уполномоченного органа по местожительству.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отказывает в выдаче направления безработным в случае отсутствия регистрации получателя государственной услуги в качестве безработного в уполномоченном органе (за исключением «Выдача направлений для трудоустройства» и «Оказание бесплатных услуг лицам в профессиональной ориентации»).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предоставления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предъявляет перечень необходимых документов на предоставление государственной услуги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 принимает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проводит регистрацию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органа, ознакамливается, налагает резолюцию и направляет документы главному специалисту уполномоченного органа для дальнейшей организации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главный специалист уполномоченного органа оформляет направление либо мотивированный ответ об отказе и передает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подписывает направление или мотивированный ответ об отказе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уполномоченного органа регистрирует в журнале результат оказания государственной услуги и выдает получателю государственной услуги направление либо мотивированный ответ об отказе.</w:t>
      </w:r>
    </w:p>
    <w:bookmarkEnd w:id="35"/>
    <w:bookmarkStart w:name="z8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6"/>
    <w:bookmarkStart w:name="z8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главный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действий (в процессе оказания государственной услуги)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7"/>
    <w:bookmarkStart w:name="z8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38"/>
    <w:bookmarkStart w:name="z9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Ответственными лицами за оказание государственной услуги является руководитель уполномоченного органа, ответственные должностные лица уполномоченного органа, участвующие в оказании государственной услуги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случае несогласия с результатами государственной услуги потребитель имеет право обратиться в суд в установленные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услуги, обратившемуся с письменной жалобой, выдается талон с указанием даты и времени получения ответа на поданную жалобу, контактные данные должностных лиц, у которых можно узнать о ходе рассмотрения жалобы.</w:t>
      </w:r>
    </w:p>
    <w:bookmarkEnd w:id="39"/>
    <w:bookmarkStart w:name="z9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направлений лицам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участие в активных формах содействия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занятости»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 действий (процедур)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1"/>
        <w:gridCol w:w="2801"/>
        <w:gridCol w:w="2966"/>
        <w:gridCol w:w="31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специалист уполномоченного органа 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уполномоченного органа </w:t>
            </w:r>
          </w:p>
        </w:tc>
      </w:tr>
      <w:tr>
        <w:trPr>
          <w:trHeight w:val="585" w:hRule="atLeast"/>
        </w:trPr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на рассмотрение руководителю уполномоченного органа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представленны-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документами, наложение резолюции и направление документов главному специалисту для работы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направления либо мотивированно-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ответа об отказе </w:t>
            </w:r>
          </w:p>
        </w:tc>
      </w:tr>
      <w:tr>
        <w:trPr>
          <w:trHeight w:val="30" w:hRule="atLeast"/>
        </w:trPr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входящего номера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Резолюция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либо мотивированный ответ об отказе </w:t>
            </w:r>
          </w:p>
        </w:tc>
      </w:tr>
      <w:tr>
        <w:trPr>
          <w:trHeight w:val="210" w:hRule="atLeast"/>
        </w:trPr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минут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3"/>
        <w:gridCol w:w="4032"/>
        <w:gridCol w:w="4365"/>
      </w:tblGrid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585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Подписывает направление или мотивированный ответ об отказе и направляет ответственному специалисту уполномоченного органа 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Регистрирует в журнале результат оказания государственной услуги и выдает направление либо мотивированный ответ об отказе получателю государственной услуги 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9"/>
        <w:gridCol w:w="3766"/>
        <w:gridCol w:w="3725"/>
      </w:tblGrid>
      <w:tr>
        <w:trPr>
          <w:trHeight w:val="30" w:hRule="atLeast"/>
        </w:trPr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документов в журнале, присваивает входящий номер и передает на рассмотрение руководителю уполномоченного органа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рассмотрения налагает резолюцию и направляет документы главному специалисту на исполнение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рассмотрение документов и оформляет направление и направляет руководителю уполномоченного органа для подписания</w:t>
            </w:r>
          </w:p>
        </w:tc>
      </w:tr>
      <w:tr>
        <w:trPr>
          <w:trHeight w:val="30" w:hRule="atLeast"/>
        </w:trPr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Регистрирует результат оказания государственной услуги в журнале и выдает получателю государственной услуги направление 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 Подписывает направление направляет ответственному специалисту уполномоченного органа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7"/>
        <w:gridCol w:w="3764"/>
        <w:gridCol w:w="3969"/>
      </w:tblGrid>
      <w:tr>
        <w:trPr>
          <w:trHeight w:val="30" w:hRule="atLeast"/>
        </w:trPr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документов в журнале, присваивает входящий номер, и передает на рассмотрение руководителю уполномоченного органа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рассмотрения налагает резолюцию и направляет документы главному специалисту на исполнение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мотивированный ответ об отказе и направляет руководителю уполномоченного органа для подписания</w:t>
            </w:r>
          </w:p>
        </w:tc>
      </w:tr>
      <w:tr>
        <w:trPr>
          <w:trHeight w:val="30" w:hRule="atLeast"/>
        </w:trPr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результат оказания государственной услуги в журнале и выдает получателю государственной услуги мотивированный ответ об отказе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 Подписывает мотивированный ответ об отказе и направляет ответственному специалисту уполномоченного органа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направлений лицам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участие в активных формах содействия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занятости»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</w:t>
      </w:r>
      <w:r>
        <w:br/>
      </w:r>
      <w:r>
        <w:rPr>
          <w:rFonts w:ascii="Times New Roman"/>
          <w:b/>
          <w:i w:val="false"/>
          <w:color w:val="000000"/>
        </w:rPr>
        <w:t>
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937500" cy="796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37500" cy="79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