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8e14" w14:textId="1a88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"Присвоение спортивных разрядов и категорий: второй и третий, первый, второй и третий юношеские, 
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28 сентября 2012 года N 269. Зарегистрировано Департаментом юстиции Северо-Казахстанской области 8 ноября 2012 года N 1941. Утратило силу постановлением акимата Тимирязевского района Северо-Казахстанской области от 22 мая 2013 года N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Тимирязевского района Северо-Казахстанской области от 22.05.2013 N 128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административных процедурах» от 27 ноября 2000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«Об утверждении реестра государственных услуг, оказываемых физическим и юридическим лицам», в целях качественного предоставления государственных услуг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услуги: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Тимирязевского района Северо-Казахстанской области Худякова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Касенов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2012 года № 269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«Присвоение спортивных разрядов и категорий: второй и третий, первый, второй и третий юношеские, тренер высшего и среднего уровня квалификации второй категории, инструктор-спортсмен высшего уровня квалификации второй категории, методист высшего и среднего уровня квалификации второй категории, судья по спорту» 1. Основные понятия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по вопросам физической культуры и спорта района - государственное учреждение «Отдел физической культуры и спорта Тимирязевского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 исполнительным органом по вопросам физической культуры и спорта района - государственным учреждением «Отдел физической культуры и спорта Тимирязевского района Северо-Казахстанской области» (далее – местный исполнительный орган) через отдел по Тимирязевскому району филиала республиканского государственного предприятия «Центр обслуживания населения» по Северо-Казахстанской области - ЦОН, (далее – Центр) по месту проживания получателя по адресу,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Закона Республики Казахстан от 2 декабря 1999 года «О физической культуре и спорте»,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5 марта 2011 года № 02-02-18/29 «Об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22 августа 2008 года № 01-08/142 «Об утверждении Правил присвоения спортивных званий, разрядов и судейских категорий по спорту»,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 разрядов и категорий: второй и третий, первый, второй и третий юношеские, тренер высшего и среднего уровня квалификации второй категории, инструктор-спортсмен высшего уровня квалификации второй категории, методист высшего и среднего уровня квалификации второй категории, судья по спорту», утвержденного постановлением Правительства Республики Казахстан от 27 июля 2012 года № 981.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 - ресурсе местного исполнительного органа: www.roo-tim.edu-sko.kz, на стендах расположенных в фойе местного исполнительного органа и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(далее – выписка)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 - получатели).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местный исполнительный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для ожидания, стенды).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для представления спортсмена к спортивному званию, разряду направляются в местные исполнительные органы и центры в течение шести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о присвоении спортивных разрядов: «Спортсмен 1 юношеского разряда», «Спортсмен 2 юношеского разряда», «Спортсмен 3 юношеского разряда»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протокола соревнования с указанием наименования соревнования, срока и места его проведения, подписанную главным судьей и главным секретарем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протоколов соревнований, заверенные печатью областной федерации по данному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результатах по боксу, в видах борьбы и других единоборствах, подписанную главным судьей, главным секретарем соревнований,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категорий «Тренер высшего уровня квалификации второй категории», «Тренер среднего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(за исключением присвоения категории «Тренера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протоколов соревнований, заверенные печатью областной федерации по данному виду спорта (за исключением присвоения квалификационной категории «Тренера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«Тренер высшего уровня квалификации второй категории», «Тренер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«Методист высшего уровня квалификации второй категории», «Методист среднего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второй категории», «Методист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«Инструктор-спортсмен высшего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ходатайство республиканской федерации по виду спорта о присвоении категории с указанием достижений спортсмена за последние 2 года, заверенное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второй категории», «Методист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судейской категории «Судья по спорту» получатель представляет в Центр документ, подтверждающий опыт судейской практики (прохождение курсов, семинаров), в соответствии с требованиями спортивной классификации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через Центр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Центре прием документов осуществляется работниками Центра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центре выдача готовых документов получателю осуществляется работником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Местный исполнительный орган отказывает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документов на присвоение спортивных званий спортсмену в сроки, превышающие шесть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документов,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для получения государственной услуги обращается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с указанием недостающих документов. При наличии полного пакета документов регистрирует обращение, выдает получателю расписку, в которой указывается дата выдачи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местного исполнительного органа принимает документы из Центра и передает на рассмотрение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местного исполнительного органа осуществляет рассмотрение представленных документов, направляет документы ответственному исполнителю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местного исполнительного органа осуществляет проверку полноты и достоверности документов, направляет на рассмотрение комиссии по присвоению спортивных званий, разрядов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Комиссия рассматривает представленные документы. При рассмотрении на заседании, комиссия принимает решение о присвоении спортивного звания, разряда и судейской категорий по спорту или отказе в рассмотрении представленных документов на присвоение спортивного звания, разряда и судейской категории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местного исполнительного органа 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местного исполнительного органа подготавливает выписку либо оформляет мотивированный ответ об отказе в оказании государственной услуги в форме электронного документа и направляет руководителю местного исполнительного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руководитель местного исполнительного органа подписывает выписку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ответственный специалист местного исполнительного органа регистрирует и направляет в Центр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инспектор Центра выдает получателю выписку либо мотивированный ответ об отказе в оказании государственной услуги в форме электронного документа.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по присвоению спортивных званий, разрядов.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государственную услугу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местного исполнительного органа и Центра, члены Комиссии,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Местный исполнительный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6"/>
        <w:gridCol w:w="3676"/>
        <w:gridCol w:w="3454"/>
        <w:gridCol w:w="3194"/>
      </w:tblGrid>
      <w:tr>
        <w:trPr>
          <w:trHeight w:val="63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 Тимирязевского района 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 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 Тимирязевский район, 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1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8(71537)2-16-41</w:t>
            </w:r>
          </w:p>
        </w:tc>
      </w:tr>
    </w:tbl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3527"/>
        <w:gridCol w:w="2699"/>
        <w:gridCol w:w="2759"/>
        <w:gridCol w:w="4336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 еления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Тимирязевскому району филиала республиканского государственного предприятия «Центр обслуживания населения» по 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Тимирязевский район,село Тимирязево, улица Валиханова, дом 17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перерыва,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8-(71537)-2-03-03,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2-03-02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Con_timiryazevo@mail.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</w:tbl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3"/>
        <w:gridCol w:w="3945"/>
        <w:gridCol w:w="3322"/>
      </w:tblGrid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Цветное фото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шт.) 3,5 х 4,5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(заполняется на государственном и русском языках)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Представляющий регион (область, город)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школа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учебы, работы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занятий 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присвоения или подтверждения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тренера, подготовившего 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категория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физкультурная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«__» ___________ 20 __ г.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(область,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«__»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Республики Казахстан по данному виду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 »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на рассмотрение комиссии: «_____»______ 20_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1"/>
        <w:gridCol w:w="3200"/>
        <w:gridCol w:w="3061"/>
        <w:gridCol w:w="3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(нормативы)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 (число месяц, год)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соревнований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Ранг, категория соревнования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 результат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судьи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судьи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(страна)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Судейская категория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судья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секретарь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судья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7"/>
        <w:gridCol w:w="4137"/>
        <w:gridCol w:w="4806"/>
      </w:tblGrid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присвоении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(Ф.И.О.)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отказа и отметка о нарушениях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«___» ___________ 20 ___ г.</w:t>
            </w:r>
          </w:p>
        </w:tc>
      </w:tr>
    </w:tbl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_____________________________________________________________________Ф.И.О.Город________________________________________________________________Сроки и место проведения соревнования_________________________________________________________        Весовая категория до ______________________________________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Занял место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спортсменов, принявших участие в данной весовой категории_________________________________________________________________________________________________________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3737"/>
        <w:gridCol w:w="2906"/>
        <w:gridCol w:w="2907"/>
        <w:gridCol w:w="270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спортсмена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(город)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звание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судья соревнований___________________________________________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секретарь соревнований_______________________________________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главного судьи соревнования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заверяется печатью проводящей организации_____________________________________________________________________  (с Правилами присвоения квалификационных категорий тренерам, методистам, инструкторам ознакомлен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_____________ 20 __ год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прохождение курсов повышения квалификации, наличие соответствующего удостоверения,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международных юношеских играх, в индивидуальных или игровых видах спорта или 1 место на чемпионате мира среди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Тренер высшего уровня квалификации 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Паралимпийских,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места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Тренер высшего уровня квалификации второй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Тренер высшего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Тренер среднего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 и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в качестве государственного, старшего тренера сборной команды страны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Тренер среднего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 и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Тренер среднего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2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Европы, Азии, Азиатских игр, этапов кубка мира, Всемирных юношеских игр, международных юношеских игр стран СНГ, Балтии и регионов России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Тренер среднего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 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Методист высшего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5 лет. Наличие методических разработок, внедренных в практику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Методист высшего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Методист высшего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без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Методист высшего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Методист среднего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5 лет. Наличие методических разработок, внедренных в практику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Методист среднего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Методист среднего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без категории не менее 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Методист среднего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образование, или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Инструктор-спортсмен высшего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войти в состав сборной команды Республики Казахстан по виду спорта (спортивного клуба);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в составе национальной команды Республики Казахстан 1-6 место на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1-3 место на чемпионатах мира, 1-2 место на Азиатских играх, 1-2 место на чемпионатах Европы и 1 место в финалах кубка мира по 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Инструктор-спортсмен высшего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занять в составе национальной команды Республики Казахстан 4-6 место на чемпионатах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Азии, 3-5 место на Азиатских играх и чемпионатах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мира среди молодежи, 1 место на чемпионатах Азии среди молодежи по олимпийским видам спорта, 1-3 место на чемпионатах мира по неолимпийским видам спорта, 1 место на чемпионатах Азии по неолимпийским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Инструктор-спортсмен высшего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войти в состав национальной сборной команды Республики Казахстан по видам спорта (спортивного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ведомства или местного исполнительного органа по физической культуре и спорту)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_____________________________________________________________________вид 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           рождения_____________________________________________________________________Квалификационная                                            категория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Спортивное звание _________________________________________, почетное звание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занимаемая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тренерско-преподавательской работы_______________________________________________________________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адрес:_____________________________________________________________________Прошу рассмотреть вопрос присвоения мне__________________________________________________________________Основанием для присвоения квалификационной категории считаю следующие результаты работы: 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(личная подпись)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подготовке спортсменов тренером-преподавателем_______________________________________________________________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(фамилия, имя, отчество)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2562"/>
        <w:gridCol w:w="1617"/>
        <w:gridCol w:w="1213"/>
        <w:gridCol w:w="1753"/>
        <w:gridCol w:w="2023"/>
        <w:gridCol w:w="1483"/>
        <w:gridCol w:w="1755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подготовлен-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спортсмена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со спорт-сменом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Подтверж-дающий документ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результат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зачис-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Подтверж-дающий документ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«____» 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управления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«____» __________ г.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1813"/>
        <w:gridCol w:w="1773"/>
        <w:gridCol w:w="1833"/>
        <w:gridCol w:w="1975"/>
        <w:gridCol w:w="2036"/>
        <w:gridCol w:w="1936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ование СФЕ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Ответст-венный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местного исполни-тельного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</w:tr>
      <w:tr>
        <w:trPr>
          <w:trHeight w:val="585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процеду-ры,операции)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докумен-тов, проверка полноты предста-вленных докумен-тов, в случае непредоставления полного перечня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отказ в приеме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выдача расписки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с указа-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 докумен-тов. При наличии полного пперечня докумен-тов регистр-ация обраще-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выдача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расписки, передача докумен-тов в 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отдел Центра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докумен-тов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докумен-тов, передача на 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трение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местного исполни-тельного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направле-ние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 проверки полноты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направле-ние на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комиссии по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представ-ленных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 Принятие решения 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звания, разряда и судейской категорий по спорту или отказе в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звания, разряда и судейской категории по спорту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Отправкадокумен-тов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исполни-тельный орган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докумен-тов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местного исполни-тельного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Направле-ние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комиссии по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заседания комиссии</w:t>
            </w:r>
          </w:p>
        </w:tc>
      </w:tr>
      <w:tr>
        <w:trPr>
          <w:trHeight w:val="21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минут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календар-ных дней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2410"/>
        <w:gridCol w:w="2133"/>
        <w:gridCol w:w="2133"/>
        <w:gridCol w:w="2370"/>
        <w:gridCol w:w="2197"/>
        <w:gridCol w:w="1366"/>
      </w:tblGrid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15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выписки либо мотивированного ответа об отказе в оказании государственной услуги в форме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выписки или мотивированного ответа об отказе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выписки либо мотивированного ответа об отказе и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Центр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выписки либо мотивированного ответа об отказе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 на подпись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в Центр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Выпис-ка или мотивирован-ный ответ об отказе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3"/>
        <w:gridCol w:w="1956"/>
        <w:gridCol w:w="2315"/>
        <w:gridCol w:w="2448"/>
        <w:gridCol w:w="1674"/>
        <w:gridCol w:w="1564"/>
      </w:tblGrid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накопите-льного отдела Центра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Ответст-венный исполни-тель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Комисс-ия по присвоению спортивных званий, разря-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Прием документов, проверка полноты представленных документов, в случае непредоставле-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полного перечня документов, отказ в приеме документов, выдача расписки получателю с указанием недостающих документов. При наличии полного перечня документов регистрация обращения, выдача получателю расписки, передача документов в накопительный отдел Центра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Сбор документов и передача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 Прием документов из Центра, передача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Рассмотрение документов, направление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местного исполнитель-ного органа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 Осущест-вление проверки полноты докумен-тов,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на 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трение комиссии по присвое-нию спортив-ных званий, разрядов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Рассмо-трение представленных документов. Принят-ие решения о присвоении спортивного звания, разряда и судейс-кой катего-рий по спорту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 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 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выписки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11. Выдача выписки получателю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 Регистрация выписки и направление в Центр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9. Подписание выписки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9"/>
        <w:gridCol w:w="2292"/>
        <w:gridCol w:w="2292"/>
        <w:gridCol w:w="2043"/>
        <w:gridCol w:w="1582"/>
        <w:gridCol w:w="1832"/>
      </w:tblGrid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накопитель-ного отдела Центра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Ответствен-ный специалист местного исполнительного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местно-го исполнительно-го органа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присвое-нию спортив-ных званий, разрядов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Прием документов, проверка полноты представленных документов, в случае непредоставле-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полного перечня документов, отказ в приеме документов, выдача расписки получателю с указанием недостающих документов. При наличии полного перечня документов регистрация обращения, выдача получателю расписки, передача документов в накопительный отдел Центра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Сбор документов и передача в местный исполнительный орган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 Прием документов из Центра, передача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руководителю местного исполнительного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Рассмотре-ние документов,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нному исполните-лю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Действ-ие 5. Осущес-твление провер-ки полноты документов, направ-ление на рассмо-трение комисс-ии по присвоению спорти-вных званий, разря-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Рассмот-рение представленных докумен-тов. Принятие решения об отказе в присвое-нии спортив-ного звания, разряда и судейс-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категории по спорту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 Выдача мотивированного ответа об отказе получателю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9. Регистрация мотивированного ответа об отказе и направление в Центр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 подписание мотивированного ответа об отказе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Действ-ие 7.подготовка мотивированно-го ответа об оказе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6652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652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