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a538" w14:textId="68da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Тимирязевского районного маслихата от 21 декабря 2011 года N 40/1 "О районном бюджете Тимирязевского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6 марта 2012 года N 2/4. Зарегистрировано Департаментом юстиции Северо-Казахстанской области 2 апреля 2012 года N 13-12-146. Утратило силу решением маслихата Тимирязевского района Северо-Казахстанской области от 29 марта 2013 года N 11/4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решением маслихата Тимирязевского района Северо-Казахстанской области от 29.03.2013 N 11/4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№ 95-IV от 4 декабря 2008 года, и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сороковой сессии IV созыва от 21 декабря 2011 года № 40/1 «О районном бюджете Тимирязевского района на 2012-2014 годы» (зарегистрированное в Реестре государственной регистрации нормативных правовых актов 16 января 2012 года номер 13-12-141, опубликованное в газетах «Көтерілген тың» № 6 (190) 28 января 2012 года, «Нива» № 6 (1982) 28 января 2012 года,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Тимирязевского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1 708 485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181 034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1 510 184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капитала- 15 367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1 710 922,4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19 827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21 843 тысячи тенге, погашение бюджетных кредитов – 2016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5 400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5 400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-27 664,4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27 664,4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- 2 016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- 7 837,4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«2. Установить, что доходы районного бюджета на 2012 год формируются в соответствии с Бюджетным кодексом Республики Казахстан за счет следующих 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физических лиц, осуществляющих деятельность по разовым талонам и социального налога в размере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пошлины;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сборы за ведение предпринимательской и профессиональной деятельности.»;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Учесть в районном бюджете на 2012 год целевые трансферты из республиканского бюджета в сумме 311 465 тысячи тенге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5 350 тыс.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4 055 тыс. тенге - для реализации мер социальной поддержки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8 194 тыс.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7 736 тыс. тенге - на ежемесячную выплату денежных средств опекунам (попечителям) на содержание ребенка - сироты (детей-сирот), и ребенка (детей), оставшегося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14 611 тыс.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2 208 тыс. тенге – на повышение оплаты труда учителям, прошедшим повышение квалификации по учебным программам АОО "Назарбаев интеллектуальные школы";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14 175 тыс. тенге – на реализацию государственного образовательного заказа в дошкольных организациях образования по Тимирязевскому району на 2012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621 тыс.тенге – на предоставление специальных социальных услуг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18 100 тыс. тенге - на реализацию мероприятий в рамках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3 778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365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– 11 169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2 788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42 717 тыс.тенге – на развитие и реконструкцию водопроводных сетей с.Тимирязево (2 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88 175 тыс.тенге – на реконструкцию отвода магистрального водовода на с.Жаркен Тимирязевского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1 761 тыс.тенге – на решение вопросов обустройства сельских округов в рамках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103 762 тыс. тенге - на строительство жилья и развитие инженерно-коммуникационной инфраструктуры в рамках Программы занятости 2020.»;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Предусмотреть в районном бюджете на 2012 год целевые трансферты из областного бюджета в сумме 39 217 тыс. тенге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500 тыс.тенге - на установку противопожарной сигнализации, приобретение средств пожаротушения, услуг по обработке деревянных покрытий (конструкций) для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299 тыс.тенге – на приобретение и установку аппаратуры для видеонаблюдения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5 739 тыс.тенге - на заработную плату с отчислениями для вновь созданного государственного предприятия «Детско-юношеский клуб физической подготовки»;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3 366 тыс.тенге - на выплату социальной помощи в рамках Программы по стимулированию рождаемости «Фонд поколений»;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8 817 тыс.тенге – на реконструкцию отвода магистрального водовода на с.Жаркен Тимирязевского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4 272 тыс.тенге – на развитие и реконструкцию водопроводных сетей с.Тимирязево (2 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14 776 тыс.тенге – на строительство и развитие инженерно- коммуникационной инфраструктуры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718 тыс.тенге – на земельно-хозяйственное устройство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730 тыс.тенге – на установление границ населенных пунктов.»;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«17-1. Предусмотреть расходы районного бюджета за счет свободных остатков бюджетных средств, сложившихся на начало финансового года и возврата целевых трансфертов республиканского и местного бюджетов, неиспользованных в 2011 году, согласно приложению 3.».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10 к указанному решению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II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Алимбаев                                С. Мустафин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 2 марта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«Отдел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Тимирязевского района»                     Г. Кожахметова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2012 года № 2/4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13"/>
        <w:gridCol w:w="893"/>
        <w:gridCol w:w="7253"/>
        <w:gridCol w:w="1973"/>
      </w:tblGrid>
      <w:tr>
        <w:trPr>
          <w:trHeight w:val="11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1 708 485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181 034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84 130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84 130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81 289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53 239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11 471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15 367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1 510 184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1 510 184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1 510 184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13"/>
        <w:gridCol w:w="653"/>
        <w:gridCol w:w="7253"/>
        <w:gridCol w:w="2353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1 710 922,4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188 292,6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10 627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51 559,6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45 744,6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108 194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108 036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10 949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6 963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3 665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1 030 036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1 029 696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940 130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26748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88 088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88 088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11 725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270 692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266888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144041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64 963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11 516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31 303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14 023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5 558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15 118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5 079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5 014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5 278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5 278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8 206,8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4 966,8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-27 664,4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27 664,4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7837,4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7837,4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7837,4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2012 года № 2/4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73"/>
        <w:gridCol w:w="753"/>
        <w:gridCol w:w="8113"/>
        <w:gridCol w:w="159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138 589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108 194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108 194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108036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3 244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3 244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17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313"/>
        <w:gridCol w:w="1293"/>
        <w:gridCol w:w="1313"/>
        <w:gridCol w:w="1473"/>
        <w:gridCol w:w="1473"/>
        <w:gridCol w:w="1273"/>
        <w:gridCol w:w="1973"/>
      </w:tblGrid>
      <w:tr>
        <w:trPr>
          <w:trHeight w:val="17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с/о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</w:tr>
      <w:tr>
        <w:trPr>
          <w:trHeight w:val="2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6 680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</w:tr>
      <w:tr>
        <w:trPr>
          <w:trHeight w:val="70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</w:tr>
      <w:tr>
        <w:trPr>
          <w:trHeight w:val="96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</w:tr>
      <w:tr>
        <w:trPr>
          <w:trHeight w:val="43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4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8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6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42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4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213"/>
        <w:gridCol w:w="1373"/>
        <w:gridCol w:w="1193"/>
        <w:gridCol w:w="1393"/>
        <w:gridCol w:w="1533"/>
        <w:gridCol w:w="1313"/>
        <w:gridCol w:w="1673"/>
      </w:tblGrid>
      <w:tr>
        <w:trPr>
          <w:trHeight w:val="14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7 352</w:t>
            </w:r>
          </w:p>
        </w:tc>
      </w:tr>
      <w:tr>
        <w:trPr>
          <w:trHeight w:val="4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5 947</w:t>
            </w:r>
          </w:p>
        </w:tc>
      </w:tr>
      <w:tr>
        <w:trPr>
          <w:trHeight w:val="70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</w:t>
            </w:r>
          </w:p>
        </w:tc>
      </w:tr>
      <w:tr>
        <w:trPr>
          <w:trHeight w:val="9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</w:t>
            </w:r>
          </w:p>
        </w:tc>
      </w:tr>
      <w:tr>
        <w:trPr>
          <w:trHeight w:val="4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4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4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</w:tr>
      <w:tr>
        <w:trPr>
          <w:trHeight w:val="6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</w:tr>
      <w:tr>
        <w:trPr>
          <w:trHeight w:val="34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2012 года № 2/4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2012 года, и возврат целевых трансфертов республиканского и областного бюджетов, неиспользованных в 2011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13"/>
        <w:gridCol w:w="673"/>
        <w:gridCol w:w="653"/>
        <w:gridCol w:w="7438"/>
        <w:gridCol w:w="17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7 837,4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7 837,4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7 837,4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7 837,4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4 966,8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4966,8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4966,8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4966,8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2 870,6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2 870,6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2 870,6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2 870,6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