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4188" w14:textId="9f6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создавших социальные рабочие места для трудоустройства лиц, участвующих в активных мерах содействия занятости,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24 января 2012 года N 17. Зарегистрировано Департаментом юстиции Северо-Казахстанской области 14 февраля 2012 года N 13-12-145. Утратило силу - постановлением акимата Тимирязевского района Северо-Казахстанской области от 21 мая 2012 года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21.05.2012 N 139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– Программа),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создавших социальные рабочие места для трудоустройства участников Программы, имевших профессиональное образование на момент включения в Программу, либо завершивших профессиональное обучение, для трудоустройства лиц, участвующих в активных мерах содействия занятости,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Ж.Е., начальника государственного учреждения «Отдел занятости и социальных программ Тимирязевского района Северо-Казахстанской области» Косубаева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№ 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 для трудоустройства участников Программы, имевших профессиональное образование на момент включения в Программу, либо завершивших профессиональное обучение, для трудоустройства лиц, участвующих в активных мерах содействия занятости,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863"/>
        <w:gridCol w:w="1584"/>
        <w:gridCol w:w="788"/>
        <w:gridCol w:w="1412"/>
        <w:gridCol w:w="766"/>
        <w:gridCol w:w="2337"/>
        <w:gridCol w:w="255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 затрат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«Мужике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Т.К.» (по сог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- 7 500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«Жолдо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ович»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- 15 000,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- 7500</w:t>
            </w:r>
          </w:p>
        </w:tc>
      </w:tr>
      <w:tr>
        <w:trPr>
          <w:trHeight w:val="87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Ж.З.»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три месяца - 9 000,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последние три месяца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-15 000, последующие три месяца - 9 000, последние три месяца – 4 500</w:t>
            </w:r>
          </w:p>
        </w:tc>
      </w:tr>
      <w:tr>
        <w:trPr>
          <w:trHeight w:val="55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«Жадыра»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последующие три месяца - 15 600, последние три месяца - 7 800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последующие три месяца - 15 600, последние три месяца - 7 800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«Акпамба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А.Т.»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последующие три месяца – до 12 000, последние три месяца – 6 000</w:t>
            </w:r>
          </w:p>
        </w:tc>
      </w:tr>
      <w:tr>
        <w:trPr>
          <w:trHeight w:val="42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дежды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последующие три месяца - до 12 000, последние три месяца – 6 000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последующие три месяца - до 12 000 последние три месяца – 6 000</w:t>
            </w:r>
          </w:p>
        </w:tc>
      </w:tr>
      <w:tr>
        <w:trPr>
          <w:trHeight w:val="42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- 7 500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последующие три месяца - до 12 000 последние три месяца – 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«Куаныш и 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до 12 500, последующие три месяца - 7500, последние три месяца – 3 750</w:t>
            </w:r>
          </w:p>
        </w:tc>
      </w:tr>
      <w:tr>
        <w:trPr>
          <w:trHeight w:val="55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«Балсеи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82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 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«Кравчен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И.В.»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«Кашин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- 7500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«Азамат»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за животны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- 25 000, последующие три месяца - 15 000, последние три месяца – 7500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пятидесяти процентов,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тридцати процентов,последние три месяца - не более пятнадцати процентов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-24 500, последующие три месяца – 14 700, последние три месяца – 7 350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