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d94c" w14:textId="801d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декабря 2012 года N 924. Зарегистрировано Департаментом юстиции Северо-Казахстанской области 1 февраля 2013 года N 2151.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Алданазарову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924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по опеке и попечительству» (далее – услуга) оказывается государственным учреждением «Отдел образования Тайыншинского района Северо-Казахстанской области»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по опеке и попечительству»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 либо мотивированного ответа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по опеке и попечительству на бумажном носителе), (далее – справка)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форма, шаблон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попечительству»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попечительству»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952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571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получателю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попечительству»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593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попечительству»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