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5f8" w14:textId="493e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в пенсионные фонды, банки для распоряжения вкладами 
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декабря 2012 года N 925. Зарегистрировано Департаментом юстиции Северо-Казахстанской области 1 февраля 2013 года N 2147.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 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Тайыншинского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И. Туркин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А. Жумагалиев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услуга) оказывается государственным учреждением «Отдел образования Тайыншинского района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www.egov.kz.,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(справка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- справка), либо мотивированный ответ об отказе в предоставлении государственной услуги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964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091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598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50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867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Центра.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фонды, 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