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1c36" w14:textId="b64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августа 2012 года N 527 "Об утверждении регламентов государственных услуг в сфере социальной защиты населения по Тайыншинскому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декабря 2012 года N 917. Зарегистрировано Департаментом юстиции Северо-Казахстанской области 22 января 2013 года N 2096.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«Об утверждении регламентов государственных услуг, в сфере социальной защиты населения по Тайыншинскому району» от 2 августа 2012 года № 527 (зарегистрировано в Государственном реестре нормативных правовых актов Республики Казахстан № 13-11-242 от 31 августа 2012 года, опубликовано в газетах от 14 сентября 2012 года «Тайынша таңы» № 44, от 14 сентября 2012 года «Тайыншинские вести» № 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жилищной помощи»,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И. Турков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917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августа 2012 года N 527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Тайыншинского района Северо-Казахстанской области».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Тайыншинского района Северо-Казахстанской области» (далее - уполномоченный орган),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www.ozsp-tsh.sko.kz,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4055"/>
        <w:gridCol w:w="2597"/>
        <w:gridCol w:w="1972"/>
      </w:tblGrid>
      <w:tr>
        <w:trPr>
          <w:trHeight w:val="6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Тайыншинского района Северо-Казахстанской области»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Центральный, 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8(71536)2-10-25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119"/>
        <w:gridCol w:w="4223"/>
        <w:gridCol w:w="2342"/>
        <w:gridCol w:w="193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8(71536)2-36-89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нно–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281"/>
        <w:gridCol w:w="1407"/>
        <w:gridCol w:w="1828"/>
        <w:gridCol w:w="1880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отдела Центра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25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ный орган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Центра,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получение жилищной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вированного ответа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 ный орган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для визы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3149"/>
        <w:gridCol w:w="2762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 распорядительное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 в журнале. Передача уведомления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заявления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60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