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a8c9" w14:textId="62da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14 сентября 2012 года N 668. Зарегистрировано Департаментом юстиции Северо-Казахстанской области 11 октября 2012 года N 1898. Утратило силу постановлением акимата Тайыншинского района Северо-Казахстанской области от 24 мая 2013 года N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Тайыншинского района Северо-Казахстанской области от 24.05.2013 N 233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Тайыншинского района Северо-Казахстанской области Жарова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      И. Турков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№ 668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развитию сельских территорий – государственное учреждение «Отдел сельского хозяйства и ветеринарии Тайыншинского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- мера социальной поддержки потребителей в виде бюджетного кредита на приобретение или строительство жилья в размере,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(далее – постановление);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подъемное пособие - мера социальной поддержки потребителей в виде единовременной денежной выплаты в размере, установленном постановлением;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поверенный (агент) - финансовое агентство, выполняющее от имени и по поручению акима района функции по обслуживанию бюджетных кредитов, предоставляемых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постоянно действующая комиссия - коллегиальный орган, создаваемый акиматом района для организации работы по оказанию мер социальной поддержки потребителям, состоящий из депутатов районного маслихата, представителей исполнительных органов района и общественных организаций.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сельского хозяйства и ветеринарии Тайыншинского района Северо-Казахстанской области» (далее – уполномоченный орган)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меры социальной поддержки в виде подъемного пособия и бюджетного кредита,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Полную информацию о порядке оказания государственной услуги и необходимых документах, а также образцы их заполнения можно получить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интернет-ресурсе уполномоченного органа www.oshv-tsh.sko.kz, а также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9-00 до 18-00 часов, с перерывом на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Места предоставления государственной услуги оснащены информационными стендами, стойками с образцами заполнения документов.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время обслуживания получателя государственной услуги,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книжки, заверенную кадровой службой по новому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книги регистрации граждан (домовой книги) или справку, подтверждающую проживание в соответствующем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свидетельства о регистрации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свидетельства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акт оценки недвижимого имущества (для получения бюджетного кредита);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акт на право пользования земельным участком, предоставленным для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Бланк заявления выдается должностным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Заполненное потребителем заявление и прилагаемые к нему документы, требуемые для получения государственной услуги, сдаются ответственному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 оказания государственной услуги потребителю сообщается по контактному телефону либо при личном посещении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является факт предоставления недостоверных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 предоставляет необходимый перечень документов на предоставление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осуществляет прием и регистрацию заявления в журнале, выдает потребителю расписку, в которой содержится дата получения им мер социальной поддержки и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 и направляет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осуществляет проверку полноты документов, достоверность представленных документов (в случае предоставления недостоверных документов в течение трех рабочих дней направляет потребителю мотивированный ответ об отказе), производит расчеты потребности финансовых средств и в течение пяти календарных дней со дня принятия документов направляет на рассмотрение постоянно действующей комиссии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в течение десяти календарных дней с момента поступления документов от уполномоченного органа рассматривает предоставленные документы и рекомендует акимату Тайыншинского района Северо–Казахстанской области (далее - акимат района) о предоставлении потребителю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акимат района в течение десяти календарных дней с момента поступления рекомендации комиссии принимает постановление о предоставлении мер социальной поддержки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течение семи календарных дней после принятия постановления акимата района, между уполномоченным органом в лице руководителя, потребителем и поверенным (агентом) заключается Соглашение о предоставлении мер социальной поддержки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После заключения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течение семи календарных дней перечисляет сумму подъемного пособия на индивидуальные лицевые счета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поверенный (агент) в течение тридцати рабочих дней в порядке, установленном законодательством Республики Казахстан, предоставляет потребителю кредит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постоянно действующая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поверенный (агент).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члены постоянно действующей комиссии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5"/>
        <w:gridCol w:w="3171"/>
        <w:gridCol w:w="3301"/>
        <w:gridCol w:w="2863"/>
      </w:tblGrid>
      <w:tr>
        <w:trPr>
          <w:trHeight w:val="630" w:hRule="atLeast"/>
        </w:trPr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 Тайыншинского района Северо-Казахстанской области»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Тайыншинский район 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197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8(71536)2-14-70</w:t>
            </w:r>
          </w:p>
        </w:tc>
      </w:tr>
    </w:tbl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мер социальной поддержки специалистам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здравоохранения, образования,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
культуры, спорта и ветеринарии, прибывшим для работы и</w:t>
      </w:r>
      <w:r>
        <w:br/>
      </w:r>
      <w:r>
        <w:rPr>
          <w:rFonts w:ascii="Times New Roman"/>
          <w:b/>
          <w:i w:val="false"/>
          <w:color w:val="000000"/>
        </w:rPr>
        <w:t>
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 _________________ "___"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"___________________________" в лице руководителя _______________, именуемое в дальнейшем "Администратор", с одной стороны, получатель социальной помощи,______________________, именуемый в дальнейшем "Получатель", с другой стороны и ______________________________________, именуемый в дальнейшем "Поверенный (агент)", с третьей стороны, заключили настоящее Соглашение взаимных обязательств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Предмет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учитывая взаимную ответственность и согласие, без принуждения ни с чьей стороны принимают на себя обязательства, которые должны быть исполнены в полном объеме сторонами,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Администратор на основании решения маслихата ______________ (№ ____ от "___"_______ 20__ года), принимает на себя обязательства предоставить меры социальной поддержки в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подъемного пособия в размере _______________________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бюджетного кредита на приобретение/строительство жилья в сумме _____________________________ тенге сроком на ____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Получатель принимает на себя обязательства при получении вышеуказанных мер социальной поддержки не менее пяти лет отработать в организации __________________ (здравоохранения, образования, социального обеспечения, культуры, спорта, ветеринарии), расположенной в сельском населенном пункте 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Поверенный (агент) принимает на себя обязательства на основе договора поручения совершать от имени и за счет администратора и в соответствии с его указаниями определенные поручения, связанные с бюджетным кредитованием.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Администратор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требовать от получателя добросовестного и надлежащего исполнения обязательств, взятых на себя в соответствии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рабочих дней после принятия постановления акимата района (города областного значения) и на основании настоящего Соглашения перечислить назначенную сумму подъемного пособия на индивидуальный лицевой счет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Получатель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добровольного выбора мер социальной поддержки при предоставлении необходимых документов по требованию рабочего органа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сохранять право на полученные меры социальной поддержки при переводе на работу в другие сельские населенные пункты до истечения пятилетнего срока, связанном с производственными условиями или по инициативе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Получатель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60 рабочих дней со дня получения мер социальной поддержки представить в рабочий орган комиссии подтверждающие документы о целевом использовании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в органах юстиции приобретенной в собственность/построенной недвижимости представить оригиналы документов на жилье поверенному (агенту) в качестве залога по обеспечению данного Соглашения сроком не менее чем на пять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ежеквартально представлять в рабочий орган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возврат в полном объеме полученных в качестве мер социальной поддержки бюджетных средств при неисполнении условий данного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Поверенный (агент)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расчеты с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 финансового состояния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Поверенный (агент)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обслуживать бюджетный кредит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мониторинг выполнения обязательств специалиста, получившего меры социальной поддержки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взыскание задолженности с получателя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Все вопросы и разногласия, которые могут возникнуть при исполнении настоящего Соглашения, будут по возможности решаться путем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если споры и разногласия не могут быть урегулированы путем переговоров, они подлежат разрешению в судебном порядке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Срок действия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Настоящее Соглашение вступает в силу со дня его подписания сторонами.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действия Соглашения с "___"_________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Соглашение составлено в трех экземплярах, имеющих одинаковую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Юридические адреса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Администратор Получатель Поверенный (агент)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 ______________________</w:t>
      </w:r>
    </w:p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заявителя, проживающего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выплатить мне подъемное пособие и/или предоставить право на оформление бюджетного кредита на приобретение/строительство жилья в размере и на условиях Соглашения 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приняты: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___________________________________________________ подпись Ф.И.О. должностного лица,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возникновения изменений, обязуюсь в течение 15 рабочих дней сообщить о них. Предупрежден(а) об ответственности за представление недостоверных сведений 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гр. ____________________ с прилагаемыми документами в количестве ____________ штук принято "____" 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___________________________________________________ подпись Ф.И.О. должностного лица, принявшего документы</w:t>
      </w:r>
    </w:p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879"/>
        <w:gridCol w:w="1965"/>
        <w:gridCol w:w="2031"/>
        <w:gridCol w:w="2183"/>
        <w:gridCol w:w="1901"/>
        <w:gridCol w:w="2097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</w:tr>
      <w:tr>
        <w:trPr>
          <w:trHeight w:val="15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товернос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 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 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дня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правляет 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календарных дней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4"/>
        <w:gridCol w:w="3030"/>
        <w:gridCol w:w="3218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65" w:hRule="atLeast"/>
        </w:trPr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заключения Соглашения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в лице руководителя, потребитель и поверенный (агент)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Поверенный (агент)</w:t>
            </w:r>
          </w:p>
        </w:tc>
      </w:tr>
      <w:tr>
        <w:trPr>
          <w:trHeight w:val="58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Соглашения о предоставлении мер социальной поддержки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суммы подъемного пособия на индивидуальные лицевые счета потребителей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потребителю бюджетного кредита на приобретение или строительство жилья в порядке, установленном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 и залога</w:t>
            </w:r>
          </w:p>
        </w:tc>
      </w:tr>
      <w:tr>
        <w:trPr>
          <w:trHeight w:val="21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календарных дней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календарных дней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рабочих дней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2029"/>
        <w:gridCol w:w="2287"/>
        <w:gridCol w:w="2329"/>
        <w:gridCol w:w="2073"/>
        <w:gridCol w:w="2545"/>
      </w:tblGrid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(агент)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ки,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 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(агентом)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требителей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жилья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зако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8"/>
        <w:gridCol w:w="4098"/>
        <w:gridCol w:w="3664"/>
      </w:tblGrid>
      <w:tr>
        <w:trPr>
          <w:trHeight w:val="1035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передача руководителю уполномоченного органа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документов, передача ответственному исполнителю уполномоченного органа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документов, достоверности представленных документов, подготовка мотивированного ответа об отказе и направление потребителю</w:t>
            </w:r>
          </w:p>
        </w:tc>
      </w:tr>
    </w:tbl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8745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