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81f" w14:textId="baa4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встреч с избирателями кандидатов в депутаты Тайыншинского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5 сентября 2012 года N 644. Зарегистрировано Департаментом юстиции Северо-Казахстанской области 12 сентября 2012 года N 1834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Тайыншинского района Северо-Казахстанской области от 20.08.2014 N 462.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Тайыншинского районного маслихата вместо выбывшего по избирательному округу № 2,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помещение для проведения встреч с избирателями кандидатов в депутаты Тайыншинского районного маслихата вместо выбывшего по избирательному округу № 2 на договорной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Тайыншинской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сентября 2012 года № 644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 кандидатов в депутаты Тайыншинского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2235"/>
        <w:gridCol w:w="7830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 № 3 города Тайынши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 № 4 города Тайынши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 сентября 2012 года № 644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избирателями кандидатов в депутаты Тайыншинского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3459"/>
        <w:gridCol w:w="4421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встреч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