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2aa" w14:textId="73f3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 августа 2012 года N 518. Зарегистрировано Департаментом юстиции Северо-Казахстанской области 31 августа 2012 года N 13-11-245. Утратило силу - постановлением акимата Тайыншинского района Северо-Казахстанской области от 1 октября 2012 года N 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01.10.2012 N 709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Турликова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518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1. Общие положения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государственным учреждением «Отдел образования Тайыншинского района Северо-Казахстанской области», на альтернативной основе через центр обслуживания населения (далее – ЦОН) по месту жительства и через портал «электронного правительства» (далее - МИО)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 стандарта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регламенте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–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СФЕ – структурно-функциональные единицы - это ответственные лица уполномоченных органов, структурные подразделения государственных органов,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Национального удостоверяющего центра Республики Казахстан (далее – ИС НУЦ) –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(далее - МИО) - отдел образования Тайыншинского района,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– РШЭП)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(далее –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через МИО,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электронной государственной услуги через ЦОН,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электронной государственной услуги через ПЭП,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87153621694.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поддерживаемые устройства доступа и оказания электронных государственных услуг (компьютер, Интернет, пункт общественного доступа, ЦОН, государственное учреждение).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7503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0464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7663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63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«частично автоматизированной» электронной государственной услуги через ПЭП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43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3533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Республики Казахстан»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603"/>
        <w:gridCol w:w="1776"/>
        <w:gridCol w:w="2386"/>
        <w:gridCol w:w="2059"/>
        <w:gridCol w:w="27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документов потребителя, ввод данных в ИС МИО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сотрудника МИО в системе и заполнение формы запроса на оказания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из ИС МИО в ИС ЦОН.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статуса.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документов на 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671"/>
        <w:gridCol w:w="1829"/>
        <w:gridCol w:w="2304"/>
        <w:gridCol w:w="2067"/>
        <w:gridCol w:w="26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запроса. Принятие решения 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 на очередь детей для направления в ДДО.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в ИС ЦОН.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направления, или же уведомление, в случае 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мест в ДДО на момент подачи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либо мотивированный ответ об отказе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779"/>
        <w:gridCol w:w="1786"/>
        <w:gridCol w:w="2240"/>
        <w:gridCol w:w="2067"/>
        <w:gridCol w:w="26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ЦОН.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МИО нарочно или 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потребителя 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 сотрудника МИО выходной документ. 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808"/>
        <w:gridCol w:w="3926"/>
        <w:gridCol w:w="3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7"/>
        <w:gridCol w:w="3773"/>
        <w:gridCol w:w="3690"/>
      </w:tblGrid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работу.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3999"/>
        <w:gridCol w:w="3766"/>
        <w:gridCol w:w="37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ДДО.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или же уведомление, в случае отсутствия мест в ДДО на момент подачи заявления, либо мотивированный ответ об отказе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(день приема и день выдачи документов не входит в срок оказания государственной услуги)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4"/>
        <w:gridCol w:w="3606"/>
        <w:gridCol w:w="3670"/>
      </w:tblGrid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4170"/>
        <w:gridCol w:w="3555"/>
        <w:gridCol w:w="37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52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решение)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2"/>
        <w:gridCol w:w="3419"/>
        <w:gridCol w:w="3649"/>
      </w:tblGrid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4348"/>
        <w:gridCol w:w="3328"/>
        <w:gridCol w:w="3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8"/>
        <w:gridCol w:w="2997"/>
        <w:gridCol w:w="3765"/>
      </w:tblGrid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4609"/>
        <w:gridCol w:w="2978"/>
        <w:gridCol w:w="3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или же уведомление, в случае отсутствия мест в ДДО на момент подачи заявления,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814"/>
        <w:gridCol w:w="36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4779"/>
        <w:gridCol w:w="2788"/>
        <w:gridCol w:w="3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9"/>
        <w:gridCol w:w="2599"/>
        <w:gridCol w:w="3692"/>
      </w:tblGrid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«Регистрация детей дошкольного возраста (до 7 лет) для направления в детские дошкольные организации»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(регистрационного талона), предоставляемого  потребителю при постановке ребенка в очередь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ДДО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