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ea53" w14:textId="cfae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в сфере социальной защиты населения по Тайыншинскому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 августа 2012 года N 527. Зарегистрировано Департаментом юстиции Северо-Казахстанской области 31 августа 2012 года N 13-11-242.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2012 года № 527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«Назначение государственных пособий семьям, имеющим детей до 18 лет»     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государственных пособий семьям, имеющим детей до 18 лет»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Государственная услуга предоставляется государственным учреждением «Отдел занятости и социальных программ Тайыншинского района Северо–Казахстанской области» (далее - уполномоченный орган), расположенного по адресу: Северо-Казахстанская область, Тайыншинский район, город Тайынша, переулок Центральный, 2, адрес электронной почты: ro_tajnsha@mail.ru, телефон 8-715-36-2-10-25, кабинет 1 и на альтернативной основе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(далее – ЦОН), расположенного по адресу: СКО, Тайыншинский район, г.Тайынша улица Конституции Казахстана 208, телефон 8 (71536) 23-6-89.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Тайыншинского района Северо-Казахстанской области от 24.09.2012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www.ozsp-tsh.sko.kz,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является уведомление о назначении пособия на детей до 18 лет (далее - уведомление), либо мотивированного ответа об отказе в предоставлении государственной услуги на бумажном носителе.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в ЦОНе осуществляется посредством "окон",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12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ЦОНе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в ЦОНе –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(копии) свидетельства (свидетельств) о рождении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 у акима сельского округа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форма заявления размещается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Уполномоченным органом в назначении пособия отказывается: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смерть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ЦОН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 пунктом 12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График работы уполномоченного органа или акима сельского округа: ежедневно с 9.00 часов до 18.00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органе, у акима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органа, аким сельского округа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аким сельского округа ознакамливается, налагает резолюцию и направляет документы ответственному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принимает заявление и необходимые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расписку и передает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проверяет полноту документов,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ознакамливается, налагает резолюцию и направляет ответственному специалисту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книге результат оказания государственной услуги и направляет в ЦОН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ЦОНа выдает потребителю уведомление либо мотивированный ответ об отказе.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ЦОНа, участвующие в оказании государственной услуги, члены участковой комиссии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руководителя уполномоченного органа, аппарата акима области, номера кабинета которого указан на информационном стенде уполномоченного органа, ЦОНа,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5"/>
        <w:gridCol w:w="2641"/>
        <w:gridCol w:w="2996"/>
        <w:gridCol w:w="3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потребителю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проверка документов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журнале 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 уполномоченного органа</w:t>
            </w:r>
          </w:p>
        </w:tc>
      </w:tr>
      <w:tr>
        <w:trPr>
          <w:trHeight w:val="21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2743"/>
        <w:gridCol w:w="3101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дней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9"/>
        <w:gridCol w:w="5244"/>
        <w:gridCol w:w="33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государственного пособия на детей или об отказе в назначении и оформление уведомления или мотивированного ответа об отказе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руководству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ответа об отказе ответственному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8"/>
        <w:gridCol w:w="4252"/>
        <w:gridCol w:w="37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уведомление либо мотивированный ответ об отказе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ответа об отказе в ЦОН или выдает потребителю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</w:t>
            </w:r>
          </w:p>
        </w:tc>
      </w:tr>
      <w:tr>
        <w:trPr>
          <w:trHeight w:val="42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3368"/>
        <w:gridCol w:w="3242"/>
        <w:gridCol w:w="2908"/>
      </w:tblGrid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от потребителя или с ЦОНа, выдача талона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уполномоченного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ответственному специалисту для дальнейшей организации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Сбор и проверка пакета документов и направление документов в участковую комиссию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потребителю, в ЦОН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уведомления потребителю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2493"/>
        <w:gridCol w:w="2304"/>
        <w:gridCol w:w="2535"/>
        <w:gridCol w:w="2558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передача в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 и выдача расписки потребителю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и передает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 потребителю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2012 года № 527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
 1. Основные понятия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Тайыншинского района Северо–Казахстанской области».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Тайыншинского района Северо–Казахстанской области» (далее – уполномоченный орган) по адресу: Северо-Казахстанская область, Тайыншинский район, город Тайынша, переулок Центральный, 2, адрес электронной почты: ro_tajnsha@mail.ru, телефон 8-715-36-2-10-25,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Тайыншинского района Северо-Казахстанской области от 24.09.2012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www.ozsp-tsh.sko.kz,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 либо у сотрудников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органа, в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9.00 часов до 18.00 часов, с обеденным перерывом с 13-00 до 14-00 часов, кроме выходных (суббота, воскресенье)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оказываемых государственные услуги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2795"/>
        <w:gridCol w:w="2753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21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6"/>
        <w:gridCol w:w="3887"/>
        <w:gridCol w:w="44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уполномоченного органа 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результат оказания государственной услуги и выдает уведомление либо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3848"/>
        <w:gridCol w:w="3828"/>
      </w:tblGrid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для исполнения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3170"/>
        <w:gridCol w:w="4520"/>
      </w:tblGrid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для исполнения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2012 года № 527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предоставления им кресла-коляски»</w:t>
      </w:r>
    </w:p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1. Основные понятия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кресла-коляски»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Тайыншинского района Северо–Казахстанской области».</w:t>
      </w:r>
    </w:p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Тайыншинского района Северо–Казахстанской области» (далее – уполномоченный орган), расположенного по адресу: Северо-Казахстанская область, Тайыншинский район, город Тайынша, переулок Центральный, 2, адрес электронной почты: ro_tajnsha@mail.ru, телефон 8-715-36-2-10-25,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Тайыншинского района Северо-Казахстанской области от 24.09.2012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www.ozsp-tsh.sko.kz,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услуги, которую получит потребитель (заявитель) является уведомление об оформлении документов для предоставления кресло–коляски, либо мотивированный ответ об отказе в предоставлении услуг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осуществляет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кресло-коляски, даты получения, отметки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для обеспечения инвалидов специальными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30"/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всех необходимых документов потребителю выдается в уполномоченном органе талон с указанием даты регистрации и получения заявителем государственной услуги,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кресло-коляски»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3039"/>
        <w:gridCol w:w="2622"/>
        <w:gridCol w:w="2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 документов, выдача талона потребителю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</w:p>
        </w:tc>
      </w:tr>
      <w:tr>
        <w:trPr>
          <w:trHeight w:val="21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3275"/>
        <w:gridCol w:w="5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уведомление или мотивированный ответ об отказе потребителю 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органа;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1"/>
        <w:gridCol w:w="3502"/>
        <w:gridCol w:w="3957"/>
      </w:tblGrid>
      <w:tr>
        <w:trPr>
          <w:trHeight w:val="30" w:hRule="atLeast"/>
        </w:trPr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на исполнение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кресло-коляски»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2012 года № 527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обеспечения их санаторно-курортным лечением»</w:t>
      </w:r>
    </w:p>
    <w:bookmarkStart w:name="z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1. Основные понятия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обеспечения их санаторно-курортным лечением»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Тайыншинского района Северо–Казахстанской области».</w:t>
      </w:r>
    </w:p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Тайыншинского района Северо–Казахстанской области» (далее – уполномоченный орган), расположенного по адресу: Северо-Казахстанская область, Тайыншинский район, город Тайынша, переулок Центральный, 2, адрес электронной почты: ro_tajnsha@mail.ru, телефон 8-715-36-2-10-25,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Тайыншинского района Северо-Казахстанской области от 24.09.2012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www.ozsp-tsh.sko.kz,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услуги, которую получит заявитель (потребитель) является уведомление об оформлении документов для обеспечения санаторно–курортным лечением, либо мотивированный ответ об отказе в предоставлении услуги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</w:p>
    <w:bookmarkEnd w:id="40"/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услуги.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главному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42"/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9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санаторно-курортным лечением»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8"/>
        <w:gridCol w:w="3036"/>
        <w:gridCol w:w="2620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 на заявлении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8"/>
        <w:gridCol w:w="3665"/>
        <w:gridCol w:w="5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результат оказания государственной услуги и выдает уведомление или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3884"/>
        <w:gridCol w:w="4216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органа;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3926"/>
        <w:gridCol w:w="4216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органа;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санаторно-курортным лечением»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2012 года № 527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«Назначение жилищной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Тайыншинского района Северо-Казахстанской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N 917</w:t>
      </w:r>
    </w:p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Тайыншинского района Северо-Казахстанской области».</w:t>
      </w:r>
    </w:p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Тайыншинского района Северо-Казахстанской области» (далее - уполномоченный орган),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www.ozsp-tsh.sko.kz,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52"/>
    <w:bookmarkStart w:name="z11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54"/>
    <w:bookmarkStart w:name="z12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5"/>
    <w:bookmarkStart w:name="z1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2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7"/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4055"/>
        <w:gridCol w:w="2597"/>
        <w:gridCol w:w="1972"/>
      </w:tblGrid>
      <w:tr>
        <w:trPr>
          <w:trHeight w:val="6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Тайыншинского района Северо-Казахстанской области»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8(71536)2-10-25</w:t>
            </w:r>
          </w:p>
        </w:tc>
      </w:tr>
    </w:tbl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119"/>
        <w:gridCol w:w="4223"/>
        <w:gridCol w:w="2342"/>
        <w:gridCol w:w="193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8(71536)2-36-89</w:t>
            </w:r>
          </w:p>
        </w:tc>
      </w:tr>
    </w:tbl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нно–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281"/>
        <w:gridCol w:w="1407"/>
        <w:gridCol w:w="1828"/>
        <w:gridCol w:w="1880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отдела Центра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25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ный орган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Центра,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получение жилищной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вированного ответа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 ный орган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для визы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3149"/>
        <w:gridCol w:w="2762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 распорядительное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 в журнале. Передача уведомления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заявления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60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2012 года № 527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
 1. Основные понятия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и выплата социальной помощи отдельным категориям нуждающихся граждан по решениям местных представительных органов»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физических лиц для оказания государственной услуги определяются по решению Тайыншинского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Тайыншинского района Северо–Казахстанской области».</w:t>
      </w:r>
    </w:p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Тайыншинского района Северо–Казахстанской области» (далее – уполномоченный орган), расположенного по адресу: Северо-Казахстанская область, Тайыншинский район, город Тайынша, переулок Центральный, 2, адрес электронной почты: ro_tajnsha@mail.ru, телефон 8-715-36-2-10-25,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Тайыншинского района Северо-Казахстанской области от 24.09.2012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интернет-ресурсе www.ozsp-tsh.sko.kz, стендах уполномоченного органа,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услуги, которую получит заявитель (потребитель) является уведомление о назначении социальной помощи отдельным категориям нуждающихся граждан по решениям местных представительных органов либо мотивированный ответ об отказе в предоставлении государственной услуги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(маслихатов).</w:t>
      </w:r>
    </w:p>
    <w:bookmarkEnd w:id="66"/>
    <w:bookmarkStart w:name="z13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68"/>
    <w:bookmarkStart w:name="z1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Исчерпывающий перечень документов, необходимых для получения государственной услуги определяется решениями местных представительных органов (маслихатов).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назначении (отказе в назначении) социальной помощи осуществляется при личном посещении потребителя уполномоченного органа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назначения и выплаты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органов»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7"/>
        <w:gridCol w:w="2818"/>
        <w:gridCol w:w="2797"/>
        <w:gridCol w:w="3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 на заявлении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осуществление проверки полноты документов, подготовка уведомления либо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для рассмотрения руководителю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главному специалисту на исполнение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результата оказания государственной услуги руководителю для подписания </w:t>
            </w:r>
          </w:p>
        </w:tc>
      </w:tr>
      <w:tr>
        <w:trPr>
          <w:trHeight w:val="21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календарных дней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3495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книге результат оказания государственной услуги и выдает уведомление или мотивированный ответ об отказе потребителю 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709"/>
        <w:gridCol w:w="4686"/>
      </w:tblGrid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рассмотрения налагает резолюцию и направляет документы главному специалисту на исполнение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подготавливает уведомление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органа;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2"/>
        <w:gridCol w:w="3806"/>
        <w:gridCol w:w="4492"/>
      </w:tblGrid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назначения и выплаты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органов»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