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741" w14:textId="02a2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"Назначение государственной адресной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 августа 2012 года N 516. Зарегистрировано Департаментом юстиции Северо-Казахстанской области 31 августа 2012 года N 13-11-241. Утратило силу - постановлением акимата Тайыншинского района Северо-Казахстанской области от 1 октября 2012 года N 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01.10.2012 года N 709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«Назначение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Тайыншинского района Северо-Казахстанской области Жарова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 Турков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Тайыншинского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516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«Назначение государственной адресной социальной помощи»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Электронная государственная услуга оказывается государственным учреждением «Отдел занятости и социальных программ Тайыншинского района Северо-Казахстанской области», а также через веб-портал «электронного правительства» (далее – МИО) по адресу: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разработана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государственной адресной социальной помощи»,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государственной адресной социальной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местный исполнительный орган (далее - МИО) - коллегиальный исполнительный орган, возглавляемый акимом Тайыншинского района, осуществляющий в пределах своей компетенции местное государственное управление и самоуправление на соответствующей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СФЕ – структурно-функциональные единицы - это ответственные лица уполномоченных органов, структурные подразделения государственных органов, принимающие участие в оказании электронной услуги на определенной стадии;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физические лица: граждане Республики Казахстан, оралманы, беженцы, иностранцы и лица без гражданства, постоянно проживающие в Республике Казахстан, со среднедушевым доходом, не превышающим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ИС НУЦ – информационная система Национального удостоверяющего центра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электронный документ –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региональный шлюз «электронного правительства» - информационная система, обеспечивающая информационное взаимодействие между внутренними системами/подсистемами услугодателя и внешними информационными системами, участвующими в процессе оказания электронных услуг услугодателя (далее – РШЭП);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веб-портал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услугам.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государственной услуги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должен обратиться в МИО для получения услуги имея при себе заявление и оригиналы необходимых документов. Проверка подлинности заявления и документов потребителя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1 – процесс ввода сотрудником МИО ИИН и пароля (процесс авторизации) в ИС МИО для оказания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условие 1 - проверка в ИС МИО подлинности данных о зарегистрированном сотруднике МИО через ИИН и пароль;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процесс 2 - формирование сообщения об отказе в авторизации в ИС МИО в связи с имеющими нарушениями в данных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сотрудником МИО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процесс 6 – обработка электронной государственной услуги сотрудником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7 – формирование сотрудником МИО результата оказания электронной государственной услуги. Электронный документ формируется с использованием ЭЦП сотрудника МИО;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процесс 8 – выдача сотрудником МИО нарочно или посредством отправки на электронную почту потребителя результата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ИИН, указанным в запросе и ИИН,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 назначении государственной адресной социальной помощи,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структурных подразделений государственных органов, государственных учреждений или иных организаций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ИИН, авторизация ПЭП, наличие ЭЦП пользователя.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826"/>
        <w:gridCol w:w="2848"/>
        <w:gridCol w:w="3207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Авторизация сотрудника МИО в системе и заполнение формы запроса на оказания электронной государственной услуги.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запросов в ИС ЦГО для получения данных о потребителе.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Маршрутизация запроса. 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775"/>
        <w:gridCol w:w="3281"/>
        <w:gridCol w:w="3683"/>
        <w:gridCol w:w="19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Исполнение запроса. Принятие решения о назначении государственной адресной социальной помощи 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выходного документа.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 назначении государственной адресной социальной помощи, либо мотивированного отказа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в уполномоченный орган - в течение 7 рабочих дней; акиму сельского округа по месту жительства – не позднее двадцати двух рабочих дней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732"/>
        <w:gridCol w:w="3323"/>
        <w:gridCol w:w="3681"/>
        <w:gridCol w:w="2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выходного документа ЭЦП сотрудника МИО.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ЭЦП сотрудника МИО выходной документ.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минуты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посредством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2609"/>
        <w:gridCol w:w="2694"/>
        <w:gridCol w:w="2503"/>
        <w:gridCol w:w="1886"/>
        <w:gridCol w:w="21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услуги.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ИС МИО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 кор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данных). 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 заяв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данных).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данных).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ПЭП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данных)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2668"/>
        <w:gridCol w:w="2711"/>
        <w:gridCol w:w="1984"/>
        <w:gridCol w:w="2540"/>
        <w:gridCol w:w="21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 назначении 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адресной социальной помощи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ПЭП 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«в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работе»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рованного отказа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системе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сдаче потребителем в уполномо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акиму сельского округа по месту жительства – не позднее двадцати двух рабочих дней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</w:t>
            </w:r>
          </w:p>
        </w:tc>
      </w:tr>
      <w:tr>
        <w:trPr>
          <w:trHeight w:val="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661"/>
        <w:gridCol w:w="1800"/>
        <w:gridCol w:w="2661"/>
        <w:gridCol w:w="2360"/>
        <w:gridCol w:w="2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МИО.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смене 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туса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домления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возмож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выходным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ПЭП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таблице перечисляются действия (функции, процедуры, операции) ПЭП, ИС и всех СФЕ с указанием форм завершения, сроков исполнения и указанием номеров последующих действий в технологической цепочке процесса оказания электронной государственной услуги.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039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9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1. Диаграмма функционального взаимодействия при оказании «частично автоматизированной» электронной государственной услуги через ИС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0899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899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Рисунок 2. Диаграмма функционального взаимодействия при оказании «частично автоматизированной» электронной государственной услуги через ПЭП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Таблица. Условные обозначения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935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«качество» и «доступность»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1. Удовлетворены ли Вы качеством процесса и результатом оказания электронной государственной услуги?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удовлетворен;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08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08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981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981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адресной социальной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(уведомление о назначении государственной адресной социальной помощи)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27700" cy="800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Уведомления, предоставляемые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отрицательного ответа (отказ) на электронную государственную услугу, предоставляемого потребителю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