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a851" w14:textId="024a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308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августа 2012 года N 43. Зарегистрировано Департаментом юстиции Северо-Казахстанской области 28 августа 2012 года N 13-11-240. Утратило силу (письмо маслихата Тайыншинского района Северо-Казахстанской области от 9 октября 2013 года N 05-20-205)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Тайыншинского района Северо-Казахстанской области от 09.10.2013 N 05-20-205)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22 декабря 2011 года № 308 (зарегистрировано в Реестре государственной регистрации нормативных правовых актах за № 13-11-224 от 23 января 2012 года, опубликованных в газетах от 17 февраля 2012 года «Тайынша таңы» № 7, от 17 февраля 2012 года «Тайыншинские вести»,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районный бюджет на 2012- 2014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3807499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659698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- 82944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3057656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3945997,6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- 168030,6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- 168030,6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- 161398,6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Утвердить резерв местного исполнительного органа района на 2012 год в сумме 1152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целевые трансферты из республиканского бюджета на 2012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в сумме 26385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20485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5900 тысяч тенге - на обеспечение оборудованием, программным обеспечением детей-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14800 тысяч тенге - на ежемесячную выплату денежных средств опекунам (попечителям) на содержание ребенка- сироты (детей- 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62550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1656 тысяч тенге -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3723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18469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3069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42736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155199 тысяч тенге - на реализацию мероприятий в рамках «Программы занятости 2020»,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- всего 38519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-10073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- 2185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- 14124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-12137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-116680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- 88280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повышения мобильности трудовых ресурсов - 22400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инженерно-коммуникационной инфраструктуры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4920 тысяч тенге - на решение вопросов обустройства аульных (сельских округов)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38097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22696 тысяч тенге -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18355 тысяч тенге - на развитие сельских населенных пунктов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100000 тысяч тенге - на проектирование, строительство и (или) приобретение жилья государственного коммунального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социальной помощи в рамках Программы по стимулированию рождаемости в Северо- Казахстанской области «Фонд поколений» - 33655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установку противопожарной сигнализации, приобретение средств пожаротушения, услуг по обработке деревянных покрытий для объектов образования - 900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и установку аппаратуры для видеонаблюдения в организациях образования - 299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заработную плату с отчислениями мини-центрам с полным и кратковременным пребыванием по отрасли «Образование» - 42000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химии в государственных учреждениях основного среднего и общего среднего образования - 4000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- 37183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коммунального хозяйства - 4045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земельно- хозяйственное устройство населенных пунктов - 2393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землеустройство, проводимое при установлении границ городов районного значения, районов в городе, поселков аулов (сел), аульных (сельских) округов - 3220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и (или) приобретение служебного жилища и развитие (или) приобретение инженерно-коммуникационной инфраструктуры в рамках «Программы занятости 2020» - 69800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формирование уставного капитала ветеринарных станций- 8000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подключение ID-Phone-347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(РОЭиФ)                         Б. Сарсембаев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43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473"/>
        <w:gridCol w:w="16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3807499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3057656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53"/>
        <w:gridCol w:w="7993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3945997,6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269976,7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59677,3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176797,8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172933,8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21237,6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2556944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2555144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2237692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117033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7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7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58684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619054,5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492733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229503,9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114682,9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72810,6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18763,3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-168030,6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43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73"/>
        <w:gridCol w:w="8113"/>
        <w:gridCol w:w="167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176797,8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176797,8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172933,8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433"/>
        <w:gridCol w:w="1673"/>
        <w:gridCol w:w="1753"/>
        <w:gridCol w:w="1953"/>
        <w:gridCol w:w="219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4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2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31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633"/>
        <w:gridCol w:w="1553"/>
        <w:gridCol w:w="1433"/>
        <w:gridCol w:w="1533"/>
        <w:gridCol w:w="1513"/>
        <w:gridCol w:w="20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7652,3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7652,3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7652,3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5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1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673"/>
        <w:gridCol w:w="1513"/>
        <w:gridCol w:w="1633"/>
        <w:gridCol w:w="1973"/>
        <w:gridCol w:w="1593"/>
        <w:gridCol w:w="173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31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5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2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