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474f" w14:textId="2f14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оказываемых государственным учреждением "Отдел занятости и социальных программ Тайыншинского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Тайыншинского района Северо-Казахстанской области от 20 июня 2012 года N 448. Зарегистрировано Департаментом юстиции Северо-Казахстанской области 19 июля 2012 года N 13-11-237. Утратило силу постановлением акимата Тайыншинского района Северо-Казахстанской области от 24 мая 2013 года N 233</w:t>
      </w:r>
    </w:p>
    <w:p>
      <w:pPr>
        <w:spacing w:after="0"/>
        <w:ind w:left="0"/>
        <w:jc w:val="both"/>
      </w:pPr>
      <w:r>
        <w:rPr>
          <w:rFonts w:ascii="Times New Roman"/>
          <w:b w:val="false"/>
          <w:i w:val="false"/>
          <w:color w:val="ff0000"/>
          <w:sz w:val="28"/>
        </w:rPr>
        <w:t>      Сноска. Утратило силу постановлением акимата Тайыншинского района Северо-Казахстанской области от 24.05.2013 N 233</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 107 «Об административных процедурах»,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государственной услуги</w:t>
      </w:r>
      <w:r>
        <w:br/>
      </w:r>
      <w:r>
        <w:rPr>
          <w:rFonts w:ascii="Times New Roman"/>
          <w:b w:val="false"/>
          <w:i w:val="false"/>
          <w:color w:val="000000"/>
          <w:sz w:val="28"/>
        </w:rPr>
        <w:t>
«Оформление документов на инвалидов для предоставления им протезно-ортопедической помощи»;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постановка на учет безработных граждан»;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«Оформление документов на инвалидов для обеспечения их сурдо-тифлотехническими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в сельской местности, по приобретению топлива».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Жарова Е.К.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района                                И. Турков</w:t>
      </w:r>
    </w:p>
    <w:bookmarkStart w:name="z12"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20 июня 2012 года № 448</w:t>
      </w:r>
    </w:p>
    <w:bookmarkEnd w:id="1"/>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p>
    <w:bookmarkStart w:name="z13" w:id="2"/>
    <w:p>
      <w:pPr>
        <w:spacing w:after="0"/>
        <w:ind w:left="0"/>
        <w:jc w:val="left"/>
      </w:pPr>
      <w:r>
        <w:rPr>
          <w:rFonts w:ascii="Times New Roman"/>
          <w:b/>
          <w:i w:val="false"/>
          <w:color w:val="000000"/>
        </w:rPr>
        <w:t xml:space="preserve"> 
1. Основные понятия</w:t>
      </w:r>
    </w:p>
    <w:bookmarkEnd w:id="2"/>
    <w:bookmarkStart w:name="z14" w:id="3"/>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5) ИПР – индивидуальная программа реабилитации;</w:t>
      </w:r>
      <w:r>
        <w:br/>
      </w:r>
      <w:r>
        <w:rPr>
          <w:rFonts w:ascii="Times New Roman"/>
          <w:b w:val="false"/>
          <w:i w:val="false"/>
          <w:color w:val="000000"/>
          <w:sz w:val="28"/>
        </w:rPr>
        <w:t>
      6)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3"/>
    <w:bookmarkStart w:name="z15" w:id="4"/>
    <w:p>
      <w:pPr>
        <w:spacing w:after="0"/>
        <w:ind w:left="0"/>
        <w:jc w:val="left"/>
      </w:pPr>
      <w:r>
        <w:rPr>
          <w:rFonts w:ascii="Times New Roman"/>
          <w:b/>
          <w:i w:val="false"/>
          <w:color w:val="000000"/>
        </w:rPr>
        <w:t xml:space="preserve"> 
2.Общие положения</w:t>
      </w:r>
    </w:p>
    <w:bookmarkEnd w:id="4"/>
    <w:bookmarkStart w:name="z16" w:id="5"/>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 – Казахстанской области» по адресу Северо-Казахстанская область, город Тайынша, переулок Центральный, 2, адрес электронной почты: ro_tajnsha@mail.ru, телефон 8-715-36-21-0-25, кабинет № 1. А также через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 по адресу: улица Конституции Казахстана, 208, город Тайынша, Тайыншинского района, телефон 8-715-36-23-6-89.</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www.ozsp-tsh.sko.kz,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гражданам Республики Казахстан, оралманам, постоянно проживающим на территории Республики Казахстан, иностранцам и лицам без гражданства, нуждающимся в соответствии с индивидуальной программой реабилитации или заключением медицинской организации в постороннем уходе и социальном обслуживании (далее - потребители):</w:t>
      </w:r>
      <w:r>
        <w:br/>
      </w:r>
      <w:r>
        <w:rPr>
          <w:rFonts w:ascii="Times New Roman"/>
          <w:b w:val="false"/>
          <w:i w:val="false"/>
          <w:color w:val="000000"/>
          <w:sz w:val="28"/>
        </w:rPr>
        <w:t>
      1) инвалидам старше восемнадцати лет с психоневрологическими заболеваниями;</w:t>
      </w:r>
      <w:r>
        <w:br/>
      </w:r>
      <w:r>
        <w:rPr>
          <w:rFonts w:ascii="Times New Roman"/>
          <w:b w:val="false"/>
          <w:i w:val="false"/>
          <w:color w:val="000000"/>
          <w:sz w:val="28"/>
        </w:rPr>
        <w:t>
      2) детям-инвалидам с психоневрологическими патологиями или детям-инвалидам с нарушениями функций опорно-двигательного аппарата;</w:t>
      </w:r>
      <w:r>
        <w:br/>
      </w:r>
      <w:r>
        <w:rPr>
          <w:rFonts w:ascii="Times New Roman"/>
          <w:b w:val="false"/>
          <w:i w:val="false"/>
          <w:color w:val="000000"/>
          <w:sz w:val="28"/>
        </w:rPr>
        <w:t>
      3) одинокие инвалиды первой, второй группы и престарелые.</w:t>
      </w:r>
    </w:p>
    <w:bookmarkEnd w:id="5"/>
    <w:bookmarkStart w:name="z22" w:id="6"/>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
    <w:bookmarkStart w:name="z23" w:id="7"/>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по установленной форме или ходатайство медицинской организации;</w:t>
      </w:r>
      <w:r>
        <w:br/>
      </w:r>
      <w:r>
        <w:rPr>
          <w:rFonts w:ascii="Times New Roman"/>
          <w:b w:val="false"/>
          <w:i w:val="false"/>
          <w:color w:val="000000"/>
          <w:sz w:val="28"/>
        </w:rPr>
        <w:t>
      2) свидетельство о рождении ребенка или удостоверение личности потребителя с наличием индивидуального идентификационного номера (ИИН);</w:t>
      </w:r>
      <w:r>
        <w:br/>
      </w:r>
      <w:r>
        <w:rPr>
          <w:rFonts w:ascii="Times New Roman"/>
          <w:b w:val="false"/>
          <w:i w:val="false"/>
          <w:color w:val="000000"/>
          <w:sz w:val="28"/>
        </w:rPr>
        <w:t>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7)для лиц старше 18 лет – решение суда о признании лица недееспособным (при наличии);</w:t>
      </w:r>
      <w:r>
        <w:br/>
      </w:r>
      <w:r>
        <w:rPr>
          <w:rFonts w:ascii="Times New Roman"/>
          <w:b w:val="false"/>
          <w:i w:val="false"/>
          <w:color w:val="000000"/>
          <w:sz w:val="28"/>
        </w:rPr>
        <w:t>
      8) для лиц пенсионного возраста – пенсионное удостоверение;</w:t>
      </w:r>
      <w:r>
        <w:br/>
      </w:r>
      <w:r>
        <w:rPr>
          <w:rFonts w:ascii="Times New Roman"/>
          <w:b w:val="false"/>
          <w:i w:val="false"/>
          <w:color w:val="000000"/>
          <w:sz w:val="28"/>
        </w:rPr>
        <w:t>
      9) для участников и инвалидов Великой Отечественной войны и лиц, приравненных к ним,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9. Формы заявлений и медицинской карты размещаются на специальной стойке в зале ожидания уполномоченного органа либо у сотрудника принимающего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ЦОНе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заполненные формы заявления, медицинской карты и другие документы сдаются заведующей отделением социальной помощи.</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Доставка уведомления об оформлении (отказе в оформлении) документов на социальное обслуживание в государственных и негосударственных медико–социальных учреждениях (организациях), осуществляется посредством личного посещения потребителем государственного учреждения «Отдела занятости и социальных программ Тайыншинского района Северо-Казахстанской области», Отдела по Тайыншинскому району филиала республиканского государственного предприятия «Центр обслуживания населения» по Северо-Казахстанской области - ЦОНа, либо посредством почтового сообщения.</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услуги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При осуществлении государственной услуги через ЦОН, уполномоченный орган по вышеуказанным причинам письменным ответом мотивирует причину отказа и возвращает документы на шестнадцатый рабочий день после получения пакета документов и направляет в ЦОН уведомление с указанием причин отказа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сдачи потребителем необходимых документов, определенных в пункте 8 настоящего регламента:</w:t>
      </w:r>
      <w:r>
        <w:br/>
      </w:r>
      <w:r>
        <w:rPr>
          <w:rFonts w:ascii="Times New Roman"/>
          <w:b w:val="false"/>
          <w:i w:val="false"/>
          <w:color w:val="000000"/>
          <w:sz w:val="28"/>
        </w:rPr>
        <w:t>
      в уполномоченный орган - в течении семнадцати рабочих дней.</w:t>
      </w:r>
      <w:r>
        <w:br/>
      </w:r>
      <w:r>
        <w:rPr>
          <w:rFonts w:ascii="Times New Roman"/>
          <w:b w:val="false"/>
          <w:i w:val="false"/>
          <w:color w:val="000000"/>
          <w:sz w:val="28"/>
        </w:rPr>
        <w:t>
      в ЦОНе – в течение семнадцати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ЦОНе.</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Помещения уполномоченного органа а также ЦОНа,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а также ЦОНа,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w:t>
      </w:r>
      <w:r>
        <w:br/>
      </w:r>
      <w:r>
        <w:rPr>
          <w:rFonts w:ascii="Times New Roman"/>
          <w:b w:val="false"/>
          <w:i w:val="false"/>
          <w:color w:val="000000"/>
          <w:sz w:val="28"/>
        </w:rPr>
        <w:t>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4)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 - 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5) заведующий отделением социальной помощи уполномоченного органа готовит уведомление потребителю о постановке на учет на предоставление услуги,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заведующему отделением социальной помощи для выдачи потребителю результата государственной услуги;</w:t>
      </w:r>
      <w:r>
        <w:br/>
      </w:r>
      <w:r>
        <w:rPr>
          <w:rFonts w:ascii="Times New Roman"/>
          <w:b w:val="false"/>
          <w:i w:val="false"/>
          <w:color w:val="000000"/>
          <w:sz w:val="28"/>
        </w:rPr>
        <w:t>
      7) заведующий отделением социальной помощи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w:t>
      </w:r>
      <w:r>
        <w:br/>
      </w:r>
      <w:r>
        <w:rPr>
          <w:rFonts w:ascii="Times New Roman"/>
          <w:b w:val="false"/>
          <w:i w:val="false"/>
          <w:color w:val="000000"/>
          <w:sz w:val="28"/>
        </w:rPr>
        <w:t>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4)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 - 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5) заведующий отделением социальной помощи уполномоченного органа готовит уведомление потребителю о постановке на учет на предоставление услуги,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уполномоченного органа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передает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 в ЦОН;</w:t>
      </w:r>
      <w:r>
        <w:br/>
      </w:r>
      <w:r>
        <w:rPr>
          <w:rFonts w:ascii="Times New Roman"/>
          <w:b w:val="false"/>
          <w:i w:val="false"/>
          <w:color w:val="000000"/>
          <w:sz w:val="28"/>
        </w:rPr>
        <w:t>
      8) Инспектор ЦОНа выдает потребителю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p>
    <w:bookmarkEnd w:id="7"/>
    <w:bookmarkStart w:name="z34" w:id="8"/>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8"/>
    <w:bookmarkStart w:name="z35" w:id="9"/>
    <w:p>
      <w:pPr>
        <w:spacing w:after="0"/>
        <w:ind w:left="0"/>
        <w:jc w:val="both"/>
      </w:pPr>
      <w:r>
        <w:rPr>
          <w:rFonts w:ascii="Times New Roman"/>
          <w:b w:val="false"/>
          <w:i w:val="false"/>
          <w:color w:val="000000"/>
          <w:sz w:val="28"/>
        </w:rPr>
        <w:t>
      19.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20.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2)Ответственный специалист уполномоченного органа;</w:t>
      </w:r>
      <w:r>
        <w:br/>
      </w:r>
      <w:r>
        <w:rPr>
          <w:rFonts w:ascii="Times New Roman"/>
          <w:b w:val="false"/>
          <w:i w:val="false"/>
          <w:color w:val="000000"/>
          <w:sz w:val="28"/>
        </w:rPr>
        <w:t>
      3) Заведующий отделением социальной помощи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22.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Формы, шаблоны, необходимых для оказания государственной услуги документов указаны в приложении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 xml:space="preserve"> настоящего регламента.</w:t>
      </w:r>
    </w:p>
    <w:bookmarkEnd w:id="9"/>
    <w:bookmarkStart w:name="z40" w:id="10"/>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10"/>
    <w:bookmarkStart w:name="z41" w:id="11"/>
    <w:p>
      <w:pPr>
        <w:spacing w:after="0"/>
        <w:ind w:left="0"/>
        <w:jc w:val="both"/>
      </w:pPr>
      <w:r>
        <w:rPr>
          <w:rFonts w:ascii="Times New Roman"/>
          <w:b w:val="false"/>
          <w:i w:val="false"/>
          <w:color w:val="000000"/>
          <w:sz w:val="28"/>
        </w:rPr>
        <w:t>
      24.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руководитель ЦОНа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25.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получить информацию о ходе рассмотрения жалобы.</w:t>
      </w:r>
    </w:p>
    <w:bookmarkEnd w:id="11"/>
    <w:bookmarkStart w:name="z43" w:id="12"/>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 негосударственных</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2"/>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5"/>
        <w:gridCol w:w="1760"/>
        <w:gridCol w:w="2019"/>
        <w:gridCol w:w="2127"/>
        <w:gridCol w:w="2062"/>
        <w:gridCol w:w="210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Инспекторнакопите</w:t>
            </w:r>
            <w:r>
              <w:br/>
            </w:r>
            <w:r>
              <w:rPr>
                <w:rFonts w:ascii="Times New Roman"/>
                <w:b w:val="false"/>
                <w:i w:val="false"/>
                <w:color w:val="000000"/>
                <w:sz w:val="20"/>
              </w:rPr>
              <w:t>
льного</w:t>
            </w:r>
            <w:r>
              <w:br/>
            </w:r>
            <w:r>
              <w:rPr>
                <w:rFonts w:ascii="Times New Roman"/>
                <w:b w:val="false"/>
                <w:i w:val="false"/>
                <w:color w:val="000000"/>
                <w:sz w:val="20"/>
              </w:rPr>
              <w:t>
отдела Центра</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w:t>
            </w:r>
            <w:r>
              <w:br/>
            </w:r>
            <w:r>
              <w:rPr>
                <w:rFonts w:ascii="Times New Roman"/>
                <w:b w:val="false"/>
                <w:i w:val="false"/>
                <w:color w:val="000000"/>
                <w:sz w:val="20"/>
              </w:rPr>
              <w:t>
лист уполномоченного органа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w:t>
            </w:r>
            <w:r>
              <w:br/>
            </w:r>
            <w:r>
              <w:rPr>
                <w:rFonts w:ascii="Times New Roman"/>
                <w:b w:val="false"/>
                <w:i w:val="false"/>
                <w:color w:val="000000"/>
                <w:sz w:val="20"/>
              </w:rPr>
              <w:t>
ченного органа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r>
      <w:tr>
        <w:trPr>
          <w:trHeight w:val="585"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w:t>
            </w:r>
            <w:r>
              <w:br/>
            </w:r>
            <w:r>
              <w:rPr>
                <w:rFonts w:ascii="Times New Roman"/>
                <w:b w:val="false"/>
                <w:i w:val="false"/>
                <w:color w:val="000000"/>
                <w:sz w:val="20"/>
              </w:rPr>
              <w:t>
са, процеду</w:t>
            </w:r>
            <w:r>
              <w:br/>
            </w:r>
            <w:r>
              <w:rPr>
                <w:rFonts w:ascii="Times New Roman"/>
                <w:b w:val="false"/>
                <w:i w:val="false"/>
                <w:color w:val="000000"/>
                <w:sz w:val="20"/>
              </w:rPr>
              <w:t>
ры,опера</w:t>
            </w:r>
            <w:r>
              <w:br/>
            </w:r>
            <w:r>
              <w:rPr>
                <w:rFonts w:ascii="Times New Roman"/>
                <w:b w:val="false"/>
                <w:i w:val="false"/>
                <w:color w:val="000000"/>
                <w:sz w:val="20"/>
              </w:rPr>
              <w:t>
ции) и их</w:t>
            </w:r>
            <w:r>
              <w:br/>
            </w:r>
            <w:r>
              <w:rPr>
                <w:rFonts w:ascii="Times New Roman"/>
                <w:b w:val="false"/>
                <w:i w:val="false"/>
                <w:color w:val="000000"/>
                <w:sz w:val="20"/>
              </w:rPr>
              <w:t>
описание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w:t>
            </w:r>
            <w:r>
              <w:br/>
            </w:r>
            <w:r>
              <w:rPr>
                <w:rFonts w:ascii="Times New Roman"/>
                <w:b w:val="false"/>
                <w:i w:val="false"/>
                <w:color w:val="000000"/>
                <w:sz w:val="20"/>
              </w:rPr>
              <w:t>
ния, выдача потреби</w:t>
            </w:r>
            <w:r>
              <w:br/>
            </w:r>
            <w:r>
              <w:rPr>
                <w:rFonts w:ascii="Times New Roman"/>
                <w:b w:val="false"/>
                <w:i w:val="false"/>
                <w:color w:val="000000"/>
                <w:sz w:val="20"/>
              </w:rPr>
              <w:t>
телю распис</w:t>
            </w:r>
            <w:r>
              <w:br/>
            </w:r>
            <w:r>
              <w:rPr>
                <w:rFonts w:ascii="Times New Roman"/>
                <w:b w:val="false"/>
                <w:i w:val="false"/>
                <w:color w:val="000000"/>
                <w:sz w:val="20"/>
              </w:rPr>
              <w:t>
ки, передача докумен</w:t>
            </w:r>
            <w:r>
              <w:br/>
            </w:r>
            <w:r>
              <w:rPr>
                <w:rFonts w:ascii="Times New Roman"/>
                <w:b w:val="false"/>
                <w:i w:val="false"/>
                <w:color w:val="000000"/>
                <w:sz w:val="20"/>
              </w:rPr>
              <w:t>
тов инспек</w:t>
            </w:r>
            <w:r>
              <w:br/>
            </w:r>
            <w:r>
              <w:rPr>
                <w:rFonts w:ascii="Times New Roman"/>
                <w:b w:val="false"/>
                <w:i w:val="false"/>
                <w:color w:val="000000"/>
                <w:sz w:val="20"/>
              </w:rPr>
              <w:t>
тору накопительного отдела Центра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w:t>
            </w:r>
            <w:r>
              <w:br/>
            </w:r>
            <w:r>
              <w:rPr>
                <w:rFonts w:ascii="Times New Roman"/>
                <w:b w:val="false"/>
                <w:i w:val="false"/>
                <w:color w:val="000000"/>
                <w:sz w:val="20"/>
              </w:rPr>
              <w:t>
ментов</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доку</w:t>
            </w:r>
            <w:r>
              <w:br/>
            </w:r>
            <w:r>
              <w:rPr>
                <w:rFonts w:ascii="Times New Roman"/>
                <w:b w:val="false"/>
                <w:i w:val="false"/>
                <w:color w:val="000000"/>
                <w:sz w:val="20"/>
              </w:rPr>
              <w:t>
ментов</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w:t>
            </w:r>
            <w:r>
              <w:br/>
            </w:r>
            <w:r>
              <w:rPr>
                <w:rFonts w:ascii="Times New Roman"/>
                <w:b w:val="false"/>
                <w:i w:val="false"/>
                <w:color w:val="000000"/>
                <w:sz w:val="20"/>
              </w:rPr>
              <w:t>
ление проверки полноты докумен</w:t>
            </w:r>
            <w:r>
              <w:br/>
            </w:r>
            <w:r>
              <w:rPr>
                <w:rFonts w:ascii="Times New Roman"/>
                <w:b w:val="false"/>
                <w:i w:val="false"/>
                <w:color w:val="000000"/>
                <w:sz w:val="20"/>
              </w:rPr>
              <w:t>
тов</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w:t>
            </w:r>
            <w:r>
              <w:br/>
            </w:r>
            <w:r>
              <w:rPr>
                <w:rFonts w:ascii="Times New Roman"/>
                <w:b w:val="false"/>
                <w:i w:val="false"/>
                <w:color w:val="000000"/>
                <w:sz w:val="20"/>
              </w:rPr>
              <w:t>
(данные, докуме</w:t>
            </w:r>
            <w:r>
              <w:br/>
            </w:r>
            <w:r>
              <w:rPr>
                <w:rFonts w:ascii="Times New Roman"/>
                <w:b w:val="false"/>
                <w:i w:val="false"/>
                <w:color w:val="000000"/>
                <w:sz w:val="20"/>
              </w:rPr>
              <w:t>
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w:t>
            </w:r>
            <w:r>
              <w:br/>
            </w:r>
            <w:r>
              <w:rPr>
                <w:rFonts w:ascii="Times New Roman"/>
                <w:b w:val="false"/>
                <w:i w:val="false"/>
                <w:color w:val="000000"/>
                <w:sz w:val="20"/>
              </w:rPr>
              <w:t>
шение)</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w:t>
            </w:r>
            <w:r>
              <w:br/>
            </w:r>
            <w:r>
              <w:rPr>
                <w:rFonts w:ascii="Times New Roman"/>
                <w:b w:val="false"/>
                <w:i w:val="false"/>
                <w:color w:val="000000"/>
                <w:sz w:val="20"/>
              </w:rPr>
              <w:t>
ния, расписка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в уполномо</w:t>
            </w:r>
            <w:r>
              <w:br/>
            </w:r>
            <w:r>
              <w:rPr>
                <w:rFonts w:ascii="Times New Roman"/>
                <w:b w:val="false"/>
                <w:i w:val="false"/>
                <w:color w:val="000000"/>
                <w:sz w:val="20"/>
              </w:rPr>
              <w:t>
ченный орган</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для рас</w:t>
            </w:r>
            <w:r>
              <w:br/>
            </w:r>
            <w:r>
              <w:rPr>
                <w:rFonts w:ascii="Times New Roman"/>
                <w:b w:val="false"/>
                <w:i w:val="false"/>
                <w:color w:val="000000"/>
                <w:sz w:val="20"/>
              </w:rPr>
              <w:t>
смотрения руководи</w:t>
            </w:r>
            <w:r>
              <w:br/>
            </w:r>
            <w:r>
              <w:rPr>
                <w:rFonts w:ascii="Times New Roman"/>
                <w:b w:val="false"/>
                <w:i w:val="false"/>
                <w:color w:val="000000"/>
                <w:sz w:val="20"/>
              </w:rPr>
              <w:t>
телю</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от</w:t>
            </w:r>
            <w:r>
              <w:br/>
            </w:r>
            <w:r>
              <w:rPr>
                <w:rFonts w:ascii="Times New Roman"/>
                <w:b w:val="false"/>
                <w:i w:val="false"/>
                <w:color w:val="000000"/>
                <w:sz w:val="20"/>
              </w:rPr>
              <w:t>
ветствен</w:t>
            </w:r>
            <w:r>
              <w:br/>
            </w:r>
            <w:r>
              <w:rPr>
                <w:rFonts w:ascii="Times New Roman"/>
                <w:b w:val="false"/>
                <w:i w:val="false"/>
                <w:color w:val="000000"/>
                <w:sz w:val="20"/>
              </w:rPr>
              <w:t>
ному ис</w:t>
            </w:r>
            <w:r>
              <w:br/>
            </w:r>
            <w:r>
              <w:rPr>
                <w:rFonts w:ascii="Times New Roman"/>
                <w:b w:val="false"/>
                <w:i w:val="false"/>
                <w:color w:val="000000"/>
                <w:sz w:val="20"/>
              </w:rPr>
              <w:t>
полнителю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результа</w:t>
            </w:r>
            <w:r>
              <w:br/>
            </w:r>
            <w:r>
              <w:rPr>
                <w:rFonts w:ascii="Times New Roman"/>
                <w:b w:val="false"/>
                <w:i w:val="false"/>
                <w:color w:val="000000"/>
                <w:sz w:val="20"/>
              </w:rPr>
              <w:t>
та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 руководи</w:t>
            </w:r>
            <w:r>
              <w:br/>
            </w:r>
            <w:r>
              <w:rPr>
                <w:rFonts w:ascii="Times New Roman"/>
                <w:b w:val="false"/>
                <w:i w:val="false"/>
                <w:color w:val="000000"/>
                <w:sz w:val="20"/>
              </w:rPr>
              <w:t>
телю</w:t>
            </w:r>
          </w:p>
        </w:tc>
      </w:tr>
      <w:tr>
        <w:trPr>
          <w:trHeight w:val="21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w:t>
            </w:r>
            <w:r>
              <w:br/>
            </w:r>
            <w:r>
              <w:rPr>
                <w:rFonts w:ascii="Times New Roman"/>
                <w:b w:val="false"/>
                <w:i w:val="false"/>
                <w:color w:val="000000"/>
                <w:sz w:val="20"/>
              </w:rPr>
              <w:t>
чего дня</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часа</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рабо</w:t>
            </w:r>
            <w:r>
              <w:br/>
            </w:r>
            <w:r>
              <w:rPr>
                <w:rFonts w:ascii="Times New Roman"/>
                <w:b w:val="false"/>
                <w:i w:val="false"/>
                <w:color w:val="000000"/>
                <w:sz w:val="20"/>
              </w:rPr>
              <w:t>
чих дней</w:t>
            </w:r>
          </w:p>
        </w:tc>
      </w:tr>
      <w:tr>
        <w:trPr>
          <w:trHeight w:val="30" w:hRule="atLeast"/>
        </w:trPr>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действия</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812"/>
        <w:gridCol w:w="1940"/>
        <w:gridCol w:w="2155"/>
        <w:gridCol w:w="2026"/>
        <w:gridCol w:w="2177"/>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 уполномоченного органа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уполномо</w:t>
            </w:r>
            <w:r>
              <w:br/>
            </w:r>
            <w:r>
              <w:rPr>
                <w:rFonts w:ascii="Times New Roman"/>
                <w:b w:val="false"/>
                <w:i w:val="false"/>
                <w:color w:val="000000"/>
                <w:sz w:val="20"/>
              </w:rPr>
              <w:t>
ченного органа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w:t>
            </w:r>
            <w:r>
              <w:br/>
            </w:r>
            <w:r>
              <w:rPr>
                <w:rFonts w:ascii="Times New Roman"/>
                <w:b w:val="false"/>
                <w:i w:val="false"/>
                <w:color w:val="000000"/>
                <w:sz w:val="20"/>
              </w:rPr>
              <w:t>
(процес</w:t>
            </w:r>
            <w:r>
              <w:br/>
            </w:r>
            <w:r>
              <w:rPr>
                <w:rFonts w:ascii="Times New Roman"/>
                <w:b w:val="false"/>
                <w:i w:val="false"/>
                <w:color w:val="000000"/>
                <w:sz w:val="20"/>
              </w:rPr>
              <w:t>
са, про</w:t>
            </w:r>
            <w:r>
              <w:br/>
            </w:r>
            <w:r>
              <w:rPr>
                <w:rFonts w:ascii="Times New Roman"/>
                <w:b w:val="false"/>
                <w:i w:val="false"/>
                <w:color w:val="000000"/>
                <w:sz w:val="20"/>
              </w:rPr>
              <w:t>
цедуры, опера</w:t>
            </w:r>
            <w:r>
              <w:br/>
            </w:r>
            <w:r>
              <w:rPr>
                <w:rFonts w:ascii="Times New Roman"/>
                <w:b w:val="false"/>
                <w:i w:val="false"/>
                <w:color w:val="000000"/>
                <w:sz w:val="20"/>
              </w:rPr>
              <w:t>
ции) и их опи</w:t>
            </w:r>
            <w:r>
              <w:br/>
            </w:r>
            <w:r>
              <w:rPr>
                <w:rFonts w:ascii="Times New Roman"/>
                <w:b w:val="false"/>
                <w:i w:val="false"/>
                <w:color w:val="000000"/>
                <w:sz w:val="20"/>
              </w:rPr>
              <w:t>
сание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w:t>
            </w:r>
            <w:r>
              <w:br/>
            </w:r>
            <w:r>
              <w:rPr>
                <w:rFonts w:ascii="Times New Roman"/>
                <w:b w:val="false"/>
                <w:i w:val="false"/>
                <w:color w:val="000000"/>
                <w:sz w:val="20"/>
              </w:rPr>
              <w:t>
вает уведомление или мотивированный отказ и направляет в канцеля</w:t>
            </w:r>
            <w:r>
              <w:br/>
            </w:r>
            <w:r>
              <w:rPr>
                <w:rFonts w:ascii="Times New Roman"/>
                <w:b w:val="false"/>
                <w:i w:val="false"/>
                <w:color w:val="000000"/>
                <w:sz w:val="20"/>
              </w:rPr>
              <w:t>
рию уполномоченного органа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книге и направляет уведомление или мотивированный отказ в Центр или выдает потреби</w:t>
            </w:r>
            <w:r>
              <w:br/>
            </w:r>
            <w:r>
              <w:rPr>
                <w:rFonts w:ascii="Times New Roman"/>
                <w:b w:val="false"/>
                <w:i w:val="false"/>
                <w:color w:val="000000"/>
                <w:sz w:val="20"/>
              </w:rPr>
              <w:t>
телю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потребителю уведом</w:t>
            </w:r>
            <w:r>
              <w:br/>
            </w:r>
            <w:r>
              <w:rPr>
                <w:rFonts w:ascii="Times New Roman"/>
                <w:b w:val="false"/>
                <w:i w:val="false"/>
                <w:color w:val="000000"/>
                <w:sz w:val="20"/>
              </w:rPr>
              <w:t>
ление или мотивиро</w:t>
            </w:r>
            <w:r>
              <w:br/>
            </w:r>
            <w:r>
              <w:rPr>
                <w:rFonts w:ascii="Times New Roman"/>
                <w:b w:val="false"/>
                <w:i w:val="false"/>
                <w:color w:val="000000"/>
                <w:sz w:val="20"/>
              </w:rPr>
              <w:t>
ванный отказ</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w:t>
            </w:r>
            <w:r>
              <w:br/>
            </w:r>
            <w:r>
              <w:rPr>
                <w:rFonts w:ascii="Times New Roman"/>
                <w:b w:val="false"/>
                <w:i w:val="false"/>
                <w:color w:val="000000"/>
                <w:sz w:val="20"/>
              </w:rPr>
              <w:t>
мент, ор</w:t>
            </w:r>
            <w:r>
              <w:br/>
            </w:r>
            <w:r>
              <w:rPr>
                <w:rFonts w:ascii="Times New Roman"/>
                <w:b w:val="false"/>
                <w:i w:val="false"/>
                <w:color w:val="000000"/>
                <w:sz w:val="20"/>
              </w:rPr>
              <w:t>
ганизаци</w:t>
            </w:r>
            <w:r>
              <w:br/>
            </w:r>
            <w:r>
              <w:rPr>
                <w:rFonts w:ascii="Times New Roman"/>
                <w:b w:val="false"/>
                <w:i w:val="false"/>
                <w:color w:val="000000"/>
                <w:sz w:val="20"/>
              </w:rPr>
              <w:t>
онно-рас</w:t>
            </w:r>
            <w:r>
              <w:br/>
            </w:r>
            <w:r>
              <w:rPr>
                <w:rFonts w:ascii="Times New Roman"/>
                <w:b w:val="false"/>
                <w:i w:val="false"/>
                <w:color w:val="000000"/>
                <w:sz w:val="20"/>
              </w:rPr>
              <w:t>
поря</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решение)</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докумен</w:t>
            </w:r>
            <w:r>
              <w:br/>
            </w:r>
            <w:r>
              <w:rPr>
                <w:rFonts w:ascii="Times New Roman"/>
                <w:b w:val="false"/>
                <w:i w:val="false"/>
                <w:color w:val="000000"/>
                <w:sz w:val="20"/>
              </w:rPr>
              <w:t>
та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результа</w:t>
            </w:r>
            <w:r>
              <w:br/>
            </w:r>
            <w:r>
              <w:rPr>
                <w:rFonts w:ascii="Times New Roman"/>
                <w:b w:val="false"/>
                <w:i w:val="false"/>
                <w:color w:val="000000"/>
                <w:sz w:val="20"/>
              </w:rPr>
              <w:t>
та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результа</w:t>
            </w:r>
            <w:r>
              <w:br/>
            </w:r>
            <w:r>
              <w:rPr>
                <w:rFonts w:ascii="Times New Roman"/>
                <w:b w:val="false"/>
                <w:i w:val="false"/>
                <w:color w:val="000000"/>
                <w:sz w:val="20"/>
              </w:rPr>
              <w:t>
та</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часа</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 негосударственных</w:t>
      </w:r>
      <w:r>
        <w:br/>
      </w:r>
      <w:r>
        <w:rPr>
          <w:rFonts w:ascii="Times New Roman"/>
          <w:b w:val="false"/>
          <w:i w:val="false"/>
          <w:color w:val="000000"/>
          <w:sz w:val="28"/>
        </w:rPr>
        <w:t>
медико-социальных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3"/>
    <w:p>
      <w:pPr>
        <w:spacing w:after="0"/>
        <w:ind w:left="0"/>
        <w:jc w:val="left"/>
      </w:pPr>
      <w:r>
        <w:rPr>
          <w:rFonts w:ascii="Times New Roman"/>
          <w:b/>
          <w:i w:val="false"/>
          <w:color w:val="000000"/>
        </w:rPr>
        <w:t xml:space="preserve"> таблица 1.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1996"/>
        <w:gridCol w:w="2358"/>
        <w:gridCol w:w="2550"/>
        <w:gridCol w:w="2956"/>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Центра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w:t>
            </w:r>
            <w:r>
              <w:br/>
            </w:r>
            <w:r>
              <w:rPr>
                <w:rFonts w:ascii="Times New Roman"/>
                <w:b w:val="false"/>
                <w:i w:val="false"/>
                <w:color w:val="000000"/>
                <w:sz w:val="20"/>
              </w:rPr>
              <w:t>
тельного отдела Центра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w:t>
            </w:r>
            <w:r>
              <w:br/>
            </w:r>
            <w:r>
              <w:rPr>
                <w:rFonts w:ascii="Times New Roman"/>
                <w:b w:val="false"/>
                <w:i w:val="false"/>
                <w:color w:val="000000"/>
                <w:sz w:val="20"/>
              </w:rPr>
              <w:t>
ченного органа</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Принимает документы и передает их в накопи</w:t>
            </w:r>
            <w:r>
              <w:br/>
            </w:r>
            <w:r>
              <w:rPr>
                <w:rFonts w:ascii="Times New Roman"/>
                <w:b w:val="false"/>
                <w:i w:val="false"/>
                <w:color w:val="000000"/>
                <w:sz w:val="20"/>
              </w:rPr>
              <w:t>
тельный</w:t>
            </w:r>
            <w:r>
              <w:br/>
            </w:r>
            <w:r>
              <w:rPr>
                <w:rFonts w:ascii="Times New Roman"/>
                <w:b w:val="false"/>
                <w:i w:val="false"/>
                <w:color w:val="000000"/>
                <w:sz w:val="20"/>
              </w:rPr>
              <w:t>
отдел Центра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Собирает документы и переда</w:t>
            </w:r>
            <w:r>
              <w:br/>
            </w:r>
            <w:r>
              <w:rPr>
                <w:rFonts w:ascii="Times New Roman"/>
                <w:b w:val="false"/>
                <w:i w:val="false"/>
                <w:color w:val="000000"/>
                <w:sz w:val="20"/>
              </w:rPr>
              <w:t>
ет их в уполномо</w:t>
            </w:r>
            <w:r>
              <w:br/>
            </w:r>
            <w:r>
              <w:rPr>
                <w:rFonts w:ascii="Times New Roman"/>
                <w:b w:val="false"/>
                <w:i w:val="false"/>
                <w:color w:val="000000"/>
                <w:sz w:val="20"/>
              </w:rPr>
              <w:t>
ченный орган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Регистри</w:t>
            </w:r>
            <w:r>
              <w:br/>
            </w:r>
            <w:r>
              <w:rPr>
                <w:rFonts w:ascii="Times New Roman"/>
                <w:b w:val="false"/>
                <w:i w:val="false"/>
                <w:color w:val="000000"/>
                <w:sz w:val="20"/>
              </w:rPr>
              <w:t>
рует полу</w:t>
            </w:r>
            <w:r>
              <w:br/>
            </w:r>
            <w:r>
              <w:rPr>
                <w:rFonts w:ascii="Times New Roman"/>
                <w:b w:val="false"/>
                <w:i w:val="false"/>
                <w:color w:val="000000"/>
                <w:sz w:val="20"/>
              </w:rPr>
              <w:t>
ченные документы и передает их на рас</w:t>
            </w:r>
            <w:r>
              <w:br/>
            </w:r>
            <w:r>
              <w:rPr>
                <w:rFonts w:ascii="Times New Roman"/>
                <w:b w:val="false"/>
                <w:i w:val="false"/>
                <w:color w:val="000000"/>
                <w:sz w:val="20"/>
              </w:rPr>
              <w:t>
смотрение руководителю</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После рассмотре</w:t>
            </w:r>
            <w:r>
              <w:br/>
            </w:r>
            <w:r>
              <w:rPr>
                <w:rFonts w:ascii="Times New Roman"/>
                <w:b w:val="false"/>
                <w:i w:val="false"/>
                <w:color w:val="000000"/>
                <w:sz w:val="20"/>
              </w:rPr>
              <w:t>
ния направ</w:t>
            </w:r>
            <w:r>
              <w:br/>
            </w:r>
            <w:r>
              <w:rPr>
                <w:rFonts w:ascii="Times New Roman"/>
                <w:b w:val="false"/>
                <w:i w:val="false"/>
                <w:color w:val="000000"/>
                <w:sz w:val="20"/>
              </w:rPr>
              <w:t>
ляет ответ</w:t>
            </w:r>
            <w:r>
              <w:br/>
            </w:r>
            <w:r>
              <w:rPr>
                <w:rFonts w:ascii="Times New Roman"/>
                <w:b w:val="false"/>
                <w:i w:val="false"/>
                <w:color w:val="000000"/>
                <w:sz w:val="20"/>
              </w:rPr>
              <w:t>
ственному исполнителю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Осуществляет рассмотрение представлен</w:t>
            </w:r>
            <w:r>
              <w:br/>
            </w:r>
            <w:r>
              <w:rPr>
                <w:rFonts w:ascii="Times New Roman"/>
                <w:b w:val="false"/>
                <w:i w:val="false"/>
                <w:color w:val="000000"/>
                <w:sz w:val="20"/>
              </w:rPr>
              <w:t>
ных докумен</w:t>
            </w:r>
            <w:r>
              <w:br/>
            </w:r>
            <w:r>
              <w:rPr>
                <w:rFonts w:ascii="Times New Roman"/>
                <w:b w:val="false"/>
                <w:i w:val="false"/>
                <w:color w:val="000000"/>
                <w:sz w:val="20"/>
              </w:rPr>
              <w:t>
тов, проверя</w:t>
            </w:r>
            <w:r>
              <w:br/>
            </w:r>
            <w:r>
              <w:rPr>
                <w:rFonts w:ascii="Times New Roman"/>
                <w:b w:val="false"/>
                <w:i w:val="false"/>
                <w:color w:val="000000"/>
                <w:sz w:val="20"/>
              </w:rPr>
              <w:t>
ет полноту документов и направляет уведомление руководителю</w:t>
            </w:r>
          </w:p>
        </w:tc>
      </w:tr>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Центр выдает потребителю уведом</w:t>
            </w:r>
            <w:r>
              <w:br/>
            </w:r>
            <w:r>
              <w:rPr>
                <w:rFonts w:ascii="Times New Roman"/>
                <w:b w:val="false"/>
                <w:i w:val="false"/>
                <w:color w:val="000000"/>
                <w:sz w:val="20"/>
              </w:rPr>
              <w:t>
ление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7.Регистрирует в книге и направ</w:t>
            </w:r>
            <w:r>
              <w:br/>
            </w:r>
            <w:r>
              <w:rPr>
                <w:rFonts w:ascii="Times New Roman"/>
                <w:b w:val="false"/>
                <w:i w:val="false"/>
                <w:color w:val="000000"/>
                <w:sz w:val="20"/>
              </w:rPr>
              <w:t>
ляет уведомле</w:t>
            </w:r>
            <w:r>
              <w:br/>
            </w:r>
            <w:r>
              <w:rPr>
                <w:rFonts w:ascii="Times New Roman"/>
                <w:b w:val="false"/>
                <w:i w:val="false"/>
                <w:color w:val="000000"/>
                <w:sz w:val="20"/>
              </w:rPr>
              <w:t>
ние в Центр или выдает потребите</w:t>
            </w:r>
            <w:r>
              <w:br/>
            </w:r>
            <w:r>
              <w:rPr>
                <w:rFonts w:ascii="Times New Roman"/>
                <w:b w:val="false"/>
                <w:i w:val="false"/>
                <w:color w:val="000000"/>
                <w:sz w:val="20"/>
              </w:rPr>
              <w:t>
лю</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 Подписывает уведомление и направ</w:t>
            </w:r>
            <w:r>
              <w:br/>
            </w:r>
            <w:r>
              <w:rPr>
                <w:rFonts w:ascii="Times New Roman"/>
                <w:b w:val="false"/>
                <w:i w:val="false"/>
                <w:color w:val="000000"/>
                <w:sz w:val="20"/>
              </w:rPr>
              <w:t>
ляет в кан</w:t>
            </w:r>
            <w:r>
              <w:br/>
            </w:r>
            <w:r>
              <w:rPr>
                <w:rFonts w:ascii="Times New Roman"/>
                <w:b w:val="false"/>
                <w:i w:val="false"/>
                <w:color w:val="000000"/>
                <w:sz w:val="20"/>
              </w:rPr>
              <w:t>
целярию</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 w:id="14"/>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4"/>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6360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36000" cy="7112000"/>
                    </a:xfrm>
                    <a:prstGeom prst="rect">
                      <a:avLst/>
                    </a:prstGeom>
                  </pic:spPr>
                </pic:pic>
              </a:graphicData>
            </a:graphic>
          </wp:inline>
        </w:drawing>
      </w:r>
    </w:p>
    <w:bookmarkStart w:name="z46" w:id="15"/>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5"/>
    <w:p>
      <w:pPr>
        <w:spacing w:after="0"/>
        <w:ind w:left="0"/>
        <w:jc w:val="left"/>
      </w:pPr>
      <w:r>
        <w:rPr>
          <w:rFonts w:ascii="Times New Roman"/>
          <w:b/>
          <w:i w:val="false"/>
          <w:color w:val="000000"/>
        </w:rPr>
        <w:t xml:space="preserve"> Для социального обслуживания в психоневрологических медико-социальных учреждениях</w:t>
      </w:r>
      <w:r>
        <w:br/>
      </w:r>
      <w:r>
        <w:rPr>
          <w:rFonts w:ascii="Times New Roman"/>
          <w:b/>
          <w:i w:val="false"/>
          <w:color w:val="000000"/>
        </w:rPr>
        <w:t>
М Е Д И Ц И Н С К А Я</w:t>
      </w:r>
      <w:r>
        <w:br/>
      </w:r>
      <w:r>
        <w:rPr>
          <w:rFonts w:ascii="Times New Roman"/>
          <w:b/>
          <w:i w:val="false"/>
          <w:color w:val="000000"/>
        </w:rPr>
        <w:t>
К А Р Т А</w:t>
      </w:r>
    </w:p>
    <w:p>
      <w:pPr>
        <w:spacing w:after="0"/>
        <w:ind w:left="0"/>
        <w:jc w:val="both"/>
      </w:pPr>
      <w:r>
        <w:rPr>
          <w:rFonts w:ascii="Times New Roman"/>
          <w:b w:val="false"/>
          <w:i w:val="false"/>
          <w:color w:val="000000"/>
          <w:sz w:val="28"/>
        </w:rPr>
        <w:t>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Ф.И.О__________________________________________________________</w:t>
      </w:r>
    </w:p>
    <w:p>
      <w:pPr>
        <w:spacing w:after="0"/>
        <w:ind w:left="0"/>
        <w:jc w:val="both"/>
      </w:pPr>
      <w:r>
        <w:rPr>
          <w:rFonts w:ascii="Times New Roman"/>
          <w:b w:val="false"/>
          <w:i w:val="false"/>
          <w:color w:val="000000"/>
          <w:sz w:val="28"/>
        </w:rPr>
        <w:t>Дата рождения «___» ______ ______ г.</w:t>
      </w:r>
    </w:p>
    <w:p>
      <w:pPr>
        <w:spacing w:after="0"/>
        <w:ind w:left="0"/>
        <w:jc w:val="both"/>
      </w:pPr>
      <w:r>
        <w:rPr>
          <w:rFonts w:ascii="Times New Roman"/>
          <w:b w:val="false"/>
          <w:i w:val="false"/>
          <w:color w:val="000000"/>
          <w:sz w:val="28"/>
        </w:rPr>
        <w:t>Домашний адрес _________________________________________________</w:t>
      </w:r>
    </w:p>
    <w:p>
      <w:pPr>
        <w:spacing w:after="0"/>
        <w:ind w:left="0"/>
        <w:jc w:val="both"/>
      </w:pPr>
      <w:r>
        <w:rPr>
          <w:rFonts w:ascii="Times New Roman"/>
          <w:b w:val="false"/>
          <w:i w:val="false"/>
          <w:color w:val="000000"/>
          <w:sz w:val="28"/>
        </w:rPr>
        <w:t>Медицинский осмотр</w:t>
      </w:r>
      <w:r>
        <w:br/>
      </w:r>
      <w:r>
        <w:rPr>
          <w:rFonts w:ascii="Times New Roman"/>
          <w:b w:val="false"/>
          <w:i w:val="false"/>
          <w:color w:val="000000"/>
          <w:sz w:val="28"/>
        </w:rPr>
        <w:t>
(с указанием основного и сопутствующего диагноза, наличия осложнений, сведения о перенесенных заболеваниях)</w:t>
      </w:r>
    </w:p>
    <w:p>
      <w:pPr>
        <w:spacing w:after="0"/>
        <w:ind w:left="0"/>
        <w:jc w:val="both"/>
      </w:pPr>
      <w:r>
        <w:rPr>
          <w:rFonts w:ascii="Times New Roman"/>
          <w:b w:val="false"/>
          <w:i w:val="false"/>
          <w:color w:val="000000"/>
          <w:sz w:val="28"/>
        </w:rPr>
        <w:t>терапевт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хирург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невропатолог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психиатр__________________________________________________________</w:t>
      </w:r>
    </w:p>
    <w:p>
      <w:pPr>
        <w:spacing w:after="0"/>
        <w:ind w:left="0"/>
        <w:jc w:val="both"/>
      </w:pPr>
      <w:r>
        <w:rPr>
          <w:rFonts w:ascii="Times New Roman"/>
          <w:b w:val="false"/>
          <w:i w:val="false"/>
          <w:color w:val="000000"/>
          <w:sz w:val="28"/>
        </w:rPr>
        <w:t>окулист____________________________________________________________</w:t>
      </w:r>
    </w:p>
    <w:p>
      <w:pPr>
        <w:spacing w:after="0"/>
        <w:ind w:left="0"/>
        <w:jc w:val="both"/>
      </w:pPr>
      <w:r>
        <w:rPr>
          <w:rFonts w:ascii="Times New Roman"/>
          <w:b w:val="false"/>
          <w:i w:val="false"/>
          <w:color w:val="000000"/>
          <w:sz w:val="28"/>
        </w:rPr>
        <w:t>отоларинголог_____________________________________________________</w:t>
      </w:r>
    </w:p>
    <w:p>
      <w:pPr>
        <w:spacing w:after="0"/>
        <w:ind w:left="0"/>
        <w:jc w:val="both"/>
      </w:pPr>
      <w:r>
        <w:rPr>
          <w:rFonts w:ascii="Times New Roman"/>
          <w:b w:val="false"/>
          <w:i w:val="false"/>
          <w:color w:val="000000"/>
          <w:sz w:val="28"/>
        </w:rPr>
        <w:t>дерматовенеролог ______________________________________________________</w:t>
      </w:r>
    </w:p>
    <w:p>
      <w:pPr>
        <w:spacing w:after="0"/>
        <w:ind w:left="0"/>
        <w:jc w:val="both"/>
      </w:pPr>
      <w:r>
        <w:rPr>
          <w:rFonts w:ascii="Times New Roman"/>
          <w:b w:val="false"/>
          <w:i w:val="false"/>
          <w:color w:val="000000"/>
          <w:sz w:val="28"/>
        </w:rPr>
        <w:t>По показаниям</w:t>
      </w:r>
      <w:r>
        <w:rPr>
          <w:rFonts w:ascii="Times New Roman"/>
          <w:b/>
          <w:i w:val="false"/>
          <w:color w:val="000000"/>
          <w:sz w:val="28"/>
        </w:rPr>
        <w:t>:</w:t>
      </w:r>
    </w:p>
    <w:p>
      <w:pPr>
        <w:spacing w:after="0"/>
        <w:ind w:left="0"/>
        <w:jc w:val="both"/>
      </w:pPr>
      <w:r>
        <w:rPr>
          <w:rFonts w:ascii="Times New Roman"/>
          <w:b w:val="false"/>
          <w:i w:val="false"/>
          <w:color w:val="000000"/>
          <w:sz w:val="28"/>
        </w:rPr>
        <w:t>стоматолог________________________________________________________</w:t>
      </w:r>
    </w:p>
    <w:p>
      <w:pPr>
        <w:spacing w:after="0"/>
        <w:ind w:left="0"/>
        <w:jc w:val="both"/>
      </w:pPr>
      <w:r>
        <w:rPr>
          <w:rFonts w:ascii="Times New Roman"/>
          <w:b w:val="false"/>
          <w:i w:val="false"/>
          <w:color w:val="000000"/>
          <w:sz w:val="28"/>
        </w:rPr>
        <w:t>эндокринолог______________________________________________________</w:t>
      </w:r>
    </w:p>
    <w:p>
      <w:pPr>
        <w:spacing w:after="0"/>
        <w:ind w:left="0"/>
        <w:jc w:val="both"/>
      </w:pPr>
      <w:r>
        <w:rPr>
          <w:rFonts w:ascii="Times New Roman"/>
          <w:b w:val="false"/>
          <w:i w:val="false"/>
          <w:color w:val="000000"/>
          <w:sz w:val="28"/>
        </w:rPr>
        <w:t>кардиолог_________________________________________________________</w:t>
      </w:r>
    </w:p>
    <w:p>
      <w:pPr>
        <w:spacing w:after="0"/>
        <w:ind w:left="0"/>
        <w:jc w:val="both"/>
      </w:pPr>
      <w:r>
        <w:rPr>
          <w:rFonts w:ascii="Times New Roman"/>
          <w:b w:val="false"/>
          <w:i w:val="false"/>
          <w:color w:val="000000"/>
          <w:sz w:val="28"/>
        </w:rPr>
        <w:t>ортопед___________________________________________________________</w:t>
      </w:r>
    </w:p>
    <w:p>
      <w:pPr>
        <w:spacing w:after="0"/>
        <w:ind w:left="0"/>
        <w:jc w:val="both"/>
      </w:pPr>
      <w:r>
        <w:rPr>
          <w:rFonts w:ascii="Times New Roman"/>
          <w:b w:val="false"/>
          <w:i w:val="false"/>
          <w:color w:val="000000"/>
          <w:sz w:val="28"/>
        </w:rPr>
        <w:t>нарколог__________________________________________________________</w:t>
      </w:r>
    </w:p>
    <w:p>
      <w:pPr>
        <w:spacing w:after="0"/>
        <w:ind w:left="0"/>
        <w:jc w:val="both"/>
      </w:pPr>
      <w:r>
        <w:rPr>
          <w:rFonts w:ascii="Times New Roman"/>
          <w:b w:val="false"/>
          <w:i w:val="false"/>
          <w:color w:val="000000"/>
          <w:sz w:val="28"/>
        </w:rPr>
        <w:t>онколог___________________________________________________________</w:t>
      </w:r>
    </w:p>
    <w:p>
      <w:pPr>
        <w:spacing w:after="0"/>
        <w:ind w:left="0"/>
        <w:jc w:val="both"/>
      </w:pPr>
      <w:r>
        <w:rPr>
          <w:rFonts w:ascii="Times New Roman"/>
          <w:b w:val="false"/>
          <w:i w:val="false"/>
          <w:color w:val="000000"/>
          <w:sz w:val="28"/>
        </w:rPr>
        <w:t>гинеколог_________________________________________________________</w:t>
      </w:r>
    </w:p>
    <w:p>
      <w:pPr>
        <w:spacing w:after="0"/>
        <w:ind w:left="0"/>
        <w:jc w:val="both"/>
      </w:pPr>
      <w:r>
        <w:rPr>
          <w:rFonts w:ascii="Times New Roman"/>
          <w:b w:val="false"/>
          <w:i w:val="false"/>
          <w:color w:val="000000"/>
          <w:sz w:val="28"/>
        </w:rPr>
        <w:t>общий анализ мочи и крови (RW и ВИЧ)_______________________________</w:t>
      </w:r>
    </w:p>
    <w:p>
      <w:pPr>
        <w:spacing w:after="0"/>
        <w:ind w:left="0"/>
        <w:jc w:val="both"/>
      </w:pPr>
      <w:r>
        <w:rPr>
          <w:rFonts w:ascii="Times New Roman"/>
          <w:b w:val="false"/>
          <w:i w:val="false"/>
          <w:color w:val="000000"/>
          <w:sz w:val="28"/>
        </w:rPr>
        <w:t>анализ на кишечную группу__________________________________________</w:t>
      </w:r>
    </w:p>
    <w:p>
      <w:pPr>
        <w:spacing w:after="0"/>
        <w:ind w:left="0"/>
        <w:jc w:val="both"/>
      </w:pPr>
      <w:r>
        <w:rPr>
          <w:rFonts w:ascii="Times New Roman"/>
          <w:b w:val="false"/>
          <w:i w:val="false"/>
          <w:color w:val="000000"/>
          <w:sz w:val="28"/>
        </w:rPr>
        <w:t>Заключение:</w:t>
      </w:r>
      <w:r>
        <w:rPr>
          <w:rFonts w:ascii="Times New Roman"/>
          <w:b/>
          <w:i w:val="false"/>
          <w:color w:val="000000"/>
          <w:sz w:val="28"/>
        </w:rPr>
        <w:t xml:space="preserve"> ______________________________________________________</w:t>
      </w:r>
    </w:p>
    <w:p>
      <w:pPr>
        <w:spacing w:after="0"/>
        <w:ind w:left="0"/>
        <w:jc w:val="both"/>
      </w:pPr>
      <w:r>
        <w:rPr>
          <w:rFonts w:ascii="Times New Roman"/>
          <w:b/>
          <w:i w:val="false"/>
          <w:color w:val="000000"/>
          <w:sz w:val="28"/>
        </w:rPr>
        <w:t>______________________________________________________________</w:t>
      </w:r>
      <w:r>
        <w:rPr>
          <w:rFonts w:ascii="Times New Roman"/>
          <w:b w:val="false"/>
          <w:i w:val="false"/>
          <w:color w:val="000000"/>
          <w:sz w:val="28"/>
        </w:rPr>
        <w:t>(с обоснованием о нуждаемости в постоянном постороннем уходе и социальном обслуживании)</w:t>
      </w:r>
    </w:p>
    <w:p>
      <w:pPr>
        <w:spacing w:after="0"/>
        <w:ind w:left="0"/>
        <w:jc w:val="both"/>
      </w:pPr>
      <w:r>
        <w:rPr>
          <w:rFonts w:ascii="Times New Roman"/>
          <w:b w:val="false"/>
          <w:i w:val="false"/>
          <w:color w:val="000000"/>
          <w:sz w:val="28"/>
        </w:rPr>
        <w:t>Рекомендация о направлении в психоневрологическое медико-социальное учреждение _______________________________________________________</w:t>
      </w:r>
    </w:p>
    <w:p>
      <w:pPr>
        <w:spacing w:after="0"/>
        <w:ind w:left="0"/>
        <w:jc w:val="both"/>
      </w:pPr>
      <w:r>
        <w:rPr>
          <w:rFonts w:ascii="Times New Roman"/>
          <w:b w:val="false"/>
          <w:i w:val="false"/>
          <w:color w:val="000000"/>
          <w:sz w:val="28"/>
        </w:rPr>
        <w:t>Не подлежит направлению в психоневрологическое медико-социальное учреждение________________________________________________________ (указать причину)</w:t>
      </w:r>
    </w:p>
    <w:p>
      <w:pPr>
        <w:spacing w:after="0"/>
        <w:ind w:left="0"/>
        <w:jc w:val="both"/>
      </w:pPr>
      <w:r>
        <w:rPr>
          <w:rFonts w:ascii="Times New Roman"/>
          <w:b w:val="false"/>
          <w:i w:val="false"/>
          <w:color w:val="000000"/>
          <w:sz w:val="28"/>
        </w:rPr>
        <w:t>М.П. Руководитель медицинской организации:</w:t>
      </w:r>
    </w:p>
    <w:p>
      <w:pPr>
        <w:spacing w:after="0"/>
        <w:ind w:left="0"/>
        <w:jc w:val="both"/>
      </w:pPr>
      <w:r>
        <w:rPr>
          <w:rFonts w:ascii="Times New Roman"/>
          <w:b w:val="false"/>
          <w:i w:val="false"/>
          <w:color w:val="000000"/>
          <w:sz w:val="28"/>
        </w:rPr>
        <w:t>(Ф.И.О., подпись) ___» _________ 20__ г</w:t>
      </w:r>
    </w:p>
    <w:bookmarkStart w:name="z47" w:id="16"/>
    <w:p>
      <w:pPr>
        <w:spacing w:after="0"/>
        <w:ind w:left="0"/>
        <w:jc w:val="left"/>
      </w:pPr>
      <w:r>
        <w:rPr>
          <w:rFonts w:ascii="Times New Roman"/>
          <w:b/>
          <w:i w:val="false"/>
          <w:color w:val="000000"/>
        </w:rPr>
        <w:t xml:space="preserve"> 
Документы</w:t>
      </w:r>
      <w:r>
        <w:br/>
      </w:r>
      <w:r>
        <w:rPr>
          <w:rFonts w:ascii="Times New Roman"/>
          <w:b/>
          <w:i w:val="false"/>
          <w:color w:val="000000"/>
        </w:rPr>
        <w:t>
необходимые для оформления в детский дом–интернат для умственно-отсталых детей</w:t>
      </w:r>
    </w:p>
    <w:bookmarkEnd w:id="16"/>
    <w:p>
      <w:pPr>
        <w:spacing w:after="0"/>
        <w:ind w:left="0"/>
        <w:jc w:val="both"/>
      </w:pPr>
      <w:r>
        <w:rPr>
          <w:rFonts w:ascii="Times New Roman"/>
          <w:b w:val="false"/>
          <w:i w:val="false"/>
          <w:color w:val="000000"/>
          <w:sz w:val="28"/>
        </w:rPr>
        <w:t>      1.Заявление по форме</w:t>
      </w:r>
      <w:r>
        <w:br/>
      </w:r>
      <w:r>
        <w:rPr>
          <w:rFonts w:ascii="Times New Roman"/>
          <w:b w:val="false"/>
          <w:i w:val="false"/>
          <w:color w:val="000000"/>
          <w:sz w:val="28"/>
        </w:rPr>
        <w:t>
      2.Мед. карта по форме</w:t>
      </w:r>
      <w:r>
        <w:br/>
      </w:r>
      <w:r>
        <w:rPr>
          <w:rFonts w:ascii="Times New Roman"/>
          <w:b w:val="false"/>
          <w:i w:val="false"/>
          <w:color w:val="000000"/>
          <w:sz w:val="28"/>
        </w:rPr>
        <w:t>
      3.Эпикриз (выписка из истории болезни)</w:t>
      </w:r>
      <w:r>
        <w:br/>
      </w:r>
      <w:r>
        <w:rPr>
          <w:rFonts w:ascii="Times New Roman"/>
          <w:b w:val="false"/>
          <w:i w:val="false"/>
          <w:color w:val="000000"/>
          <w:sz w:val="28"/>
        </w:rPr>
        <w:t>
      4.Справка о размере соц. пособий</w:t>
      </w:r>
      <w:r>
        <w:br/>
      </w:r>
      <w:r>
        <w:rPr>
          <w:rFonts w:ascii="Times New Roman"/>
          <w:b w:val="false"/>
          <w:i w:val="false"/>
          <w:color w:val="000000"/>
          <w:sz w:val="28"/>
        </w:rPr>
        <w:t>
      5.Справка МСЭ для инвалидов, ИПР</w:t>
      </w:r>
      <w:r>
        <w:br/>
      </w:r>
      <w:r>
        <w:rPr>
          <w:rFonts w:ascii="Times New Roman"/>
          <w:b w:val="false"/>
          <w:i w:val="false"/>
          <w:color w:val="000000"/>
          <w:sz w:val="28"/>
        </w:rPr>
        <w:t>
      6. Заключении ВКК</w:t>
      </w:r>
      <w:r>
        <w:br/>
      </w:r>
      <w:r>
        <w:rPr>
          <w:rFonts w:ascii="Times New Roman"/>
          <w:b w:val="false"/>
          <w:i w:val="false"/>
          <w:color w:val="000000"/>
          <w:sz w:val="28"/>
        </w:rPr>
        <w:t>
      7. Медицинские анализы:</w:t>
      </w:r>
      <w:r>
        <w:br/>
      </w:r>
      <w:r>
        <w:rPr>
          <w:rFonts w:ascii="Times New Roman"/>
          <w:b w:val="false"/>
          <w:i w:val="false"/>
          <w:color w:val="000000"/>
          <w:sz w:val="28"/>
        </w:rPr>
        <w:t>
      - кал на яйцеглист срок 14 дней</w:t>
      </w:r>
      <w:r>
        <w:br/>
      </w:r>
      <w:r>
        <w:rPr>
          <w:rFonts w:ascii="Times New Roman"/>
          <w:b w:val="false"/>
          <w:i w:val="false"/>
          <w:color w:val="000000"/>
          <w:sz w:val="28"/>
        </w:rPr>
        <w:t>
      - мазок на ( дифтерию ) срок 14 дней</w:t>
      </w:r>
      <w:r>
        <w:br/>
      </w:r>
      <w:r>
        <w:rPr>
          <w:rFonts w:ascii="Times New Roman"/>
          <w:b w:val="false"/>
          <w:i w:val="false"/>
          <w:color w:val="000000"/>
          <w:sz w:val="28"/>
        </w:rPr>
        <w:t>
      - кал на дизгруппу срок 14 дней</w:t>
      </w:r>
      <w:r>
        <w:br/>
      </w:r>
      <w:r>
        <w:rPr>
          <w:rFonts w:ascii="Times New Roman"/>
          <w:b w:val="false"/>
          <w:i w:val="false"/>
          <w:color w:val="000000"/>
          <w:sz w:val="28"/>
        </w:rPr>
        <w:t>
      - общий анализ крови срок 1 месяц</w:t>
      </w:r>
      <w:r>
        <w:br/>
      </w:r>
      <w:r>
        <w:rPr>
          <w:rFonts w:ascii="Times New Roman"/>
          <w:b w:val="false"/>
          <w:i w:val="false"/>
          <w:color w:val="000000"/>
          <w:sz w:val="28"/>
        </w:rPr>
        <w:t>
      - общий анализ мочи срок 1 месяц</w:t>
      </w:r>
      <w:r>
        <w:br/>
      </w:r>
      <w:r>
        <w:rPr>
          <w:rFonts w:ascii="Times New Roman"/>
          <w:b w:val="false"/>
          <w:i w:val="false"/>
          <w:color w:val="000000"/>
          <w:sz w:val="28"/>
        </w:rPr>
        <w:t>
      - кровь на RW срок 3 месяца</w:t>
      </w:r>
      <w:r>
        <w:br/>
      </w:r>
      <w:r>
        <w:rPr>
          <w:rFonts w:ascii="Times New Roman"/>
          <w:b w:val="false"/>
          <w:i w:val="false"/>
          <w:color w:val="000000"/>
          <w:sz w:val="28"/>
        </w:rPr>
        <w:t>
      - флюорографический снимок срок 3 месяца</w:t>
      </w:r>
      <w:r>
        <w:br/>
      </w:r>
      <w:r>
        <w:rPr>
          <w:rFonts w:ascii="Times New Roman"/>
          <w:b w:val="false"/>
          <w:i w:val="false"/>
          <w:color w:val="000000"/>
          <w:sz w:val="28"/>
        </w:rPr>
        <w:t>
      - справка об эпидемиологическом окружении срок 3 дня</w:t>
      </w:r>
      <w:r>
        <w:br/>
      </w:r>
      <w:r>
        <w:rPr>
          <w:rFonts w:ascii="Times New Roman"/>
          <w:b w:val="false"/>
          <w:i w:val="false"/>
          <w:color w:val="000000"/>
          <w:sz w:val="28"/>
        </w:rPr>
        <w:t>
      8. Заключение психолого-медико-педагогической комиссии</w:t>
      </w:r>
      <w:r>
        <w:br/>
      </w:r>
      <w:r>
        <w:rPr>
          <w:rFonts w:ascii="Times New Roman"/>
          <w:b w:val="false"/>
          <w:i w:val="false"/>
          <w:color w:val="000000"/>
          <w:sz w:val="28"/>
        </w:rPr>
        <w:t>
      9. Справка о наличии прививок</w:t>
      </w:r>
      <w:r>
        <w:br/>
      </w:r>
      <w:r>
        <w:rPr>
          <w:rFonts w:ascii="Times New Roman"/>
          <w:b w:val="false"/>
          <w:i w:val="false"/>
          <w:color w:val="000000"/>
          <w:sz w:val="28"/>
        </w:rPr>
        <w:t>
      10.Свидетельство о рождении или удостоверение личности (копия)</w:t>
      </w:r>
      <w:r>
        <w:br/>
      </w:r>
      <w:r>
        <w:rPr>
          <w:rFonts w:ascii="Times New Roman"/>
          <w:b w:val="false"/>
          <w:i w:val="false"/>
          <w:color w:val="000000"/>
          <w:sz w:val="28"/>
        </w:rPr>
        <w:t>
      11.Справка с центра недвижимости (сельского совета) о наличии жилья</w:t>
      </w:r>
      <w:r>
        <w:br/>
      </w:r>
      <w:r>
        <w:rPr>
          <w:rFonts w:ascii="Times New Roman"/>
          <w:b w:val="false"/>
          <w:i w:val="false"/>
          <w:color w:val="000000"/>
          <w:sz w:val="28"/>
        </w:rPr>
        <w:t>
      12. Наличие РНН нового образца (свидетельство налогоплательщика), копия</w:t>
      </w:r>
      <w:r>
        <w:br/>
      </w:r>
      <w:r>
        <w:rPr>
          <w:rFonts w:ascii="Times New Roman"/>
          <w:b w:val="false"/>
          <w:i w:val="false"/>
          <w:color w:val="000000"/>
          <w:sz w:val="28"/>
        </w:rPr>
        <w:t>
      13. Наличие СИК (копия).</w:t>
      </w:r>
    </w:p>
    <w:bookmarkStart w:name="z48" w:id="17"/>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7"/>
    <w:p>
      <w:pPr>
        <w:spacing w:after="0"/>
        <w:ind w:left="0"/>
        <w:jc w:val="left"/>
      </w:pPr>
      <w:r>
        <w:rPr>
          <w:rFonts w:ascii="Times New Roman"/>
          <w:b/>
          <w:i w:val="false"/>
          <w:color w:val="000000"/>
        </w:rPr>
        <w:t xml:space="preserve"> Документы</w:t>
      </w:r>
      <w:r>
        <w:br/>
      </w:r>
      <w:r>
        <w:rPr>
          <w:rFonts w:ascii="Times New Roman"/>
          <w:b/>
          <w:i w:val="false"/>
          <w:color w:val="000000"/>
        </w:rPr>
        <w:t>
необходимые для оформления в дом–интернат для психохроников</w:t>
      </w:r>
    </w:p>
    <w:p>
      <w:pPr>
        <w:spacing w:after="0"/>
        <w:ind w:left="0"/>
        <w:jc w:val="both"/>
      </w:pPr>
      <w:r>
        <w:rPr>
          <w:rFonts w:ascii="Times New Roman"/>
          <w:b w:val="false"/>
          <w:i w:val="false"/>
          <w:color w:val="000000"/>
          <w:sz w:val="28"/>
        </w:rPr>
        <w:t>      1.Заявление по форме</w:t>
      </w:r>
      <w:r>
        <w:br/>
      </w:r>
      <w:r>
        <w:rPr>
          <w:rFonts w:ascii="Times New Roman"/>
          <w:b w:val="false"/>
          <w:i w:val="false"/>
          <w:color w:val="000000"/>
          <w:sz w:val="28"/>
        </w:rPr>
        <w:t>
      2.Мед. карта по форме</w:t>
      </w:r>
      <w:r>
        <w:br/>
      </w:r>
      <w:r>
        <w:rPr>
          <w:rFonts w:ascii="Times New Roman"/>
          <w:b w:val="false"/>
          <w:i w:val="false"/>
          <w:color w:val="000000"/>
          <w:sz w:val="28"/>
        </w:rPr>
        <w:t>
      3.Эпикриз (выписка из истории болезни)</w:t>
      </w:r>
      <w:r>
        <w:br/>
      </w:r>
      <w:r>
        <w:rPr>
          <w:rFonts w:ascii="Times New Roman"/>
          <w:b w:val="false"/>
          <w:i w:val="false"/>
          <w:color w:val="000000"/>
          <w:sz w:val="28"/>
        </w:rPr>
        <w:t>
      4.Справка о размере пенсии или соц. пособий</w:t>
      </w:r>
      <w:r>
        <w:br/>
      </w:r>
      <w:r>
        <w:rPr>
          <w:rFonts w:ascii="Times New Roman"/>
          <w:b w:val="false"/>
          <w:i w:val="false"/>
          <w:color w:val="000000"/>
          <w:sz w:val="28"/>
        </w:rPr>
        <w:t>
      5.Справка МСЭ, ИПР</w:t>
      </w:r>
      <w:r>
        <w:br/>
      </w:r>
      <w:r>
        <w:rPr>
          <w:rFonts w:ascii="Times New Roman"/>
          <w:b w:val="false"/>
          <w:i w:val="false"/>
          <w:color w:val="000000"/>
          <w:sz w:val="28"/>
        </w:rPr>
        <w:t>
      6.Справка с центра недвижимости (сельского совета) о наличии жилья</w:t>
      </w:r>
      <w:r>
        <w:br/>
      </w:r>
      <w:r>
        <w:rPr>
          <w:rFonts w:ascii="Times New Roman"/>
          <w:b w:val="false"/>
          <w:i w:val="false"/>
          <w:color w:val="000000"/>
          <w:sz w:val="28"/>
        </w:rPr>
        <w:t>
      7.Медицинские анализы:</w:t>
      </w:r>
      <w:r>
        <w:br/>
      </w:r>
      <w:r>
        <w:rPr>
          <w:rFonts w:ascii="Times New Roman"/>
          <w:b w:val="false"/>
          <w:i w:val="false"/>
          <w:color w:val="000000"/>
          <w:sz w:val="28"/>
        </w:rPr>
        <w:t>
      - кал на яйцеглист срок 14 дней</w:t>
      </w:r>
      <w:r>
        <w:br/>
      </w:r>
      <w:r>
        <w:rPr>
          <w:rFonts w:ascii="Times New Roman"/>
          <w:b w:val="false"/>
          <w:i w:val="false"/>
          <w:color w:val="000000"/>
          <w:sz w:val="28"/>
        </w:rPr>
        <w:t>
      - мазок на ( дифтерию ) срок 14 дней</w:t>
      </w:r>
      <w:r>
        <w:br/>
      </w:r>
      <w:r>
        <w:rPr>
          <w:rFonts w:ascii="Times New Roman"/>
          <w:b w:val="false"/>
          <w:i w:val="false"/>
          <w:color w:val="000000"/>
          <w:sz w:val="28"/>
        </w:rPr>
        <w:t>
      - кал на дизгруппу срок 14 дней</w:t>
      </w:r>
      <w:r>
        <w:br/>
      </w:r>
      <w:r>
        <w:rPr>
          <w:rFonts w:ascii="Times New Roman"/>
          <w:b w:val="false"/>
          <w:i w:val="false"/>
          <w:color w:val="000000"/>
          <w:sz w:val="28"/>
        </w:rPr>
        <w:t>
      - общий анализ крови срок 1 месяц</w:t>
      </w:r>
      <w:r>
        <w:br/>
      </w:r>
      <w:r>
        <w:rPr>
          <w:rFonts w:ascii="Times New Roman"/>
          <w:b w:val="false"/>
          <w:i w:val="false"/>
          <w:color w:val="000000"/>
          <w:sz w:val="28"/>
        </w:rPr>
        <w:t>
      - общий анализ мочи срок 1 месяц</w:t>
      </w:r>
      <w:r>
        <w:br/>
      </w:r>
      <w:r>
        <w:rPr>
          <w:rFonts w:ascii="Times New Roman"/>
          <w:b w:val="false"/>
          <w:i w:val="false"/>
          <w:color w:val="000000"/>
          <w:sz w:val="28"/>
        </w:rPr>
        <w:t>
      - кровь на RW срок 3 месяца</w:t>
      </w:r>
      <w:r>
        <w:br/>
      </w:r>
      <w:r>
        <w:rPr>
          <w:rFonts w:ascii="Times New Roman"/>
          <w:b w:val="false"/>
          <w:i w:val="false"/>
          <w:color w:val="000000"/>
          <w:sz w:val="28"/>
        </w:rPr>
        <w:t>
      - флюр. снимок срок 3 месяца.</w:t>
      </w:r>
      <w:r>
        <w:br/>
      </w:r>
      <w:r>
        <w:rPr>
          <w:rFonts w:ascii="Times New Roman"/>
          <w:b w:val="false"/>
          <w:i w:val="false"/>
          <w:color w:val="000000"/>
          <w:sz w:val="28"/>
        </w:rPr>
        <w:t>
      8. Заключение ВКК для дееспособного лица должно содержать сведения об отсутствии основания для постановки перед судом вопроса о признании его недееспособным.</w:t>
      </w:r>
      <w:r>
        <w:br/>
      </w:r>
      <w:r>
        <w:rPr>
          <w:rFonts w:ascii="Times New Roman"/>
          <w:b w:val="false"/>
          <w:i w:val="false"/>
          <w:color w:val="000000"/>
          <w:sz w:val="28"/>
        </w:rPr>
        <w:t>
      9.Для недееспособного лица – решение суда о лишении его дееспособности.</w:t>
      </w:r>
      <w:r>
        <w:br/>
      </w:r>
      <w:r>
        <w:rPr>
          <w:rFonts w:ascii="Times New Roman"/>
          <w:b w:val="false"/>
          <w:i w:val="false"/>
          <w:color w:val="000000"/>
          <w:sz w:val="28"/>
        </w:rPr>
        <w:t>
      10.Для лица, признанного в установленном законом порядке недееспособным, представить решение органа опеки и попечительства, принятое на основании заключения врачебной комиссии с участием врача–психиатра.</w:t>
      </w:r>
      <w:r>
        <w:br/>
      </w:r>
      <w:r>
        <w:rPr>
          <w:rFonts w:ascii="Times New Roman"/>
          <w:b w:val="false"/>
          <w:i w:val="false"/>
          <w:color w:val="000000"/>
          <w:sz w:val="28"/>
        </w:rPr>
        <w:t>
      11.Наличие нового паспорта или удостоверения обязательно (копия).</w:t>
      </w:r>
      <w:r>
        <w:br/>
      </w:r>
      <w:r>
        <w:rPr>
          <w:rFonts w:ascii="Times New Roman"/>
          <w:b w:val="false"/>
          <w:i w:val="false"/>
          <w:color w:val="000000"/>
          <w:sz w:val="28"/>
        </w:rPr>
        <w:t>
      12. Наличие РНН нового образца (свидетельство налогоплательщика), копия.</w:t>
      </w:r>
      <w:r>
        <w:br/>
      </w:r>
      <w:r>
        <w:rPr>
          <w:rFonts w:ascii="Times New Roman"/>
          <w:b w:val="false"/>
          <w:i w:val="false"/>
          <w:color w:val="000000"/>
          <w:sz w:val="28"/>
        </w:rPr>
        <w:t>
      13.Наличие СИК (копия).</w:t>
      </w:r>
    </w:p>
    <w:bookmarkStart w:name="z49" w:id="18"/>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8"/>
    <w:p>
      <w:pPr>
        <w:spacing w:after="0"/>
        <w:ind w:left="0"/>
        <w:jc w:val="left"/>
      </w:pPr>
      <w:r>
        <w:rPr>
          <w:rFonts w:ascii="Times New Roman"/>
          <w:b/>
          <w:i w:val="false"/>
          <w:color w:val="000000"/>
        </w:rPr>
        <w:t xml:space="preserve"> По оформлению в государственные медико-социальные учреждения</w:t>
      </w:r>
      <w:r>
        <w:br/>
      </w:r>
      <w:r>
        <w:rPr>
          <w:rFonts w:ascii="Times New Roman"/>
          <w:b/>
          <w:i w:val="false"/>
          <w:color w:val="000000"/>
        </w:rPr>
        <w:t>
для детей с нарушениями функций опорно-двигательного аппарата</w:t>
      </w:r>
    </w:p>
    <w:p>
      <w:pPr>
        <w:spacing w:after="0"/>
        <w:ind w:left="0"/>
        <w:jc w:val="both"/>
      </w:pPr>
      <w:r>
        <w:rPr>
          <w:rFonts w:ascii="Times New Roman"/>
          <w:b w:val="false"/>
          <w:i w:val="false"/>
          <w:color w:val="000000"/>
          <w:sz w:val="28"/>
        </w:rPr>
        <w:t>(Оформляется уполномоченным органом в области социальной защиты или учредителем)</w:t>
      </w:r>
      <w:r>
        <w:br/>
      </w:r>
      <w:r>
        <w:rPr>
          <w:rFonts w:ascii="Times New Roman"/>
          <w:b w:val="false"/>
          <w:i w:val="false"/>
          <w:color w:val="000000"/>
          <w:sz w:val="28"/>
        </w:rPr>
        <w:t>
      В______________________________________________________________</w:t>
      </w:r>
      <w:r>
        <w:br/>
      </w:r>
      <w:r>
        <w:rPr>
          <w:rFonts w:ascii="Times New Roman"/>
          <w:b w:val="false"/>
          <w:i w:val="false"/>
          <w:color w:val="000000"/>
          <w:sz w:val="28"/>
        </w:rPr>
        <w:t>
      (наименование уполномоченного органа в области социальной защиты или учредителя)</w:t>
      </w:r>
    </w:p>
    <w:p>
      <w:pPr>
        <w:spacing w:after="0"/>
        <w:ind w:left="0"/>
        <w:jc w:val="both"/>
      </w:pPr>
      <w:r>
        <w:rPr>
          <w:rFonts w:ascii="Times New Roman"/>
          <w:b w:val="false"/>
          <w:i w:val="false"/>
          <w:color w:val="000000"/>
          <w:sz w:val="28"/>
        </w:rPr>
        <w:t>Оформляется на_________________________________________________</w:t>
      </w:r>
    </w:p>
    <w:p>
      <w:pPr>
        <w:spacing w:after="0"/>
        <w:ind w:left="0"/>
        <w:jc w:val="both"/>
      </w:pPr>
      <w:r>
        <w:rPr>
          <w:rFonts w:ascii="Times New Roman"/>
          <w:b w:val="false"/>
          <w:i w:val="false"/>
          <w:color w:val="000000"/>
          <w:sz w:val="28"/>
        </w:rPr>
        <w:t>(Ф.И.О. ребенка)</w:t>
      </w:r>
    </w:p>
    <w:p>
      <w:pPr>
        <w:spacing w:after="0"/>
        <w:ind w:left="0"/>
        <w:jc w:val="both"/>
      </w:pPr>
      <w:r>
        <w:rPr>
          <w:rFonts w:ascii="Times New Roman"/>
          <w:b w:val="false"/>
          <w:i w:val="false"/>
          <w:color w:val="000000"/>
          <w:sz w:val="28"/>
        </w:rPr>
        <w:t>Свидетельство о рождении (уд. личности) № ____ выдан «__» ____ ____г.</w:t>
      </w:r>
    </w:p>
    <w:p>
      <w:pPr>
        <w:spacing w:after="0"/>
        <w:ind w:left="0"/>
        <w:jc w:val="both"/>
      </w:pPr>
      <w:r>
        <w:rPr>
          <w:rFonts w:ascii="Times New Roman"/>
          <w:b w:val="false"/>
          <w:i w:val="false"/>
          <w:color w:val="000000"/>
          <w:sz w:val="28"/>
        </w:rPr>
        <w:t>Место прописки_________________________________________________</w:t>
      </w:r>
    </w:p>
    <w:p>
      <w:pPr>
        <w:spacing w:after="0"/>
        <w:ind w:left="0"/>
        <w:jc w:val="both"/>
      </w:pPr>
      <w:r>
        <w:rPr>
          <w:rFonts w:ascii="Times New Roman"/>
          <w:b w:val="false"/>
          <w:i w:val="false"/>
          <w:color w:val="000000"/>
          <w:sz w:val="28"/>
        </w:rPr>
        <w:t>Место рождения_________________________________________________</w:t>
      </w:r>
    </w:p>
    <w:p>
      <w:pPr>
        <w:spacing w:after="0"/>
        <w:ind w:left="0"/>
        <w:jc w:val="both"/>
      </w:pPr>
      <w:r>
        <w:rPr>
          <w:rFonts w:ascii="Times New Roman"/>
          <w:b w:val="false"/>
          <w:i w:val="false"/>
          <w:color w:val="000000"/>
          <w:sz w:val="28"/>
        </w:rPr>
        <w:t>Дата рождения «___» _________ _____год</w:t>
      </w:r>
    </w:p>
    <w:p>
      <w:pPr>
        <w:spacing w:after="0"/>
        <w:ind w:left="0"/>
        <w:jc w:val="both"/>
      </w:pPr>
      <w:r>
        <w:rPr>
          <w:rFonts w:ascii="Times New Roman"/>
          <w:b w:val="false"/>
          <w:i w:val="false"/>
          <w:color w:val="000000"/>
          <w:sz w:val="28"/>
        </w:rPr>
        <w:t>Вид и размер пособия____________________________________________</w:t>
      </w:r>
    </w:p>
    <w:p>
      <w:pPr>
        <w:spacing w:after="0"/>
        <w:ind w:left="0"/>
        <w:jc w:val="both"/>
      </w:pPr>
      <w:r>
        <w:rPr>
          <w:rFonts w:ascii="Times New Roman"/>
          <w:b w:val="false"/>
          <w:i w:val="false"/>
          <w:color w:val="000000"/>
          <w:sz w:val="28"/>
        </w:rPr>
        <w:t>Категория инвалидности__________________________________________</w:t>
      </w:r>
    </w:p>
    <w:p>
      <w:pPr>
        <w:spacing w:after="0"/>
        <w:ind w:left="0"/>
        <w:jc w:val="both"/>
      </w:pPr>
      <w:r>
        <w:rPr>
          <w:rFonts w:ascii="Times New Roman"/>
          <w:b w:val="false"/>
          <w:i w:val="false"/>
          <w:color w:val="000000"/>
          <w:sz w:val="28"/>
        </w:rPr>
        <w:t>Срок переосвидетельствования____________________________________</w:t>
      </w:r>
    </w:p>
    <w:p>
      <w:pPr>
        <w:spacing w:after="0"/>
        <w:ind w:left="0"/>
        <w:jc w:val="both"/>
      </w:pPr>
      <w:r>
        <w:rPr>
          <w:rFonts w:ascii="Times New Roman"/>
          <w:b w:val="false"/>
          <w:i w:val="false"/>
          <w:color w:val="000000"/>
          <w:sz w:val="28"/>
        </w:rPr>
        <w:t>Образование_____________________________________________________</w:t>
      </w:r>
    </w:p>
    <w:p>
      <w:pPr>
        <w:spacing w:after="0"/>
        <w:ind w:left="0"/>
        <w:jc w:val="both"/>
      </w:pPr>
      <w:r>
        <w:rPr>
          <w:rFonts w:ascii="Times New Roman"/>
          <w:b w:val="false"/>
          <w:i w:val="false"/>
          <w:color w:val="000000"/>
          <w:sz w:val="28"/>
        </w:rPr>
        <w:t>Последнее место учебы___________________________________________</w:t>
      </w:r>
    </w:p>
    <w:p>
      <w:pPr>
        <w:spacing w:after="0"/>
        <w:ind w:left="0"/>
        <w:jc w:val="both"/>
      </w:pPr>
      <w:r>
        <w:rPr>
          <w:rFonts w:ascii="Times New Roman"/>
          <w:b w:val="false"/>
          <w:i w:val="false"/>
          <w:color w:val="000000"/>
          <w:sz w:val="28"/>
        </w:rPr>
        <w:t>Жилищные условия_______________________________________________</w:t>
      </w:r>
      <w:r>
        <w:br/>
      </w:r>
      <w:r>
        <w:rPr>
          <w:rFonts w:ascii="Times New Roman"/>
          <w:b w:val="false"/>
          <w:i w:val="false"/>
          <w:color w:val="000000"/>
          <w:sz w:val="28"/>
        </w:rPr>
        <w:t>
      (частный дом, квартира, комната в общежитии и т.д.)</w:t>
      </w:r>
    </w:p>
    <w:p>
      <w:pPr>
        <w:spacing w:after="0"/>
        <w:ind w:left="0"/>
        <w:jc w:val="both"/>
      </w:pPr>
      <w:r>
        <w:rPr>
          <w:rFonts w:ascii="Times New Roman"/>
          <w:b w:val="false"/>
          <w:i w:val="false"/>
          <w:color w:val="000000"/>
          <w:sz w:val="28"/>
        </w:rPr>
        <w:t>Наличие родственников (законных представителей)_________________</w:t>
      </w:r>
    </w:p>
    <w:p>
      <w:pPr>
        <w:spacing w:after="0"/>
        <w:ind w:left="0"/>
        <w:jc w:val="both"/>
      </w:pP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(родственные отношения, возраст, социальный статус, адрес проживания)</w:t>
      </w:r>
    </w:p>
    <w:p>
      <w:pPr>
        <w:spacing w:after="0"/>
        <w:ind w:left="0"/>
        <w:jc w:val="both"/>
      </w:pPr>
      <w:r>
        <w:rPr>
          <w:rFonts w:ascii="Times New Roman"/>
          <w:b w:val="false"/>
          <w:i w:val="false"/>
          <w:color w:val="000000"/>
          <w:sz w:val="28"/>
        </w:rPr>
        <w:t xml:space="preserve">ЗАЯВЛЕНИЕ </w:t>
      </w:r>
    </w:p>
    <w:p>
      <w:pPr>
        <w:spacing w:after="0"/>
        <w:ind w:left="0"/>
        <w:jc w:val="both"/>
      </w:pPr>
      <w:r>
        <w:rPr>
          <w:rFonts w:ascii="Times New Roman"/>
          <w:b w:val="false"/>
          <w:i w:val="false"/>
          <w:color w:val="000000"/>
          <w:sz w:val="28"/>
        </w:rPr>
        <w:t>Прошу принять__________________на постоянное/временное (нужное подчеркнуть) проживание в медико-социальное учреждение для детей с нарушениями функций опорно-двигательного аппарата, т.к. нуждается в постоянном постороннем уходе и социальном обслуживании ________________________________________________________(иные причины) Прилагаю следующие документы:</w:t>
      </w:r>
    </w:p>
    <w:p>
      <w:pPr>
        <w:spacing w:after="0"/>
        <w:ind w:left="0"/>
        <w:jc w:val="both"/>
      </w:pPr>
      <w:r>
        <w:rPr>
          <w:rFonts w:ascii="Times New Roman"/>
          <w:b w:val="false"/>
          <w:i w:val="false"/>
          <w:color w:val="000000"/>
          <w:sz w:val="28"/>
        </w:rPr>
        <w:t>1)________________________ 2)_____________________________</w:t>
      </w:r>
    </w:p>
    <w:p>
      <w:pPr>
        <w:spacing w:after="0"/>
        <w:ind w:left="0"/>
        <w:jc w:val="both"/>
      </w:pPr>
      <w:r>
        <w:rPr>
          <w:rFonts w:ascii="Times New Roman"/>
          <w:b w:val="false"/>
          <w:i w:val="false"/>
          <w:color w:val="000000"/>
          <w:sz w:val="28"/>
        </w:rPr>
        <w:t>3)________________________ 4)_____________________________</w:t>
      </w:r>
    </w:p>
    <w:p>
      <w:pPr>
        <w:spacing w:after="0"/>
        <w:ind w:left="0"/>
        <w:jc w:val="both"/>
      </w:pPr>
      <w:r>
        <w:rPr>
          <w:rFonts w:ascii="Times New Roman"/>
          <w:b w:val="false"/>
          <w:i w:val="false"/>
          <w:color w:val="000000"/>
          <w:sz w:val="28"/>
        </w:rPr>
        <w:t>5)________________________ 6)_____________________________</w:t>
      </w:r>
    </w:p>
    <w:p>
      <w:pPr>
        <w:spacing w:after="0"/>
        <w:ind w:left="0"/>
        <w:jc w:val="both"/>
      </w:pPr>
      <w:r>
        <w:rPr>
          <w:rFonts w:ascii="Times New Roman"/>
          <w:b w:val="false"/>
          <w:i w:val="false"/>
          <w:color w:val="000000"/>
          <w:sz w:val="28"/>
        </w:rPr>
        <w:t>7)________________________ 8)_____________________________</w:t>
      </w:r>
    </w:p>
    <w:p>
      <w:pPr>
        <w:spacing w:after="0"/>
        <w:ind w:left="0"/>
        <w:jc w:val="both"/>
      </w:pPr>
      <w:r>
        <w:rPr>
          <w:rFonts w:ascii="Times New Roman"/>
          <w:b w:val="false"/>
          <w:i w:val="false"/>
          <w:color w:val="000000"/>
          <w:sz w:val="28"/>
        </w:rPr>
        <w:t>9)________________________ 10)____________________________</w:t>
      </w:r>
    </w:p>
    <w:p>
      <w:pPr>
        <w:spacing w:after="0"/>
        <w:ind w:left="0"/>
        <w:jc w:val="both"/>
      </w:pPr>
      <w:r>
        <w:rPr>
          <w:rFonts w:ascii="Times New Roman"/>
          <w:b w:val="false"/>
          <w:i w:val="false"/>
          <w:color w:val="000000"/>
          <w:sz w:val="28"/>
        </w:rPr>
        <w:t>С условиями приема, содержания, перевода, выписки из медико-социального учреждения и правилами внутреннего распорядка ознакомлен(а).</w:t>
      </w:r>
    </w:p>
    <w:p>
      <w:pPr>
        <w:spacing w:after="0"/>
        <w:ind w:left="0"/>
        <w:jc w:val="both"/>
      </w:pPr>
      <w:r>
        <w:rPr>
          <w:rFonts w:ascii="Times New Roman"/>
          <w:b w:val="false"/>
          <w:i w:val="false"/>
          <w:color w:val="000000"/>
          <w:sz w:val="28"/>
        </w:rPr>
        <w:t>«___» _______ 20 __ г. __________________</w:t>
      </w:r>
    </w:p>
    <w:p>
      <w:pPr>
        <w:spacing w:after="0"/>
        <w:ind w:left="0"/>
        <w:jc w:val="both"/>
      </w:pPr>
      <w:r>
        <w:rPr>
          <w:rFonts w:ascii="Times New Roman"/>
          <w:b w:val="false"/>
          <w:i w:val="false"/>
          <w:color w:val="000000"/>
          <w:sz w:val="28"/>
        </w:rPr>
        <w:t>(Ф.И.О. и подпись заявителя)</w:t>
      </w:r>
    </w:p>
    <w:p>
      <w:pPr>
        <w:spacing w:after="0"/>
        <w:ind w:left="0"/>
        <w:jc w:val="both"/>
      </w:pPr>
      <w:r>
        <w:rPr>
          <w:rFonts w:ascii="Times New Roman"/>
          <w:b w:val="false"/>
          <w:i w:val="false"/>
          <w:color w:val="000000"/>
          <w:sz w:val="28"/>
        </w:rPr>
        <w:t>Документы принял___________________ «___» _______ 20 __ г.</w:t>
      </w:r>
    </w:p>
    <w:p>
      <w:pPr>
        <w:spacing w:after="0"/>
        <w:ind w:left="0"/>
        <w:jc w:val="both"/>
      </w:pPr>
      <w:r>
        <w:rPr>
          <w:rFonts w:ascii="Times New Roman"/>
          <w:b w:val="false"/>
          <w:i w:val="false"/>
          <w:color w:val="000000"/>
          <w:sz w:val="28"/>
        </w:rPr>
        <w:t>(Ф.И.О., должность,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ГУ «Отделом занятости и социальных программ Тайыншинского района Северо-Казахстанской области» принято</w:t>
      </w:r>
    </w:p>
    <w:p>
      <w:pPr>
        <w:spacing w:after="0"/>
        <w:ind w:left="0"/>
        <w:jc w:val="both"/>
      </w:pPr>
      <w:r>
        <w:rPr>
          <w:rFonts w:ascii="Times New Roman"/>
          <w:b w:val="false"/>
          <w:i w:val="false"/>
          <w:color w:val="000000"/>
          <w:sz w:val="28"/>
        </w:rPr>
        <w:t>«________»__________20 __ года заявление гр._________________</w:t>
      </w:r>
    </w:p>
    <w:p>
      <w:pPr>
        <w:spacing w:after="0"/>
        <w:ind w:left="0"/>
        <w:jc w:val="both"/>
      </w:pPr>
      <w:r>
        <w:rPr>
          <w:rFonts w:ascii="Times New Roman"/>
          <w:b w:val="false"/>
          <w:i w:val="false"/>
          <w:color w:val="000000"/>
          <w:sz w:val="28"/>
        </w:rPr>
        <w:t>с прилагаемыми документами _________штук.</w:t>
      </w:r>
      <w:r>
        <w:br/>
      </w:r>
      <w:r>
        <w:rPr>
          <w:rFonts w:ascii="Times New Roman"/>
          <w:b w:val="false"/>
          <w:i w:val="false"/>
          <w:color w:val="000000"/>
          <w:sz w:val="28"/>
        </w:rPr>
        <w:t>
_________________</w:t>
      </w:r>
      <w:r>
        <w:br/>
      </w:r>
      <w:r>
        <w:rPr>
          <w:rFonts w:ascii="Times New Roman"/>
          <w:b w:val="false"/>
          <w:i w:val="false"/>
          <w:color w:val="000000"/>
          <w:sz w:val="28"/>
        </w:rPr>
        <w:t>
(Ф.И.О. принявшего документы)</w:t>
      </w:r>
    </w:p>
    <w:bookmarkStart w:name="z50" w:id="19"/>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19"/>
    <w:p>
      <w:pPr>
        <w:spacing w:after="0"/>
        <w:ind w:left="0"/>
        <w:jc w:val="both"/>
      </w:pPr>
      <w:r>
        <w:rPr>
          <w:rFonts w:ascii="Times New Roman"/>
          <w:b/>
          <w:i w:val="false"/>
          <w:color w:val="000000"/>
          <w:sz w:val="28"/>
        </w:rPr>
        <w:t>По оформлению в государственные медико-социальные учреждения</w:t>
      </w:r>
      <w:r>
        <w:br/>
      </w:r>
      <w:r>
        <w:rPr>
          <w:rFonts w:ascii="Times New Roman"/>
          <w:b w:val="false"/>
          <w:i w:val="false"/>
          <w:color w:val="000000"/>
          <w:sz w:val="28"/>
        </w:rPr>
        <w:t>
</w:t>
      </w:r>
      <w:r>
        <w:rPr>
          <w:rFonts w:ascii="Times New Roman"/>
          <w:b/>
          <w:i w:val="false"/>
          <w:color w:val="000000"/>
          <w:sz w:val="28"/>
        </w:rPr>
        <w:t>для детей с нарушениями функций опорно-двигательного аппарата</w:t>
      </w:r>
    </w:p>
    <w:p>
      <w:pPr>
        <w:spacing w:after="0"/>
        <w:ind w:left="0"/>
        <w:jc w:val="left"/>
      </w:pPr>
      <w:r>
        <w:rPr>
          <w:rFonts w:ascii="Times New Roman"/>
          <w:b/>
          <w:i w:val="false"/>
          <w:color w:val="000000"/>
        </w:rPr>
        <w:t xml:space="preserve"> МЕДИЦИНСКАЯ КАРТА</w:t>
      </w:r>
    </w:p>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Ф.И.О._________________________________________________________</w:t>
      </w:r>
    </w:p>
    <w:p>
      <w:pPr>
        <w:spacing w:after="0"/>
        <w:ind w:left="0"/>
        <w:jc w:val="both"/>
      </w:pPr>
      <w:r>
        <w:rPr>
          <w:rFonts w:ascii="Times New Roman"/>
          <w:b w:val="false"/>
          <w:i w:val="false"/>
          <w:color w:val="000000"/>
          <w:sz w:val="28"/>
        </w:rPr>
        <w:t>Дата рождения «___» ______ ______ г.</w:t>
      </w:r>
    </w:p>
    <w:p>
      <w:pPr>
        <w:spacing w:after="0"/>
        <w:ind w:left="0"/>
        <w:jc w:val="both"/>
      </w:pPr>
      <w:r>
        <w:rPr>
          <w:rFonts w:ascii="Times New Roman"/>
          <w:b w:val="false"/>
          <w:i w:val="false"/>
          <w:color w:val="000000"/>
          <w:sz w:val="28"/>
        </w:rPr>
        <w:t>Домашний адрес________________________________________________</w:t>
      </w:r>
    </w:p>
    <w:p>
      <w:pPr>
        <w:spacing w:after="0"/>
        <w:ind w:left="0"/>
        <w:jc w:val="both"/>
      </w:pPr>
      <w:r>
        <w:rPr>
          <w:rFonts w:ascii="Times New Roman"/>
          <w:b w:val="false"/>
          <w:i w:val="false"/>
          <w:color w:val="000000"/>
          <w:sz w:val="28"/>
        </w:rPr>
        <w:t>Медицинский осмотр</w:t>
      </w:r>
      <w:r>
        <w:br/>
      </w:r>
      <w:r>
        <w:rPr>
          <w:rFonts w:ascii="Times New Roman"/>
          <w:b w:val="false"/>
          <w:i w:val="false"/>
          <w:color w:val="000000"/>
          <w:sz w:val="28"/>
        </w:rPr>
        <w:t>
(с указанием основного и сопутствующего диагноза, наличия осложнений, сведения о перенесенных заболеваниях)</w:t>
      </w:r>
    </w:p>
    <w:p>
      <w:pPr>
        <w:spacing w:after="0"/>
        <w:ind w:left="0"/>
        <w:jc w:val="both"/>
      </w:pPr>
      <w:r>
        <w:rPr>
          <w:rFonts w:ascii="Times New Roman"/>
          <w:b w:val="false"/>
          <w:i w:val="false"/>
          <w:color w:val="000000"/>
          <w:sz w:val="28"/>
        </w:rPr>
        <w:t>педиатр(наличие прививок) 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хирург__________________________________________________________</w:t>
      </w:r>
    </w:p>
    <w:p>
      <w:pPr>
        <w:spacing w:after="0"/>
        <w:ind w:left="0"/>
        <w:jc w:val="both"/>
      </w:pPr>
      <w:r>
        <w:rPr>
          <w:rFonts w:ascii="Times New Roman"/>
          <w:b w:val="false"/>
          <w:i w:val="false"/>
          <w:color w:val="000000"/>
          <w:sz w:val="28"/>
        </w:rPr>
        <w:t>ортопед_________________________________________________________</w:t>
      </w:r>
    </w:p>
    <w:p>
      <w:pPr>
        <w:spacing w:after="0"/>
        <w:ind w:left="0"/>
        <w:jc w:val="both"/>
      </w:pPr>
      <w:r>
        <w:rPr>
          <w:rFonts w:ascii="Times New Roman"/>
          <w:b w:val="false"/>
          <w:i w:val="false"/>
          <w:color w:val="000000"/>
          <w:sz w:val="28"/>
        </w:rPr>
        <w:t>невропатолог_____________________________________________________</w:t>
      </w:r>
    </w:p>
    <w:p>
      <w:pPr>
        <w:spacing w:after="0"/>
        <w:ind w:left="0"/>
        <w:jc w:val="both"/>
      </w:pPr>
      <w:r>
        <w:rPr>
          <w:rFonts w:ascii="Times New Roman"/>
          <w:b w:val="false"/>
          <w:i w:val="false"/>
          <w:color w:val="000000"/>
          <w:sz w:val="28"/>
        </w:rPr>
        <w:t>психиатр_______________________________________________________</w:t>
      </w:r>
    </w:p>
    <w:p>
      <w:pPr>
        <w:spacing w:after="0"/>
        <w:ind w:left="0"/>
        <w:jc w:val="both"/>
      </w:pPr>
      <w:r>
        <w:rPr>
          <w:rFonts w:ascii="Times New Roman"/>
          <w:b w:val="false"/>
          <w:i w:val="false"/>
          <w:color w:val="000000"/>
          <w:sz w:val="28"/>
        </w:rPr>
        <w:t>окулист_________________________________________________________</w:t>
      </w:r>
    </w:p>
    <w:p>
      <w:pPr>
        <w:spacing w:after="0"/>
        <w:ind w:left="0"/>
        <w:jc w:val="both"/>
      </w:pPr>
      <w:r>
        <w:rPr>
          <w:rFonts w:ascii="Times New Roman"/>
          <w:b w:val="false"/>
          <w:i w:val="false"/>
          <w:color w:val="000000"/>
          <w:sz w:val="28"/>
        </w:rPr>
        <w:t>отоларинголог___________________________________________________</w:t>
      </w:r>
    </w:p>
    <w:p>
      <w:pPr>
        <w:spacing w:after="0"/>
        <w:ind w:left="0"/>
        <w:jc w:val="both"/>
      </w:pPr>
      <w:r>
        <w:rPr>
          <w:rFonts w:ascii="Times New Roman"/>
          <w:b w:val="false"/>
          <w:i w:val="false"/>
          <w:color w:val="000000"/>
          <w:sz w:val="28"/>
        </w:rPr>
        <w:t>дерматовенеролог_______________________________________________</w:t>
      </w:r>
    </w:p>
    <w:p>
      <w:pPr>
        <w:spacing w:after="0"/>
        <w:ind w:left="0"/>
        <w:jc w:val="both"/>
      </w:pPr>
      <w:r>
        <w:rPr>
          <w:rFonts w:ascii="Times New Roman"/>
          <w:b w:val="false"/>
          <w:i w:val="false"/>
          <w:color w:val="000000"/>
          <w:sz w:val="28"/>
        </w:rPr>
        <w:t>По показаниям:</w:t>
      </w:r>
    </w:p>
    <w:p>
      <w:pPr>
        <w:spacing w:after="0"/>
        <w:ind w:left="0"/>
        <w:jc w:val="both"/>
      </w:pPr>
      <w:r>
        <w:rPr>
          <w:rFonts w:ascii="Times New Roman"/>
          <w:b w:val="false"/>
          <w:i w:val="false"/>
          <w:color w:val="000000"/>
          <w:sz w:val="28"/>
        </w:rPr>
        <w:t>стоматолог______________________________________________________</w:t>
      </w:r>
    </w:p>
    <w:p>
      <w:pPr>
        <w:spacing w:after="0"/>
        <w:ind w:left="0"/>
        <w:jc w:val="both"/>
      </w:pPr>
      <w:r>
        <w:rPr>
          <w:rFonts w:ascii="Times New Roman"/>
          <w:b w:val="false"/>
          <w:i w:val="false"/>
          <w:color w:val="000000"/>
          <w:sz w:val="28"/>
        </w:rPr>
        <w:t>эндокринолог____________________________________________________</w:t>
      </w:r>
    </w:p>
    <w:p>
      <w:pPr>
        <w:spacing w:after="0"/>
        <w:ind w:left="0"/>
        <w:jc w:val="both"/>
      </w:pPr>
      <w:r>
        <w:rPr>
          <w:rFonts w:ascii="Times New Roman"/>
          <w:b w:val="false"/>
          <w:i w:val="false"/>
          <w:color w:val="000000"/>
          <w:sz w:val="28"/>
        </w:rPr>
        <w:t>кардиолог_______________________________________________________</w:t>
      </w:r>
    </w:p>
    <w:p>
      <w:pPr>
        <w:spacing w:after="0"/>
        <w:ind w:left="0"/>
        <w:jc w:val="both"/>
      </w:pPr>
      <w:r>
        <w:rPr>
          <w:rFonts w:ascii="Times New Roman"/>
          <w:b w:val="false"/>
          <w:i w:val="false"/>
          <w:color w:val="000000"/>
          <w:sz w:val="28"/>
        </w:rPr>
        <w:t>нарколог________________________________________________________</w:t>
      </w:r>
    </w:p>
    <w:p>
      <w:pPr>
        <w:spacing w:after="0"/>
        <w:ind w:left="0"/>
        <w:jc w:val="both"/>
      </w:pPr>
      <w:r>
        <w:rPr>
          <w:rFonts w:ascii="Times New Roman"/>
          <w:b w:val="false"/>
          <w:i w:val="false"/>
          <w:color w:val="000000"/>
          <w:sz w:val="28"/>
        </w:rPr>
        <w:t>онколог_________________________________________________________</w:t>
      </w:r>
    </w:p>
    <w:p>
      <w:pPr>
        <w:spacing w:after="0"/>
        <w:ind w:left="0"/>
        <w:jc w:val="both"/>
      </w:pPr>
      <w:r>
        <w:rPr>
          <w:rFonts w:ascii="Times New Roman"/>
          <w:b w:val="false"/>
          <w:i w:val="false"/>
          <w:color w:val="000000"/>
          <w:sz w:val="28"/>
        </w:rPr>
        <w:t>гинеколог_______________________________________________________</w:t>
      </w:r>
    </w:p>
    <w:p>
      <w:pPr>
        <w:spacing w:after="0"/>
        <w:ind w:left="0"/>
        <w:jc w:val="both"/>
      </w:pPr>
      <w:r>
        <w:rPr>
          <w:rFonts w:ascii="Times New Roman"/>
          <w:b w:val="false"/>
          <w:i w:val="false"/>
          <w:color w:val="000000"/>
          <w:sz w:val="28"/>
        </w:rPr>
        <w:t>общий анализ мочи и крови (RW и ВИЧ)_____________________________</w:t>
      </w:r>
    </w:p>
    <w:p>
      <w:pPr>
        <w:spacing w:after="0"/>
        <w:ind w:left="0"/>
        <w:jc w:val="both"/>
      </w:pPr>
      <w:r>
        <w:rPr>
          <w:rFonts w:ascii="Times New Roman"/>
          <w:b w:val="false"/>
          <w:i w:val="false"/>
          <w:color w:val="000000"/>
          <w:sz w:val="28"/>
        </w:rPr>
        <w:t>анализ на кишечную группу________________________________________</w:t>
      </w:r>
    </w:p>
    <w:p>
      <w:pPr>
        <w:spacing w:after="0"/>
        <w:ind w:left="0"/>
        <w:jc w:val="both"/>
      </w:pPr>
      <w:r>
        <w:rPr>
          <w:rFonts w:ascii="Times New Roman"/>
          <w:b w:val="false"/>
          <w:i w:val="false"/>
          <w:color w:val="000000"/>
          <w:sz w:val="28"/>
        </w:rPr>
        <w:t>Заключение:</w:t>
      </w:r>
      <w:r>
        <w:rPr>
          <w:rFonts w:ascii="Times New Roman"/>
          <w:b/>
          <w:i w:val="false"/>
          <w:color w:val="000000"/>
          <w:sz w:val="28"/>
        </w:rPr>
        <w:t xml:space="preserve"> _____________________________________________________</w:t>
      </w:r>
    </w:p>
    <w:p>
      <w:pPr>
        <w:spacing w:after="0"/>
        <w:ind w:left="0"/>
        <w:jc w:val="both"/>
      </w:pPr>
      <w:r>
        <w:rPr>
          <w:rFonts w:ascii="Times New Roman"/>
          <w:b/>
          <w:i w:val="false"/>
          <w:color w:val="000000"/>
          <w:sz w:val="28"/>
        </w:rPr>
        <w:t>___________________________________________________________</w:t>
      </w:r>
      <w:r>
        <w:br/>
      </w:r>
      <w:r>
        <w:rPr>
          <w:rFonts w:ascii="Times New Roman"/>
          <w:b w:val="false"/>
          <w:i w:val="false"/>
          <w:color w:val="000000"/>
          <w:sz w:val="28"/>
        </w:rPr>
        <w:t>
(с обоснованием о нуждаемости в постоянном постороннем уходе и социальном обслуживании)</w:t>
      </w:r>
    </w:p>
    <w:p>
      <w:pPr>
        <w:spacing w:after="0"/>
        <w:ind w:left="0"/>
        <w:jc w:val="both"/>
      </w:pPr>
      <w:r>
        <w:rPr>
          <w:rFonts w:ascii="Times New Roman"/>
          <w:b w:val="false"/>
          <w:i w:val="false"/>
          <w:color w:val="000000"/>
          <w:sz w:val="28"/>
        </w:rPr>
        <w:t>Рекомендация о направлении в медико-социальное учреждение (организацию) _________________________________________________________________</w:t>
      </w:r>
      <w:r>
        <w:br/>
      </w:r>
      <w:r>
        <w:rPr>
          <w:rFonts w:ascii="Times New Roman"/>
          <w:b w:val="false"/>
          <w:i w:val="false"/>
          <w:color w:val="000000"/>
          <w:sz w:val="28"/>
        </w:rPr>
        <w:t>
(с указанием типа медико-социального учреждения (организации)</w:t>
      </w:r>
    </w:p>
    <w:p>
      <w:pPr>
        <w:spacing w:after="0"/>
        <w:ind w:left="0"/>
        <w:jc w:val="both"/>
      </w:pPr>
      <w:r>
        <w:rPr>
          <w:rFonts w:ascii="Times New Roman"/>
          <w:b w:val="false"/>
          <w:i w:val="false"/>
          <w:color w:val="000000"/>
          <w:sz w:val="28"/>
        </w:rPr>
        <w:t>Не подлежит направлению в медико-социальное учреждение (организацию) 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медицинской организации:____________________________</w:t>
      </w:r>
    </w:p>
    <w:p>
      <w:pPr>
        <w:spacing w:after="0"/>
        <w:ind w:left="0"/>
        <w:jc w:val="both"/>
      </w:pPr>
      <w:r>
        <w:rPr>
          <w:rFonts w:ascii="Times New Roman"/>
          <w:b w:val="false"/>
          <w:i w:val="false"/>
          <w:color w:val="000000"/>
          <w:sz w:val="28"/>
        </w:rPr>
        <w:t>(Ф.И.О., подпись) «___» _________ 20__ г.</w:t>
      </w:r>
    </w:p>
    <w:bookmarkStart w:name="z51" w:id="20"/>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20"/>
    <w:p>
      <w:pPr>
        <w:spacing w:after="0"/>
        <w:ind w:left="0"/>
        <w:jc w:val="left"/>
      </w:pPr>
      <w:r>
        <w:rPr>
          <w:rFonts w:ascii="Times New Roman"/>
          <w:b/>
          <w:i w:val="false"/>
          <w:color w:val="000000"/>
        </w:rPr>
        <w:t xml:space="preserve"> Перечень форм, шаблонов необходимых для оказания государственной услуги</w:t>
      </w:r>
    </w:p>
    <w:p>
      <w:pPr>
        <w:spacing w:after="0"/>
        <w:ind w:left="0"/>
        <w:jc w:val="both"/>
      </w:pPr>
      <w:r>
        <w:rPr>
          <w:rFonts w:ascii="Times New Roman"/>
          <w:b w:val="false"/>
          <w:i w:val="false"/>
          <w:color w:val="000000"/>
          <w:sz w:val="28"/>
        </w:rPr>
        <w:t>      1. Заявление с отрывным талоном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Медицинская карта (</w:t>
      </w:r>
      <w:r>
        <w:rPr>
          <w:rFonts w:ascii="Times New Roman"/>
          <w:b w:val="false"/>
          <w:i w:val="false"/>
          <w:color w:val="000000"/>
          <w:sz w:val="28"/>
        </w:rPr>
        <w:t>Приложение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3. Уведомление о передачи дела в Управление координации и социальных программ. (</w:t>
      </w:r>
      <w:r>
        <w:rPr>
          <w:rFonts w:ascii="Times New Roman"/>
          <w:b w:val="false"/>
          <w:i w:val="false"/>
          <w:color w:val="000000"/>
          <w:sz w:val="28"/>
        </w:rPr>
        <w:t>Приложение 3</w:t>
      </w:r>
      <w:r>
        <w:rPr>
          <w:rFonts w:ascii="Times New Roman"/>
          <w:b w:val="false"/>
          <w:i w:val="false"/>
          <w:color w:val="000000"/>
          <w:sz w:val="28"/>
        </w:rPr>
        <w:t xml:space="preserve"> к настоящему регламенту), (</w:t>
      </w:r>
      <w:r>
        <w:rPr>
          <w:rFonts w:ascii="Times New Roman"/>
          <w:b w:val="false"/>
          <w:i w:val="false"/>
          <w:color w:val="000000"/>
          <w:sz w:val="28"/>
        </w:rPr>
        <w:t>Приложение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государственных медико-социальных учреждениях для детей с нарушением функций опорно-двигательного аппарата.</w:t>
      </w:r>
      <w:r>
        <w:br/>
      </w:r>
      <w:r>
        <w:rPr>
          <w:rFonts w:ascii="Times New Roman"/>
          <w:b w:val="false"/>
          <w:i w:val="false"/>
          <w:color w:val="000000"/>
          <w:sz w:val="28"/>
        </w:rPr>
        <w:t>
      1) Перечень документов для определения инвалидов и престарелых в дома–интернаты системы социальной защиты. (</w:t>
      </w:r>
      <w:r>
        <w:rPr>
          <w:rFonts w:ascii="Times New Roman"/>
          <w:b w:val="false"/>
          <w:i w:val="false"/>
          <w:color w:val="000000"/>
          <w:sz w:val="28"/>
        </w:rPr>
        <w:t>Приложение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Заявление с отрывным талоном (</w:t>
      </w:r>
      <w:r>
        <w:rPr>
          <w:rFonts w:ascii="Times New Roman"/>
          <w:b w:val="false"/>
          <w:i w:val="false"/>
          <w:color w:val="000000"/>
          <w:sz w:val="28"/>
        </w:rPr>
        <w:t>Приложение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3) Медицинская карта (</w:t>
      </w:r>
      <w:r>
        <w:rPr>
          <w:rFonts w:ascii="Times New Roman"/>
          <w:b w:val="false"/>
          <w:i w:val="false"/>
          <w:color w:val="000000"/>
          <w:sz w:val="28"/>
        </w:rPr>
        <w:t>Приложение 7</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4) Уведомление о передаче дела в Управление координации и социальных программ. (</w:t>
      </w:r>
      <w:r>
        <w:rPr>
          <w:rFonts w:ascii="Times New Roman"/>
          <w:b w:val="false"/>
          <w:i w:val="false"/>
          <w:color w:val="000000"/>
          <w:sz w:val="28"/>
        </w:rPr>
        <w:t>Приложение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В государственных медико-социальных учреждениях для престарелых и инвалидов общего типа.</w:t>
      </w:r>
      <w:r>
        <w:br/>
      </w:r>
      <w:r>
        <w:rPr>
          <w:rFonts w:ascii="Times New Roman"/>
          <w:b w:val="false"/>
          <w:i w:val="false"/>
          <w:color w:val="000000"/>
          <w:sz w:val="28"/>
        </w:rPr>
        <w:t>
      1) Перечень документов для определения инвалидов и престарелых в дома–интернаты системы социальной защиты. (</w:t>
      </w:r>
      <w:r>
        <w:rPr>
          <w:rFonts w:ascii="Times New Roman"/>
          <w:b w:val="false"/>
          <w:i w:val="false"/>
          <w:color w:val="000000"/>
          <w:sz w:val="28"/>
        </w:rPr>
        <w:t>Приложение 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Заявление с отрывным талоном (</w:t>
      </w:r>
      <w:r>
        <w:rPr>
          <w:rFonts w:ascii="Times New Roman"/>
          <w:b w:val="false"/>
          <w:i w:val="false"/>
          <w:color w:val="000000"/>
          <w:sz w:val="28"/>
        </w:rPr>
        <w:t>Приложение 10</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1) Медицинская карта (</w:t>
      </w:r>
      <w:r>
        <w:rPr>
          <w:rFonts w:ascii="Times New Roman"/>
          <w:b w:val="false"/>
          <w:i w:val="false"/>
          <w:color w:val="000000"/>
          <w:sz w:val="28"/>
        </w:rPr>
        <w:t>Приложение 11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Уведомление о передаче дела в Управление координации и социальных программ. (</w:t>
      </w:r>
      <w:r>
        <w:rPr>
          <w:rFonts w:ascii="Times New Roman"/>
          <w:b w:val="false"/>
          <w:i w:val="false"/>
          <w:color w:val="000000"/>
          <w:sz w:val="28"/>
        </w:rPr>
        <w:t>Приложение 12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При необходимости указать требование к информационной безопасности. Обеспечение сохранности, защиты и конфиденциальности информации о содержании документов потребителя.</w:t>
      </w:r>
    </w:p>
    <w:bookmarkStart w:name="z52" w:id="21"/>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21"/>
    <w:p>
      <w:pPr>
        <w:spacing w:after="0"/>
        <w:ind w:left="0"/>
        <w:jc w:val="left"/>
      </w:pPr>
      <w:r>
        <w:rPr>
          <w:rFonts w:ascii="Times New Roman"/>
          <w:b/>
          <w:i w:val="false"/>
          <w:color w:val="000000"/>
        </w:rPr>
        <w:t xml:space="preserve"> Документы</w:t>
      </w:r>
      <w:r>
        <w:br/>
      </w:r>
      <w:r>
        <w:rPr>
          <w:rFonts w:ascii="Times New Roman"/>
          <w:b/>
          <w:i w:val="false"/>
          <w:color w:val="000000"/>
        </w:rPr>
        <w:t>
необходимые для оформления в дом–интернат для престарелых и инвалидов общего типа</w:t>
      </w:r>
    </w:p>
    <w:p>
      <w:pPr>
        <w:spacing w:after="0"/>
        <w:ind w:left="0"/>
        <w:jc w:val="both"/>
      </w:pPr>
      <w:r>
        <w:rPr>
          <w:rFonts w:ascii="Times New Roman"/>
          <w:b w:val="false"/>
          <w:i w:val="false"/>
          <w:color w:val="000000"/>
          <w:sz w:val="28"/>
        </w:rPr>
        <w:t>      1. Заявление по форме</w:t>
      </w:r>
      <w:r>
        <w:br/>
      </w:r>
      <w:r>
        <w:rPr>
          <w:rFonts w:ascii="Times New Roman"/>
          <w:b w:val="false"/>
          <w:i w:val="false"/>
          <w:color w:val="000000"/>
          <w:sz w:val="28"/>
        </w:rPr>
        <w:t>
      2. Мед. карта по форме</w:t>
      </w:r>
      <w:r>
        <w:br/>
      </w:r>
      <w:r>
        <w:rPr>
          <w:rFonts w:ascii="Times New Roman"/>
          <w:b w:val="false"/>
          <w:i w:val="false"/>
          <w:color w:val="000000"/>
          <w:sz w:val="28"/>
        </w:rPr>
        <w:t>
      3. Эпикриз (выписка из истории болезни) для инвалидов</w:t>
      </w:r>
      <w:r>
        <w:br/>
      </w:r>
      <w:r>
        <w:rPr>
          <w:rFonts w:ascii="Times New Roman"/>
          <w:b w:val="false"/>
          <w:i w:val="false"/>
          <w:color w:val="000000"/>
          <w:sz w:val="28"/>
        </w:rPr>
        <w:t>
      4. Акт обследования</w:t>
      </w:r>
      <w:r>
        <w:br/>
      </w:r>
      <w:r>
        <w:rPr>
          <w:rFonts w:ascii="Times New Roman"/>
          <w:b w:val="false"/>
          <w:i w:val="false"/>
          <w:color w:val="000000"/>
          <w:sz w:val="28"/>
        </w:rPr>
        <w:t>
      5. Справка о размере пенсии или соц. пособий</w:t>
      </w:r>
      <w:r>
        <w:br/>
      </w:r>
      <w:r>
        <w:rPr>
          <w:rFonts w:ascii="Times New Roman"/>
          <w:b w:val="false"/>
          <w:i w:val="false"/>
          <w:color w:val="000000"/>
          <w:sz w:val="28"/>
        </w:rPr>
        <w:t>
      6. Справка от центра недвижимости (сельского округа) о наличии жилья</w:t>
      </w:r>
      <w:r>
        <w:br/>
      </w:r>
      <w:r>
        <w:rPr>
          <w:rFonts w:ascii="Times New Roman"/>
          <w:b w:val="false"/>
          <w:i w:val="false"/>
          <w:color w:val="000000"/>
          <w:sz w:val="28"/>
        </w:rPr>
        <w:t>
      7. Справка МСЭК для инвалидов, ИПР</w:t>
      </w:r>
      <w:r>
        <w:br/>
      </w:r>
      <w:r>
        <w:rPr>
          <w:rFonts w:ascii="Times New Roman"/>
          <w:b w:val="false"/>
          <w:i w:val="false"/>
          <w:color w:val="000000"/>
          <w:sz w:val="28"/>
        </w:rPr>
        <w:t>
      8. Медицинские анализы:</w:t>
      </w:r>
      <w:r>
        <w:br/>
      </w:r>
      <w:r>
        <w:rPr>
          <w:rFonts w:ascii="Times New Roman"/>
          <w:b w:val="false"/>
          <w:i w:val="false"/>
          <w:color w:val="000000"/>
          <w:sz w:val="28"/>
        </w:rPr>
        <w:t>
      - кал на яйцеглист срок 14 дней</w:t>
      </w:r>
      <w:r>
        <w:br/>
      </w:r>
      <w:r>
        <w:rPr>
          <w:rFonts w:ascii="Times New Roman"/>
          <w:b w:val="false"/>
          <w:i w:val="false"/>
          <w:color w:val="000000"/>
          <w:sz w:val="28"/>
        </w:rPr>
        <w:t>
      - мазок на ( дифтерию ) срок 14 дней</w:t>
      </w:r>
      <w:r>
        <w:br/>
      </w:r>
      <w:r>
        <w:rPr>
          <w:rFonts w:ascii="Times New Roman"/>
          <w:b w:val="false"/>
          <w:i w:val="false"/>
          <w:color w:val="000000"/>
          <w:sz w:val="28"/>
        </w:rPr>
        <w:t>
      - кал на дизгруппу срок 14 дней</w:t>
      </w:r>
      <w:r>
        <w:br/>
      </w:r>
      <w:r>
        <w:rPr>
          <w:rFonts w:ascii="Times New Roman"/>
          <w:b w:val="false"/>
          <w:i w:val="false"/>
          <w:color w:val="000000"/>
          <w:sz w:val="28"/>
        </w:rPr>
        <w:t>
      - общий анализ крови срок 1 месяц</w:t>
      </w:r>
      <w:r>
        <w:br/>
      </w:r>
      <w:r>
        <w:rPr>
          <w:rFonts w:ascii="Times New Roman"/>
          <w:b w:val="false"/>
          <w:i w:val="false"/>
          <w:color w:val="000000"/>
          <w:sz w:val="28"/>
        </w:rPr>
        <w:t>
      - общий анализ мочи срок 1 месяц</w:t>
      </w:r>
      <w:r>
        <w:br/>
      </w:r>
      <w:r>
        <w:rPr>
          <w:rFonts w:ascii="Times New Roman"/>
          <w:b w:val="false"/>
          <w:i w:val="false"/>
          <w:color w:val="000000"/>
          <w:sz w:val="28"/>
        </w:rPr>
        <w:t>
      - кровь на RW, ВИЧ срок 3 месяца</w:t>
      </w:r>
      <w:r>
        <w:br/>
      </w:r>
      <w:r>
        <w:rPr>
          <w:rFonts w:ascii="Times New Roman"/>
          <w:b w:val="false"/>
          <w:i w:val="false"/>
          <w:color w:val="000000"/>
          <w:sz w:val="28"/>
        </w:rPr>
        <w:t>
      - флюорографический снимок срок 3 месяца</w:t>
      </w:r>
      <w:r>
        <w:br/>
      </w:r>
      <w:r>
        <w:rPr>
          <w:rFonts w:ascii="Times New Roman"/>
          <w:b w:val="false"/>
          <w:i w:val="false"/>
          <w:color w:val="000000"/>
          <w:sz w:val="28"/>
        </w:rPr>
        <w:t>
      - справка об эпидемиологическом окружении срок 3 дня</w:t>
      </w:r>
      <w:r>
        <w:br/>
      </w:r>
      <w:r>
        <w:rPr>
          <w:rFonts w:ascii="Times New Roman"/>
          <w:b w:val="false"/>
          <w:i w:val="false"/>
          <w:color w:val="000000"/>
          <w:sz w:val="28"/>
        </w:rPr>
        <w:t>
      9. Наличие нового паспорта или удостоверения обязательно</w:t>
      </w:r>
      <w:r>
        <w:br/>
      </w:r>
      <w:r>
        <w:rPr>
          <w:rFonts w:ascii="Times New Roman"/>
          <w:b w:val="false"/>
          <w:i w:val="false"/>
          <w:color w:val="000000"/>
          <w:sz w:val="28"/>
        </w:rPr>
        <w:t>
      10. Наличие РНН нового образца (свидетельство налогоплательщика), копия</w:t>
      </w:r>
      <w:r>
        <w:br/>
      </w:r>
      <w:r>
        <w:rPr>
          <w:rFonts w:ascii="Times New Roman"/>
          <w:b w:val="false"/>
          <w:i w:val="false"/>
          <w:color w:val="000000"/>
          <w:sz w:val="28"/>
        </w:rPr>
        <w:t>
      11. Наличие СИК (копия)</w:t>
      </w:r>
      <w:r>
        <w:br/>
      </w:r>
      <w:r>
        <w:rPr>
          <w:rFonts w:ascii="Times New Roman"/>
          <w:b w:val="false"/>
          <w:i w:val="false"/>
          <w:color w:val="000000"/>
          <w:sz w:val="28"/>
        </w:rPr>
        <w:t>
      12. Заключение ВКК</w:t>
      </w:r>
      <w:r>
        <w:br/>
      </w:r>
      <w:r>
        <w:rPr>
          <w:rFonts w:ascii="Times New Roman"/>
          <w:b w:val="false"/>
          <w:i w:val="false"/>
          <w:color w:val="000000"/>
          <w:sz w:val="28"/>
        </w:rPr>
        <w:t>
      13.Пенсионное удостоверение (для лиц пенсионного возраста)</w:t>
      </w:r>
      <w:r>
        <w:br/>
      </w:r>
      <w:r>
        <w:rPr>
          <w:rFonts w:ascii="Times New Roman"/>
          <w:b w:val="false"/>
          <w:i w:val="false"/>
          <w:color w:val="000000"/>
          <w:sz w:val="28"/>
        </w:rPr>
        <w:t>
      14.Удостоверение, подтверждающее статус инвалида, участника ВОВ, и лиц приравненных к ним (для инвалидов, участников ВОВ и лиц, приравненных к ним).</w:t>
      </w:r>
    </w:p>
    <w:bookmarkStart w:name="z53" w:id="22"/>
    <w:p>
      <w:pPr>
        <w:spacing w:after="0"/>
        <w:ind w:left="0"/>
        <w:jc w:val="both"/>
      </w:pPr>
      <w:r>
        <w:rPr>
          <w:rFonts w:ascii="Times New Roman"/>
          <w:b w:val="false"/>
          <w:i w:val="false"/>
          <w:color w:val="000000"/>
          <w:sz w:val="28"/>
        </w:rPr>
        <w:t>
Приложение 10</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22"/>
    <w:p>
      <w:pPr>
        <w:spacing w:after="0"/>
        <w:ind w:left="0"/>
        <w:jc w:val="both"/>
      </w:pPr>
      <w:r>
        <w:rPr>
          <w:rFonts w:ascii="Times New Roman"/>
          <w:b w:val="false"/>
          <w:i w:val="false"/>
          <w:color w:val="000000"/>
          <w:sz w:val="28"/>
        </w:rPr>
        <w:t>      (Оформляется уполномоченным органом в области социальной защиты или учредителем)</w:t>
      </w:r>
      <w:r>
        <w:br/>
      </w:r>
      <w:r>
        <w:rPr>
          <w:rFonts w:ascii="Times New Roman"/>
          <w:b w:val="false"/>
          <w:i w:val="false"/>
          <w:color w:val="000000"/>
          <w:sz w:val="28"/>
        </w:rPr>
        <w:t>
      В______________________________________________________________</w:t>
      </w:r>
      <w:r>
        <w:br/>
      </w:r>
      <w:r>
        <w:rPr>
          <w:rFonts w:ascii="Times New Roman"/>
          <w:b w:val="false"/>
          <w:i w:val="false"/>
          <w:color w:val="000000"/>
          <w:sz w:val="28"/>
        </w:rPr>
        <w:t>
      (наименование уполномоченного органа в области социальной защиты или учредителя)</w:t>
      </w:r>
      <w:r>
        <w:br/>
      </w:r>
      <w:r>
        <w:rPr>
          <w:rFonts w:ascii="Times New Roman"/>
          <w:b w:val="false"/>
          <w:i w:val="false"/>
          <w:color w:val="000000"/>
          <w:sz w:val="28"/>
        </w:rPr>
        <w:t>
      Оформляется на ___________________________________________________(Ф.И.О.)</w:t>
      </w:r>
    </w:p>
    <w:p>
      <w:pPr>
        <w:spacing w:after="0"/>
        <w:ind w:left="0"/>
        <w:jc w:val="both"/>
      </w:pPr>
      <w:r>
        <w:rPr>
          <w:rFonts w:ascii="Times New Roman"/>
          <w:b w:val="false"/>
          <w:i w:val="false"/>
          <w:color w:val="000000"/>
          <w:sz w:val="28"/>
        </w:rPr>
        <w:t>Уд. личности №____________________выдан_________«__»______г.</w:t>
      </w:r>
    </w:p>
    <w:p>
      <w:pPr>
        <w:spacing w:after="0"/>
        <w:ind w:left="0"/>
        <w:jc w:val="both"/>
      </w:pPr>
      <w:r>
        <w:rPr>
          <w:rFonts w:ascii="Times New Roman"/>
          <w:b w:val="false"/>
          <w:i w:val="false"/>
          <w:color w:val="000000"/>
          <w:sz w:val="28"/>
        </w:rPr>
        <w:t>Место прописки и проживания:___________________________________</w:t>
      </w:r>
    </w:p>
    <w:p>
      <w:pPr>
        <w:spacing w:after="0"/>
        <w:ind w:left="0"/>
        <w:jc w:val="both"/>
      </w:pPr>
      <w:r>
        <w:rPr>
          <w:rFonts w:ascii="Times New Roman"/>
          <w:b w:val="false"/>
          <w:i w:val="false"/>
          <w:color w:val="000000"/>
          <w:sz w:val="28"/>
        </w:rPr>
        <w:t>Место рождения__________________________________________________</w:t>
      </w:r>
    </w:p>
    <w:p>
      <w:pPr>
        <w:spacing w:after="0"/>
        <w:ind w:left="0"/>
        <w:jc w:val="both"/>
      </w:pPr>
      <w:r>
        <w:rPr>
          <w:rFonts w:ascii="Times New Roman"/>
          <w:b w:val="false"/>
          <w:i w:val="false"/>
          <w:color w:val="000000"/>
          <w:sz w:val="28"/>
        </w:rPr>
        <w:t>Дата рождения «___»_________ _____год</w:t>
      </w:r>
    </w:p>
    <w:p>
      <w:pPr>
        <w:spacing w:after="0"/>
        <w:ind w:left="0"/>
        <w:jc w:val="both"/>
      </w:pPr>
      <w:r>
        <w:rPr>
          <w:rFonts w:ascii="Times New Roman"/>
          <w:b w:val="false"/>
          <w:i w:val="false"/>
          <w:color w:val="000000"/>
          <w:sz w:val="28"/>
        </w:rPr>
        <w:t>Вид и размер пособия______________________________________________</w:t>
      </w:r>
    </w:p>
    <w:p>
      <w:pPr>
        <w:spacing w:after="0"/>
        <w:ind w:left="0"/>
        <w:jc w:val="both"/>
      </w:pPr>
      <w:r>
        <w:rPr>
          <w:rFonts w:ascii="Times New Roman"/>
          <w:b w:val="false"/>
          <w:i w:val="false"/>
          <w:color w:val="000000"/>
          <w:sz w:val="28"/>
        </w:rPr>
        <w:t>Категория инвалидности___________________________________________</w:t>
      </w:r>
    </w:p>
    <w:p>
      <w:pPr>
        <w:spacing w:after="0"/>
        <w:ind w:left="0"/>
        <w:jc w:val="both"/>
      </w:pPr>
      <w:r>
        <w:rPr>
          <w:rFonts w:ascii="Times New Roman"/>
          <w:b w:val="false"/>
          <w:i w:val="false"/>
          <w:color w:val="000000"/>
          <w:sz w:val="28"/>
        </w:rPr>
        <w:t>Срок переосвидетельствования______________________________________</w:t>
      </w:r>
    </w:p>
    <w:p>
      <w:pPr>
        <w:spacing w:after="0"/>
        <w:ind w:left="0"/>
        <w:jc w:val="both"/>
      </w:pPr>
      <w:r>
        <w:rPr>
          <w:rFonts w:ascii="Times New Roman"/>
          <w:b w:val="false"/>
          <w:i w:val="false"/>
          <w:color w:val="000000"/>
          <w:sz w:val="28"/>
        </w:rPr>
        <w:t>Образование ______________________________________________________</w:t>
      </w:r>
    </w:p>
    <w:p>
      <w:pPr>
        <w:spacing w:after="0"/>
        <w:ind w:left="0"/>
        <w:jc w:val="both"/>
      </w:pPr>
      <w:r>
        <w:rPr>
          <w:rFonts w:ascii="Times New Roman"/>
          <w:b w:val="false"/>
          <w:i w:val="false"/>
          <w:color w:val="000000"/>
          <w:sz w:val="28"/>
        </w:rPr>
        <w:t>Последнее место учебы (работы)____________________________________</w:t>
      </w:r>
    </w:p>
    <w:p>
      <w:pPr>
        <w:spacing w:after="0"/>
        <w:ind w:left="0"/>
        <w:jc w:val="both"/>
      </w:pPr>
      <w:r>
        <w:rPr>
          <w:rFonts w:ascii="Times New Roman"/>
          <w:b w:val="false"/>
          <w:i w:val="false"/>
          <w:color w:val="000000"/>
          <w:sz w:val="28"/>
        </w:rPr>
        <w:t>Жилищные условия_________________________________________________</w:t>
      </w:r>
      <w:r>
        <w:br/>
      </w:r>
      <w:r>
        <w:rPr>
          <w:rFonts w:ascii="Times New Roman"/>
          <w:b w:val="false"/>
          <w:i w:val="false"/>
          <w:color w:val="000000"/>
          <w:sz w:val="28"/>
        </w:rPr>
        <w:t>
      (частный дом, благоустроенная квартира, комната в общежитии и т.д.)</w:t>
      </w:r>
    </w:p>
    <w:p>
      <w:pPr>
        <w:spacing w:after="0"/>
        <w:ind w:left="0"/>
        <w:jc w:val="both"/>
      </w:pPr>
      <w:r>
        <w:rPr>
          <w:rFonts w:ascii="Times New Roman"/>
          <w:b w:val="false"/>
          <w:i w:val="false"/>
          <w:color w:val="000000"/>
          <w:sz w:val="28"/>
        </w:rPr>
        <w:t>Наличие родственников (законных представителей)___________________ __________________________________________________________________</w:t>
      </w:r>
      <w:r>
        <w:br/>
      </w:r>
      <w:r>
        <w:rPr>
          <w:rFonts w:ascii="Times New Roman"/>
          <w:b w:val="false"/>
          <w:i w:val="false"/>
          <w:color w:val="000000"/>
          <w:sz w:val="28"/>
        </w:rPr>
        <w:t>
(родственные отношения, возраст, социальный статус, адрес проживания)</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принять меня на постоянное/временное (нужное подчеркнуть) проживание в медико-социальное учреждение для престарелых и инвалидов общего типа, т.к. нуждаюсь в постоянном постороннем уходе и социальном обслуживании _________________________________________________________________</w:t>
      </w:r>
      <w:r>
        <w:br/>
      </w:r>
      <w:r>
        <w:rPr>
          <w:rFonts w:ascii="Times New Roman"/>
          <w:b w:val="false"/>
          <w:i w:val="false"/>
          <w:color w:val="000000"/>
          <w:sz w:val="28"/>
        </w:rPr>
        <w:t>
      (иные причины)</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1) ________________________ 2) _____________________________</w:t>
      </w:r>
    </w:p>
    <w:p>
      <w:pPr>
        <w:spacing w:after="0"/>
        <w:ind w:left="0"/>
        <w:jc w:val="both"/>
      </w:pPr>
      <w:r>
        <w:rPr>
          <w:rFonts w:ascii="Times New Roman"/>
          <w:b w:val="false"/>
          <w:i w:val="false"/>
          <w:color w:val="000000"/>
          <w:sz w:val="28"/>
        </w:rPr>
        <w:t>3) ________________________ 4) _____________________________</w:t>
      </w:r>
    </w:p>
    <w:p>
      <w:pPr>
        <w:spacing w:after="0"/>
        <w:ind w:left="0"/>
        <w:jc w:val="both"/>
      </w:pPr>
      <w:r>
        <w:rPr>
          <w:rFonts w:ascii="Times New Roman"/>
          <w:b w:val="false"/>
          <w:i w:val="false"/>
          <w:color w:val="000000"/>
          <w:sz w:val="28"/>
        </w:rPr>
        <w:t>5) ________________________ 6) _____________________________</w:t>
      </w:r>
    </w:p>
    <w:p>
      <w:pPr>
        <w:spacing w:after="0"/>
        <w:ind w:left="0"/>
        <w:jc w:val="both"/>
      </w:pPr>
      <w:r>
        <w:rPr>
          <w:rFonts w:ascii="Times New Roman"/>
          <w:b w:val="false"/>
          <w:i w:val="false"/>
          <w:color w:val="000000"/>
          <w:sz w:val="28"/>
        </w:rPr>
        <w:t>7) ________________________ 8) _____________________________</w:t>
      </w:r>
    </w:p>
    <w:p>
      <w:pPr>
        <w:spacing w:after="0"/>
        <w:ind w:left="0"/>
        <w:jc w:val="both"/>
      </w:pPr>
      <w:r>
        <w:rPr>
          <w:rFonts w:ascii="Times New Roman"/>
          <w:b w:val="false"/>
          <w:i w:val="false"/>
          <w:color w:val="000000"/>
          <w:sz w:val="28"/>
        </w:rPr>
        <w:t>9) ________________________ 10) ____________________________</w:t>
      </w:r>
    </w:p>
    <w:p>
      <w:pPr>
        <w:spacing w:after="0"/>
        <w:ind w:left="0"/>
        <w:jc w:val="both"/>
      </w:pPr>
      <w:r>
        <w:rPr>
          <w:rFonts w:ascii="Times New Roman"/>
          <w:b w:val="false"/>
          <w:i w:val="false"/>
          <w:color w:val="000000"/>
          <w:sz w:val="28"/>
        </w:rPr>
        <w:t>С условиями приема, содержания, перевода, выписки из медико-социального учреждения и правилами внутреннего распорядка ознакомлен(а).</w:t>
      </w:r>
    </w:p>
    <w:p>
      <w:pPr>
        <w:spacing w:after="0"/>
        <w:ind w:left="0"/>
        <w:jc w:val="both"/>
      </w:pPr>
      <w:r>
        <w:rPr>
          <w:rFonts w:ascii="Times New Roman"/>
          <w:b w:val="false"/>
          <w:i w:val="false"/>
          <w:color w:val="000000"/>
          <w:sz w:val="28"/>
        </w:rPr>
        <w:t>«___»_______200__ г.</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Документы принял _____________________________________________________________</w:t>
      </w:r>
    </w:p>
    <w:p>
      <w:pPr>
        <w:spacing w:after="0"/>
        <w:ind w:left="0"/>
        <w:jc w:val="both"/>
      </w:pPr>
      <w:r>
        <w:rPr>
          <w:rFonts w:ascii="Times New Roman"/>
          <w:b w:val="false"/>
          <w:i w:val="false"/>
          <w:color w:val="000000"/>
          <w:sz w:val="28"/>
        </w:rPr>
        <w:t>«___» _______ 20 __ г.</w:t>
      </w:r>
    </w:p>
    <w:p>
      <w:pPr>
        <w:spacing w:after="0"/>
        <w:ind w:left="0"/>
        <w:jc w:val="both"/>
      </w:pPr>
      <w:r>
        <w:rPr>
          <w:rFonts w:ascii="Times New Roman"/>
          <w:b w:val="false"/>
          <w:i w:val="false"/>
          <w:color w:val="000000"/>
          <w:sz w:val="28"/>
        </w:rPr>
        <w:t>(Ф.И.О., должность,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bookmarkStart w:name="z54" w:id="23"/>
    <w:p>
      <w:pPr>
        <w:spacing w:after="0"/>
        <w:ind w:left="0"/>
        <w:jc w:val="both"/>
      </w:pPr>
      <w:r>
        <w:rPr>
          <w:rFonts w:ascii="Times New Roman"/>
          <w:b w:val="false"/>
          <w:i w:val="false"/>
          <w:color w:val="000000"/>
          <w:sz w:val="28"/>
        </w:rPr>
        <w:t>
Приложение 11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23"/>
    <w:p>
      <w:pPr>
        <w:spacing w:after="0"/>
        <w:ind w:left="0"/>
        <w:jc w:val="left"/>
      </w:pPr>
      <w:r>
        <w:rPr>
          <w:rFonts w:ascii="Times New Roman"/>
          <w:b/>
          <w:i w:val="false"/>
          <w:color w:val="000000"/>
        </w:rPr>
        <w:t xml:space="preserve"> Документы,</w:t>
      </w:r>
      <w:r>
        <w:br/>
      </w:r>
      <w:r>
        <w:rPr>
          <w:rFonts w:ascii="Times New Roman"/>
          <w:b/>
          <w:i w:val="false"/>
          <w:color w:val="000000"/>
        </w:rPr>
        <w:t>
необходимые для оформления в медико-социальных организациях для престарелых и инвалидов общего типа МЕДИЦИНСКАЯ КАРТА</w:t>
      </w:r>
    </w:p>
    <w:p>
      <w:pPr>
        <w:spacing w:after="0"/>
        <w:ind w:left="0"/>
        <w:jc w:val="both"/>
      </w:pPr>
      <w:r>
        <w:rPr>
          <w:rFonts w:ascii="Times New Roman"/>
          <w:b w:val="false"/>
          <w:i w:val="false"/>
          <w:color w:val="000000"/>
          <w:sz w:val="28"/>
        </w:rPr>
        <w:t>_______________________________________________</w:t>
      </w:r>
      <w:r>
        <w:br/>
      </w:r>
      <w:r>
        <w:rPr>
          <w:rFonts w:ascii="Times New Roman"/>
          <w:b w:val="false"/>
          <w:i w:val="false"/>
          <w:color w:val="000000"/>
          <w:sz w:val="28"/>
        </w:rPr>
        <w:t>
      (наименование медицинской организации)</w:t>
      </w:r>
    </w:p>
    <w:p>
      <w:pPr>
        <w:spacing w:after="0"/>
        <w:ind w:left="0"/>
        <w:jc w:val="both"/>
      </w:pPr>
      <w:r>
        <w:rPr>
          <w:rFonts w:ascii="Times New Roman"/>
          <w:b w:val="false"/>
          <w:i w:val="false"/>
          <w:color w:val="000000"/>
          <w:sz w:val="28"/>
        </w:rPr>
        <w:t>Ф.И.О.___________________________________________________________</w:t>
      </w:r>
    </w:p>
    <w:p>
      <w:pPr>
        <w:spacing w:after="0"/>
        <w:ind w:left="0"/>
        <w:jc w:val="both"/>
      </w:pPr>
      <w:r>
        <w:rPr>
          <w:rFonts w:ascii="Times New Roman"/>
          <w:b w:val="false"/>
          <w:i w:val="false"/>
          <w:color w:val="000000"/>
          <w:sz w:val="28"/>
        </w:rPr>
        <w:t>Дата рождения «___» ______ ______г.</w:t>
      </w:r>
    </w:p>
    <w:p>
      <w:pPr>
        <w:spacing w:after="0"/>
        <w:ind w:left="0"/>
        <w:jc w:val="both"/>
      </w:pPr>
      <w:r>
        <w:rPr>
          <w:rFonts w:ascii="Times New Roman"/>
          <w:b w:val="false"/>
          <w:i w:val="false"/>
          <w:color w:val="000000"/>
          <w:sz w:val="28"/>
        </w:rPr>
        <w:t>Домашний адрес_________________________________________________</w:t>
      </w:r>
    </w:p>
    <w:p>
      <w:pPr>
        <w:spacing w:after="0"/>
        <w:ind w:left="0"/>
        <w:jc w:val="both"/>
      </w:pPr>
      <w:r>
        <w:rPr>
          <w:rFonts w:ascii="Times New Roman"/>
          <w:b w:val="false"/>
          <w:i w:val="false"/>
          <w:color w:val="000000"/>
          <w:sz w:val="28"/>
        </w:rPr>
        <w:t>Медицинский осмотр</w:t>
      </w:r>
      <w:r>
        <w:br/>
      </w:r>
      <w:r>
        <w:rPr>
          <w:rFonts w:ascii="Times New Roman"/>
          <w:b w:val="false"/>
          <w:i w:val="false"/>
          <w:color w:val="000000"/>
          <w:sz w:val="28"/>
        </w:rPr>
        <w:t>
(с указанием основного и сопутствующего диагноза, наличия осложнений, сведения о перенесенных заболеваниях)</w:t>
      </w:r>
    </w:p>
    <w:p>
      <w:pPr>
        <w:spacing w:after="0"/>
        <w:ind w:left="0"/>
        <w:jc w:val="both"/>
      </w:pPr>
      <w:r>
        <w:rPr>
          <w:rFonts w:ascii="Times New Roman"/>
          <w:b w:val="false"/>
          <w:i w:val="false"/>
          <w:color w:val="000000"/>
          <w:sz w:val="28"/>
        </w:rPr>
        <w:t>терапевт_________________________________________________________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хирург__________________________________________________________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невропатолог_____________________________________________________</w:t>
      </w:r>
    </w:p>
    <w:p>
      <w:pPr>
        <w:spacing w:after="0"/>
        <w:ind w:left="0"/>
        <w:jc w:val="both"/>
      </w:pPr>
      <w:r>
        <w:rPr>
          <w:rFonts w:ascii="Times New Roman"/>
          <w:b w:val="false"/>
          <w:i w:val="false"/>
          <w:color w:val="000000"/>
          <w:sz w:val="28"/>
        </w:rPr>
        <w:t>психиатр_________________________________________________________</w:t>
      </w:r>
    </w:p>
    <w:p>
      <w:pPr>
        <w:spacing w:after="0"/>
        <w:ind w:left="0"/>
        <w:jc w:val="both"/>
      </w:pPr>
      <w:r>
        <w:rPr>
          <w:rFonts w:ascii="Times New Roman"/>
          <w:b w:val="false"/>
          <w:i w:val="false"/>
          <w:color w:val="000000"/>
          <w:sz w:val="28"/>
        </w:rPr>
        <w:t>окулист___________________________________________________________</w:t>
      </w:r>
    </w:p>
    <w:p>
      <w:pPr>
        <w:spacing w:after="0"/>
        <w:ind w:left="0"/>
        <w:jc w:val="both"/>
      </w:pPr>
      <w:r>
        <w:rPr>
          <w:rFonts w:ascii="Times New Roman"/>
          <w:b w:val="false"/>
          <w:i w:val="false"/>
          <w:color w:val="000000"/>
          <w:sz w:val="28"/>
        </w:rPr>
        <w:t>отоларинголог____________________________________________________</w:t>
      </w:r>
    </w:p>
    <w:p>
      <w:pPr>
        <w:spacing w:after="0"/>
        <w:ind w:left="0"/>
        <w:jc w:val="both"/>
      </w:pPr>
      <w:r>
        <w:rPr>
          <w:rFonts w:ascii="Times New Roman"/>
          <w:b w:val="false"/>
          <w:i w:val="false"/>
          <w:color w:val="000000"/>
          <w:sz w:val="28"/>
        </w:rPr>
        <w:t>дерматовенеролог__________________________________________________</w:t>
      </w:r>
    </w:p>
    <w:p>
      <w:pPr>
        <w:spacing w:after="0"/>
        <w:ind w:left="0"/>
        <w:jc w:val="both"/>
      </w:pPr>
      <w:r>
        <w:rPr>
          <w:rFonts w:ascii="Times New Roman"/>
          <w:b w:val="false"/>
          <w:i w:val="false"/>
          <w:color w:val="000000"/>
          <w:sz w:val="28"/>
        </w:rPr>
        <w:t>По показаниям:</w:t>
      </w:r>
    </w:p>
    <w:p>
      <w:pPr>
        <w:spacing w:after="0"/>
        <w:ind w:left="0"/>
        <w:jc w:val="both"/>
      </w:pPr>
      <w:r>
        <w:rPr>
          <w:rFonts w:ascii="Times New Roman"/>
          <w:b w:val="false"/>
          <w:i w:val="false"/>
          <w:color w:val="000000"/>
          <w:sz w:val="28"/>
        </w:rPr>
        <w:t>стоматолог_______________________________________________________</w:t>
      </w:r>
    </w:p>
    <w:p>
      <w:pPr>
        <w:spacing w:after="0"/>
        <w:ind w:left="0"/>
        <w:jc w:val="both"/>
      </w:pPr>
      <w:r>
        <w:rPr>
          <w:rFonts w:ascii="Times New Roman"/>
          <w:b w:val="false"/>
          <w:i w:val="false"/>
          <w:color w:val="000000"/>
          <w:sz w:val="28"/>
        </w:rPr>
        <w:t>эндокринолог_____________________________________________________</w:t>
      </w:r>
    </w:p>
    <w:p>
      <w:pPr>
        <w:spacing w:after="0"/>
        <w:ind w:left="0"/>
        <w:jc w:val="both"/>
      </w:pPr>
      <w:r>
        <w:rPr>
          <w:rFonts w:ascii="Times New Roman"/>
          <w:b w:val="false"/>
          <w:i w:val="false"/>
          <w:color w:val="000000"/>
          <w:sz w:val="28"/>
        </w:rPr>
        <w:t>кардиолог________________________________________________________</w:t>
      </w:r>
    </w:p>
    <w:p>
      <w:pPr>
        <w:spacing w:after="0"/>
        <w:ind w:left="0"/>
        <w:jc w:val="both"/>
      </w:pPr>
      <w:r>
        <w:rPr>
          <w:rFonts w:ascii="Times New Roman"/>
          <w:b w:val="false"/>
          <w:i w:val="false"/>
          <w:color w:val="000000"/>
          <w:sz w:val="28"/>
        </w:rPr>
        <w:t>ортопед__________________________________________________________</w:t>
      </w:r>
    </w:p>
    <w:p>
      <w:pPr>
        <w:spacing w:after="0"/>
        <w:ind w:left="0"/>
        <w:jc w:val="both"/>
      </w:pPr>
      <w:r>
        <w:rPr>
          <w:rFonts w:ascii="Times New Roman"/>
          <w:b w:val="false"/>
          <w:i w:val="false"/>
          <w:color w:val="000000"/>
          <w:sz w:val="28"/>
        </w:rPr>
        <w:t>нарколог________________________________________________________</w:t>
      </w:r>
    </w:p>
    <w:p>
      <w:pPr>
        <w:spacing w:after="0"/>
        <w:ind w:left="0"/>
        <w:jc w:val="both"/>
      </w:pPr>
      <w:r>
        <w:rPr>
          <w:rFonts w:ascii="Times New Roman"/>
          <w:b w:val="false"/>
          <w:i w:val="false"/>
          <w:color w:val="000000"/>
          <w:sz w:val="28"/>
        </w:rPr>
        <w:t>онколог__________________________________________________________</w:t>
      </w:r>
    </w:p>
    <w:p>
      <w:pPr>
        <w:spacing w:after="0"/>
        <w:ind w:left="0"/>
        <w:jc w:val="both"/>
      </w:pPr>
      <w:r>
        <w:rPr>
          <w:rFonts w:ascii="Times New Roman"/>
          <w:b w:val="false"/>
          <w:i w:val="false"/>
          <w:color w:val="000000"/>
          <w:sz w:val="28"/>
        </w:rPr>
        <w:t>гинеколог________________________________________________________</w:t>
      </w:r>
    </w:p>
    <w:p>
      <w:pPr>
        <w:spacing w:after="0"/>
        <w:ind w:left="0"/>
        <w:jc w:val="both"/>
      </w:pPr>
      <w:r>
        <w:rPr>
          <w:rFonts w:ascii="Times New Roman"/>
          <w:b w:val="false"/>
          <w:i w:val="false"/>
          <w:color w:val="000000"/>
          <w:sz w:val="28"/>
        </w:rPr>
        <w:t>общий анализ мочи и крови (RW и ВИЧ)______________________________</w:t>
      </w:r>
    </w:p>
    <w:p>
      <w:pPr>
        <w:spacing w:after="0"/>
        <w:ind w:left="0"/>
        <w:jc w:val="both"/>
      </w:pPr>
      <w:r>
        <w:rPr>
          <w:rFonts w:ascii="Times New Roman"/>
          <w:b w:val="false"/>
          <w:i w:val="false"/>
          <w:color w:val="000000"/>
          <w:sz w:val="28"/>
        </w:rPr>
        <w:t>анализ на кишечную группу_________________________________________</w:t>
      </w:r>
    </w:p>
    <w:p>
      <w:pPr>
        <w:spacing w:after="0"/>
        <w:ind w:left="0"/>
        <w:jc w:val="both"/>
      </w:pPr>
      <w:r>
        <w:rPr>
          <w:rFonts w:ascii="Times New Roman"/>
          <w:b w:val="false"/>
          <w:i w:val="false"/>
          <w:color w:val="000000"/>
          <w:sz w:val="28"/>
        </w:rPr>
        <w:t>Заключение:</w:t>
      </w:r>
      <w:r>
        <w:rPr>
          <w:rFonts w:ascii="Times New Roman"/>
          <w:b/>
          <w:i w:val="false"/>
          <w:color w:val="000000"/>
          <w:sz w:val="28"/>
        </w:rPr>
        <w:t xml:space="preserve"> ______________________________________________________</w:t>
      </w:r>
    </w:p>
    <w:p>
      <w:pPr>
        <w:spacing w:after="0"/>
        <w:ind w:left="0"/>
        <w:jc w:val="both"/>
      </w:pPr>
      <w:r>
        <w:rPr>
          <w:rFonts w:ascii="Times New Roman"/>
          <w:b/>
          <w:i w:val="false"/>
          <w:color w:val="000000"/>
          <w:sz w:val="28"/>
        </w:rPr>
        <w:t>_____________________________________________________________</w:t>
      </w:r>
      <w:r>
        <w:br/>
      </w:r>
      <w:r>
        <w:rPr>
          <w:rFonts w:ascii="Times New Roman"/>
          <w:b w:val="false"/>
          <w:i w:val="false"/>
          <w:color w:val="000000"/>
          <w:sz w:val="28"/>
        </w:rPr>
        <w:t>
(с обоснованием о нуждаемости в постоянном постороннем уходе и социальном обслуживании)</w:t>
      </w:r>
    </w:p>
    <w:p>
      <w:pPr>
        <w:spacing w:after="0"/>
        <w:ind w:left="0"/>
        <w:jc w:val="both"/>
      </w:pPr>
      <w:r>
        <w:rPr>
          <w:rFonts w:ascii="Times New Roman"/>
          <w:b w:val="false"/>
          <w:i w:val="false"/>
          <w:color w:val="000000"/>
          <w:sz w:val="28"/>
        </w:rPr>
        <w:t>Рекомендация о направлении в медико-социальное учреждение (организацию) для престарелых и инвалидов общего типа __________________________________________________________________</w:t>
      </w:r>
    </w:p>
    <w:p>
      <w:pPr>
        <w:spacing w:after="0"/>
        <w:ind w:left="0"/>
        <w:jc w:val="both"/>
      </w:pPr>
      <w:r>
        <w:rPr>
          <w:rFonts w:ascii="Times New Roman"/>
          <w:b w:val="false"/>
          <w:i w:val="false"/>
          <w:color w:val="000000"/>
          <w:sz w:val="28"/>
        </w:rPr>
        <w:t>Не подлежит направлению в медико-социальное учреждение (организацию) для престарелых и инвалидов общего типа ____________________________________________________________________ (указать причину)</w:t>
      </w:r>
    </w:p>
    <w:p>
      <w:pPr>
        <w:spacing w:after="0"/>
        <w:ind w:left="0"/>
        <w:jc w:val="both"/>
      </w:pPr>
      <w:r>
        <w:rPr>
          <w:rFonts w:ascii="Times New Roman"/>
          <w:b w:val="false"/>
          <w:i w:val="false"/>
          <w:color w:val="000000"/>
          <w:sz w:val="28"/>
        </w:rPr>
        <w:t>М.П. Руководитель медицинской организации: _____ «___» ______20__ г.</w:t>
      </w:r>
    </w:p>
    <w:p>
      <w:pPr>
        <w:spacing w:after="0"/>
        <w:ind w:left="0"/>
        <w:jc w:val="both"/>
      </w:pPr>
      <w:r>
        <w:rPr>
          <w:rFonts w:ascii="Times New Roman"/>
          <w:b w:val="false"/>
          <w:i w:val="false"/>
          <w:color w:val="000000"/>
          <w:sz w:val="28"/>
        </w:rPr>
        <w:t>(Ф.И.О., подпись)</w:t>
      </w:r>
    </w:p>
    <w:bookmarkStart w:name="z55" w:id="24"/>
    <w:p>
      <w:pPr>
        <w:spacing w:after="0"/>
        <w:ind w:left="0"/>
        <w:jc w:val="both"/>
      </w:pPr>
      <w:r>
        <w:rPr>
          <w:rFonts w:ascii="Times New Roman"/>
          <w:b w:val="false"/>
          <w:i w:val="false"/>
          <w:color w:val="000000"/>
          <w:sz w:val="28"/>
        </w:rPr>
        <w:t>
Приложение 12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в государственных и негосударственных медико–</w:t>
      </w:r>
      <w:r>
        <w:br/>
      </w:r>
      <w:r>
        <w:rPr>
          <w:rFonts w:ascii="Times New Roman"/>
          <w:b w:val="false"/>
          <w:i w:val="false"/>
          <w:color w:val="000000"/>
          <w:sz w:val="28"/>
        </w:rPr>
        <w:t>
социальных учреждениях (организациях),</w:t>
      </w:r>
      <w:r>
        <w:br/>
      </w:r>
      <w:r>
        <w:rPr>
          <w:rFonts w:ascii="Times New Roman"/>
          <w:b w:val="false"/>
          <w:i w:val="false"/>
          <w:color w:val="000000"/>
          <w:sz w:val="28"/>
        </w:rPr>
        <w:t>
предоставляющих услуги за счет государственных</w:t>
      </w:r>
      <w:r>
        <w:br/>
      </w:r>
      <w:r>
        <w:rPr>
          <w:rFonts w:ascii="Times New Roman"/>
          <w:b w:val="false"/>
          <w:i w:val="false"/>
          <w:color w:val="000000"/>
          <w:sz w:val="28"/>
        </w:rPr>
        <w:t>
бюджетных средств»</w:t>
      </w:r>
    </w:p>
    <w:bookmarkEnd w:id="24"/>
    <w:p>
      <w:pPr>
        <w:spacing w:after="0"/>
        <w:ind w:left="0"/>
        <w:jc w:val="left"/>
      </w:pPr>
      <w:r>
        <w:rPr>
          <w:rFonts w:ascii="Times New Roman"/>
          <w:b/>
          <w:i w:val="false"/>
          <w:color w:val="000000"/>
        </w:rPr>
        <w:t xml:space="preserve"> Для направления в психоневрологическое медико-социальное учреждение</w:t>
      </w:r>
    </w:p>
    <w:p>
      <w:pPr>
        <w:spacing w:after="0"/>
        <w:ind w:left="0"/>
        <w:jc w:val="both"/>
      </w:pPr>
      <w:r>
        <w:rPr>
          <w:rFonts w:ascii="Times New Roman"/>
          <w:b w:val="false"/>
          <w:i w:val="false"/>
          <w:color w:val="000000"/>
          <w:sz w:val="28"/>
        </w:rPr>
        <w:t>      (Оформляется уполномоченным органом в области социальной защиты)</w:t>
      </w:r>
      <w:r>
        <w:br/>
      </w:r>
      <w:r>
        <w:rPr>
          <w:rFonts w:ascii="Times New Roman"/>
          <w:b w:val="false"/>
          <w:i w:val="false"/>
          <w:color w:val="000000"/>
          <w:sz w:val="28"/>
        </w:rPr>
        <w:t>
В_______________________________________________________________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Оформляется на__________________________________________________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Уд. личности № ____________________выдан_________«__»____ ____г.</w:t>
      </w:r>
    </w:p>
    <w:p>
      <w:pPr>
        <w:spacing w:after="0"/>
        <w:ind w:left="0"/>
        <w:jc w:val="both"/>
      </w:pPr>
      <w:r>
        <w:rPr>
          <w:rFonts w:ascii="Times New Roman"/>
          <w:b w:val="false"/>
          <w:i w:val="false"/>
          <w:color w:val="000000"/>
          <w:sz w:val="28"/>
        </w:rPr>
        <w:t>Место прописки и проживания:____________________________________</w:t>
      </w:r>
    </w:p>
    <w:p>
      <w:pPr>
        <w:spacing w:after="0"/>
        <w:ind w:left="0"/>
        <w:jc w:val="both"/>
      </w:pPr>
      <w:r>
        <w:rPr>
          <w:rFonts w:ascii="Times New Roman"/>
          <w:b w:val="false"/>
          <w:i w:val="false"/>
          <w:color w:val="000000"/>
          <w:sz w:val="28"/>
        </w:rPr>
        <w:t>Место рождения___________________________________________________</w:t>
      </w:r>
    </w:p>
    <w:p>
      <w:pPr>
        <w:spacing w:after="0"/>
        <w:ind w:left="0"/>
        <w:jc w:val="both"/>
      </w:pPr>
      <w:r>
        <w:rPr>
          <w:rFonts w:ascii="Times New Roman"/>
          <w:b w:val="false"/>
          <w:i w:val="false"/>
          <w:color w:val="000000"/>
          <w:sz w:val="28"/>
        </w:rPr>
        <w:t>Дата рождения «___» _________ _____ год</w:t>
      </w:r>
    </w:p>
    <w:p>
      <w:pPr>
        <w:spacing w:after="0"/>
        <w:ind w:left="0"/>
        <w:jc w:val="both"/>
      </w:pPr>
      <w:r>
        <w:rPr>
          <w:rFonts w:ascii="Times New Roman"/>
          <w:b w:val="false"/>
          <w:i w:val="false"/>
          <w:color w:val="000000"/>
          <w:sz w:val="28"/>
        </w:rPr>
        <w:t>Вид и размер пособия_____________________________________________</w:t>
      </w:r>
    </w:p>
    <w:p>
      <w:pPr>
        <w:spacing w:after="0"/>
        <w:ind w:left="0"/>
        <w:jc w:val="both"/>
      </w:pPr>
      <w:r>
        <w:rPr>
          <w:rFonts w:ascii="Times New Roman"/>
          <w:b w:val="false"/>
          <w:i w:val="false"/>
          <w:color w:val="000000"/>
          <w:sz w:val="28"/>
        </w:rPr>
        <w:t>Категория инвалидности___________________________________________</w:t>
      </w:r>
    </w:p>
    <w:p>
      <w:pPr>
        <w:spacing w:after="0"/>
        <w:ind w:left="0"/>
        <w:jc w:val="both"/>
      </w:pPr>
      <w:r>
        <w:rPr>
          <w:rFonts w:ascii="Times New Roman"/>
          <w:b w:val="false"/>
          <w:i w:val="false"/>
          <w:color w:val="000000"/>
          <w:sz w:val="28"/>
        </w:rPr>
        <w:t>Срок переосвидетельствования_____________________________________</w:t>
      </w:r>
    </w:p>
    <w:p>
      <w:pPr>
        <w:spacing w:after="0"/>
        <w:ind w:left="0"/>
        <w:jc w:val="both"/>
      </w:pPr>
      <w:r>
        <w:rPr>
          <w:rFonts w:ascii="Times New Roman"/>
          <w:b w:val="false"/>
          <w:i w:val="false"/>
          <w:color w:val="000000"/>
          <w:sz w:val="28"/>
        </w:rPr>
        <w:t>Наличие родственников (законных представителей)__________________</w:t>
      </w:r>
    </w:p>
    <w:p>
      <w:pPr>
        <w:spacing w:after="0"/>
        <w:ind w:left="0"/>
        <w:jc w:val="both"/>
      </w:pPr>
      <w:r>
        <w:rPr>
          <w:rFonts w:ascii="Times New Roman"/>
          <w:b w:val="false"/>
          <w:i w:val="false"/>
          <w:color w:val="000000"/>
          <w:sz w:val="28"/>
        </w:rPr>
        <w:t>_________________________________________________________________ (родственные отношения, возраст, социальный статус, адрес проживания)</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Прошу принять_____________на постоянное/временное (нужное подчеркнуть) проживание в психоневрологическое медико-социальное учреждение, т.к. нуждается в постоянном постороннем уходе и социальном обслуживании ____________________________________________________(иные причины)</w:t>
      </w:r>
    </w:p>
    <w:p>
      <w:pPr>
        <w:spacing w:after="0"/>
        <w:ind w:left="0"/>
        <w:jc w:val="both"/>
      </w:pPr>
      <w:r>
        <w:rPr>
          <w:rFonts w:ascii="Times New Roman"/>
          <w:b w:val="false"/>
          <w:i w:val="false"/>
          <w:color w:val="000000"/>
          <w:sz w:val="28"/>
        </w:rPr>
        <w:t>Прилагаю следующие документы:</w:t>
      </w:r>
    </w:p>
    <w:p>
      <w:pPr>
        <w:spacing w:after="0"/>
        <w:ind w:left="0"/>
        <w:jc w:val="both"/>
      </w:pPr>
      <w:r>
        <w:rPr>
          <w:rFonts w:ascii="Times New Roman"/>
          <w:b w:val="false"/>
          <w:i w:val="false"/>
          <w:color w:val="000000"/>
          <w:sz w:val="28"/>
        </w:rPr>
        <w:t>1) ________________________ 2) _____________________________</w:t>
      </w:r>
    </w:p>
    <w:p>
      <w:pPr>
        <w:spacing w:after="0"/>
        <w:ind w:left="0"/>
        <w:jc w:val="both"/>
      </w:pPr>
      <w:r>
        <w:rPr>
          <w:rFonts w:ascii="Times New Roman"/>
          <w:b w:val="false"/>
          <w:i w:val="false"/>
          <w:color w:val="000000"/>
          <w:sz w:val="28"/>
        </w:rPr>
        <w:t>3) ________________________ 4) _____________________________</w:t>
      </w:r>
    </w:p>
    <w:p>
      <w:pPr>
        <w:spacing w:after="0"/>
        <w:ind w:left="0"/>
        <w:jc w:val="both"/>
      </w:pPr>
      <w:r>
        <w:rPr>
          <w:rFonts w:ascii="Times New Roman"/>
          <w:b w:val="false"/>
          <w:i w:val="false"/>
          <w:color w:val="000000"/>
          <w:sz w:val="28"/>
        </w:rPr>
        <w:t>5) ________________________ 6) _____________________________</w:t>
      </w:r>
    </w:p>
    <w:p>
      <w:pPr>
        <w:spacing w:after="0"/>
        <w:ind w:left="0"/>
        <w:jc w:val="both"/>
      </w:pPr>
      <w:r>
        <w:rPr>
          <w:rFonts w:ascii="Times New Roman"/>
          <w:b w:val="false"/>
          <w:i w:val="false"/>
          <w:color w:val="000000"/>
          <w:sz w:val="28"/>
        </w:rPr>
        <w:t>7) ________________________ 8) _____________________________</w:t>
      </w:r>
    </w:p>
    <w:p>
      <w:pPr>
        <w:spacing w:after="0"/>
        <w:ind w:left="0"/>
        <w:jc w:val="both"/>
      </w:pPr>
      <w:r>
        <w:rPr>
          <w:rFonts w:ascii="Times New Roman"/>
          <w:b w:val="false"/>
          <w:i w:val="false"/>
          <w:color w:val="000000"/>
          <w:sz w:val="28"/>
        </w:rPr>
        <w:t>9) ________________________ 10) ____________________________</w:t>
      </w:r>
    </w:p>
    <w:p>
      <w:pPr>
        <w:spacing w:after="0"/>
        <w:ind w:left="0"/>
        <w:jc w:val="both"/>
      </w:pPr>
      <w:r>
        <w:rPr>
          <w:rFonts w:ascii="Times New Roman"/>
          <w:b w:val="false"/>
          <w:i w:val="false"/>
          <w:color w:val="000000"/>
          <w:sz w:val="28"/>
        </w:rPr>
        <w:t>С условиями приема, содержания, перевода, выписки из психоневрологического медико-социального учреждения и правилами внутреннего распорядка ознакомлен(а).</w:t>
      </w:r>
    </w:p>
    <w:p>
      <w:pPr>
        <w:spacing w:after="0"/>
        <w:ind w:left="0"/>
        <w:jc w:val="both"/>
      </w:pPr>
      <w:r>
        <w:rPr>
          <w:rFonts w:ascii="Times New Roman"/>
          <w:b w:val="false"/>
          <w:i w:val="false"/>
          <w:color w:val="000000"/>
          <w:sz w:val="28"/>
        </w:rPr>
        <w:t>«___»_______20 __г. 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Документы принял_____________________ «___» _______ 20 __ г.</w:t>
      </w:r>
    </w:p>
    <w:p>
      <w:pPr>
        <w:spacing w:after="0"/>
        <w:ind w:left="0"/>
        <w:jc w:val="both"/>
      </w:pPr>
      <w:r>
        <w:rPr>
          <w:rFonts w:ascii="Times New Roman"/>
          <w:b w:val="false"/>
          <w:i w:val="false"/>
          <w:color w:val="000000"/>
          <w:sz w:val="28"/>
        </w:rPr>
        <w:t>(Ф.И.О., должность, подпись)</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ГУ «Отделом занятости и социальных программ Тайыншинского района Северо-Казахстанской области» принято</w:t>
      </w:r>
      <w:r>
        <w:br/>
      </w:r>
      <w:r>
        <w:rPr>
          <w:rFonts w:ascii="Times New Roman"/>
          <w:b w:val="false"/>
          <w:i w:val="false"/>
          <w:color w:val="000000"/>
          <w:sz w:val="28"/>
        </w:rPr>
        <w:t>
      «________»__________20 __ года заявление гр._______________</w:t>
      </w:r>
    </w:p>
    <w:p>
      <w:pPr>
        <w:spacing w:after="0"/>
        <w:ind w:left="0"/>
        <w:jc w:val="both"/>
      </w:pPr>
      <w:r>
        <w:rPr>
          <w:rFonts w:ascii="Times New Roman"/>
          <w:b w:val="false"/>
          <w:i w:val="false"/>
          <w:color w:val="000000"/>
          <w:sz w:val="28"/>
        </w:rPr>
        <w:t>с прилагаемыми документами_________штук. В течение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 Ф.И.О. принявшего документы)</w:t>
      </w:r>
    </w:p>
    <w:bookmarkStart w:name="z56" w:id="2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20 июня 2012 года № 448</w:t>
      </w:r>
    </w:p>
    <w:bookmarkEnd w:id="25"/>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bookmarkStart w:name="z57" w:id="26"/>
    <w:p>
      <w:pPr>
        <w:spacing w:after="0"/>
        <w:ind w:left="0"/>
        <w:jc w:val="left"/>
      </w:pPr>
      <w:r>
        <w:rPr>
          <w:rFonts w:ascii="Times New Roman"/>
          <w:b/>
          <w:i w:val="false"/>
          <w:color w:val="000000"/>
        </w:rPr>
        <w:t xml:space="preserve"> 
1. Основные понятия</w:t>
      </w:r>
    </w:p>
    <w:bookmarkEnd w:id="26"/>
    <w:bookmarkStart w:name="z58" w:id="27"/>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5) ИПР – индивидуальная программа реабилитации;</w:t>
      </w:r>
      <w:r>
        <w:br/>
      </w:r>
      <w:r>
        <w:rPr>
          <w:rFonts w:ascii="Times New Roman"/>
          <w:b w:val="false"/>
          <w:i w:val="false"/>
          <w:color w:val="000000"/>
          <w:sz w:val="28"/>
        </w:rPr>
        <w:t>
      6)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27"/>
    <w:p>
      <w:pPr>
        <w:spacing w:after="0"/>
        <w:ind w:left="0"/>
        <w:jc w:val="left"/>
      </w:pPr>
      <w:r>
        <w:rPr>
          <w:rFonts w:ascii="Times New Roman"/>
          <w:b/>
          <w:i w:val="false"/>
          <w:color w:val="000000"/>
        </w:rPr>
        <w:t xml:space="preserve"> 2. Общие положения</w:t>
      </w:r>
    </w:p>
    <w:bookmarkStart w:name="z59" w:id="28"/>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по адресу Северо-Казахстанская область, город Тайынша, переулок Центральный, 2, адрес электронной почты: ro_tajnsha@mail.ru, телефон 8-715-36-21-0-25, кабинет № 1. А также через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 по адресу: улица Конституции Казахстана, 208, город Тайынша, Тайыншинского района, телефон 8-715-36-23-6-89.</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
      5. Полная информация о порядке оказания государственной услуги и необходимых документах располагается на интернет-ресурсе </w:t>
      </w:r>
      <w:r>
        <w:rPr>
          <w:rFonts w:ascii="Times New Roman"/>
          <w:b w:val="false"/>
          <w:i w:val="false"/>
          <w:color w:val="000000"/>
          <w:sz w:val="28"/>
          <w:u w:val="single"/>
        </w:rPr>
        <w:t>www.ozsp-tsh.sko.kz</w:t>
      </w:r>
      <w:r>
        <w:rPr>
          <w:rFonts w:ascii="Times New Roman"/>
          <w:b w:val="false"/>
          <w:i w:val="false"/>
          <w:color w:val="000000"/>
          <w:sz w:val="28"/>
        </w:rPr>
        <w:t>,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документов на оказание социального обслуживания на дому,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Государственная услуга оказывается физическим лицам: гражданам Республики Казахстан, оралманам, постоянно проживающим на территории Республики Казахстан, иностранцам и лицам без гражданства,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 (далее - потребители): 1) одиноким и одиноко проживающим инвалидам первой, второй группы и престарелым; 2) детям-инвалидам с нарушениями опорно-двигательного аппарата, проживающим в семьях; 3) детям-инвалидам с психоневрологическими патологиями, проживающим в семьях; 4) лицам с психоневрологическими заболеваниями в возрасте старше 18 лет, проживающим в семьях.</w:t>
      </w:r>
    </w:p>
    <w:bookmarkEnd w:id="28"/>
    <w:bookmarkStart w:name="z65" w:id="2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9"/>
    <w:bookmarkStart w:name="z66" w:id="30"/>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по установленной форме;</w:t>
      </w:r>
      <w:r>
        <w:br/>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3) справку с места жительства или копию книги регистрации граждан;</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8) для участников и инвалидов Великой Отечественной войны и лиц, приравненных к ним,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w:t>
      </w:r>
      <w:r>
        <w:rPr>
          <w:rFonts w:ascii="Times New Roman"/>
          <w:b w:val="false"/>
          <w:i w:val="false"/>
          <w:color w:val="000000"/>
          <w:sz w:val="28"/>
        </w:rPr>
        <w:t>
      9. Формы заявлений и медицинской карты размещаются на специальной стойке в зале ожидания уполномоченного органа либо у сотрудника принимающего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ЦОНе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заполненные формы заявления, медицинской карты и другие документы сдаются заведующей отделением социальной помощи уполномоченного органа.</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Доставка уведомления об оформлении (отказе в оформлении) документов на социальное обслуживание в государственных и негосударственных медико – социальных учреждениях (организациях), осуществляется посредством личного посещения потребителем уполномоченного органа, при обращении в ЦОН: при личном посещении потребителем ЦОНа по месту жительства посредством «окон», ежедневно на основании расписки в указанный в ней срок.</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услуги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При осуществлении государственной услуги через ЦОН, уполномоченный орган по вышеуказанным причинам письменным ответом мотивирует причину отказа и возвращает документы на тринадцатый рабочий день после получения пакета документов и направляет в ЦОН уведомление с указанием причин отказа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определены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четырнадцати рабочих дней;</w:t>
      </w:r>
      <w:r>
        <w:br/>
      </w:r>
      <w:r>
        <w:rPr>
          <w:rFonts w:ascii="Times New Roman"/>
          <w:b w:val="false"/>
          <w:i w:val="false"/>
          <w:color w:val="000000"/>
          <w:sz w:val="28"/>
        </w:rPr>
        <w:t>
      в ЦОН - в течении четырнадцати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может превышать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16.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w:t>
      </w:r>
      <w:r>
        <w:br/>
      </w:r>
      <w:r>
        <w:rPr>
          <w:rFonts w:ascii="Times New Roman"/>
          <w:b w:val="false"/>
          <w:i w:val="false"/>
          <w:color w:val="000000"/>
          <w:sz w:val="28"/>
        </w:rPr>
        <w:t>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4) заведующий отделением социальной помощи уполномоченного органа рассматривает поступившие документы для получения услуги потребителем на оказание социального обслуживания на дому.</w:t>
      </w:r>
      <w:r>
        <w:br/>
      </w:r>
      <w:r>
        <w:rPr>
          <w:rFonts w:ascii="Times New Roman"/>
          <w:b w:val="false"/>
          <w:i w:val="false"/>
          <w:color w:val="000000"/>
          <w:sz w:val="28"/>
        </w:rPr>
        <w:t>
      5) заведующий отделением социальной помощи уполномоченного органа готовит уведомление потребителю об оформлении документов на оказание социального обслуживания на дому,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заведующему отделением социальной помощи для выдачи потребителю результата государственной услуги;</w:t>
      </w:r>
      <w:r>
        <w:br/>
      </w:r>
      <w:r>
        <w:rPr>
          <w:rFonts w:ascii="Times New Roman"/>
          <w:b w:val="false"/>
          <w:i w:val="false"/>
          <w:color w:val="000000"/>
          <w:sz w:val="28"/>
        </w:rPr>
        <w:t>
      7) заведующий отделением социальной помощи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обращения в журнале, присваивает входящий номер на заявлении,</w:t>
      </w:r>
      <w:r>
        <w:br/>
      </w:r>
      <w:r>
        <w:rPr>
          <w:rFonts w:ascii="Times New Roman"/>
          <w:b w:val="false"/>
          <w:i w:val="false"/>
          <w:color w:val="000000"/>
          <w:sz w:val="28"/>
        </w:rPr>
        <w:t>
      выдает потребителю талон и передает документы начальнику уполномоченного органа для рассмотрения;</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заведующему отделением социальной помощи;</w:t>
      </w:r>
      <w:r>
        <w:br/>
      </w:r>
      <w:r>
        <w:rPr>
          <w:rFonts w:ascii="Times New Roman"/>
          <w:b w:val="false"/>
          <w:i w:val="false"/>
          <w:color w:val="000000"/>
          <w:sz w:val="28"/>
        </w:rPr>
        <w:t>
      6) заведующий отделением социальной помощи уполномоченного органа рассматривает поступившие документы для получения услуги потребителем на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br/>
      </w:r>
      <w:r>
        <w:rPr>
          <w:rFonts w:ascii="Times New Roman"/>
          <w:b w:val="false"/>
          <w:i w:val="false"/>
          <w:color w:val="000000"/>
          <w:sz w:val="28"/>
        </w:rPr>
        <w:t>
      7) заведующий отделением социальной помощи уполномоченного органа готовит уведомление потребителю о постановке на учет на предоставление услуги, либо мотивированный ответ об отказе в предоставлении услуги на бумажном носителе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уполномоченного органа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передает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p>
    <w:bookmarkEnd w:id="30"/>
    <w:bookmarkStart w:name="z75" w:id="3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31"/>
    <w:bookmarkStart w:name="z76" w:id="32"/>
    <w:p>
      <w:pPr>
        <w:spacing w:after="0"/>
        <w:ind w:left="0"/>
        <w:jc w:val="both"/>
      </w:pPr>
      <w:r>
        <w:rPr>
          <w:rFonts w:ascii="Times New Roman"/>
          <w:b w:val="false"/>
          <w:i w:val="false"/>
          <w:color w:val="000000"/>
          <w:sz w:val="28"/>
        </w:rPr>
        <w:t>
      17.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2)Ответственный специалист уполномоченного органа;</w:t>
      </w:r>
      <w:r>
        <w:br/>
      </w:r>
      <w:r>
        <w:rPr>
          <w:rFonts w:ascii="Times New Roman"/>
          <w:b w:val="false"/>
          <w:i w:val="false"/>
          <w:color w:val="000000"/>
          <w:sz w:val="28"/>
        </w:rPr>
        <w:t>
      3) Заведующий отделением социальной помощи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32"/>
    <w:bookmarkStart w:name="z81" w:id="33"/>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33"/>
    <w:bookmarkStart w:name="z82" w:id="34"/>
    <w:p>
      <w:pPr>
        <w:spacing w:after="0"/>
        <w:ind w:left="0"/>
        <w:jc w:val="both"/>
      </w:pPr>
      <w:r>
        <w:rPr>
          <w:rFonts w:ascii="Times New Roman"/>
          <w:b w:val="false"/>
          <w:i w:val="false"/>
          <w:color w:val="000000"/>
          <w:sz w:val="28"/>
        </w:rPr>
        <w:t>
      22. Ответственным лицом за оказание услуги является руководитель уполномоченного органа и руководитель ЦОНа ( далее – должностные лица).</w:t>
      </w:r>
      <w:r>
        <w:br/>
      </w:r>
      <w:r>
        <w:rPr>
          <w:rFonts w:ascii="Times New Roman"/>
          <w:b w:val="false"/>
          <w:i w:val="false"/>
          <w:color w:val="000000"/>
          <w:sz w:val="28"/>
        </w:rPr>
        <w:t>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уполномоченного органа государственного учреждения «Отдела занятости и социальных программ Тайыншинского района Северо-Казахстанской области»» по адресу: Северо-Казахстанская область, Тайыншинский район, город Тайынша, переулок Центральный, 2, кабинет, 1. ro_tajnsha@mail.ru, с понедельника по пятницу с 9-00 часов до 18-00 часов,а также на имя руководителя Отдела по Тайыншинскому району филиала республиканского государственного предприятия «Центр обслуживания населения» по Северо-Казахстанской области - ЦОНа по адресу: улица Конституции Казахстана, 208, город Тайынша, Тайыншинский район, с 9.00 часов до 19.00 часов, обеденным перерывом с 13-00 до 14-00 часов, кроме воскресенье и праздничных дней.</w:t>
      </w:r>
      <w:r>
        <w:br/>
      </w:r>
      <w:r>
        <w:rPr>
          <w:rFonts w:ascii="Times New Roman"/>
          <w:b w:val="false"/>
          <w:i w:val="false"/>
          <w:color w:val="000000"/>
          <w:sz w:val="28"/>
        </w:rPr>
        <w:t>
      Потребитель может обратиться в аппарат Акима Тайыншинского района по адресу: Северо-Казахстанская область, Тайыншинский район, город Тайынша, улица Конституции Казахстана, 206 с понедельника по пятницу с 9 часов до 18 часов.</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контактных данных лиц, у которых можно получить информацию о ходе рассмотрения заявления.</w:t>
      </w:r>
      <w:r>
        <w:br/>
      </w:r>
      <w:r>
        <w:rPr>
          <w:rFonts w:ascii="Times New Roman"/>
          <w:b w:val="false"/>
          <w:i w:val="false"/>
          <w:color w:val="000000"/>
          <w:sz w:val="28"/>
        </w:rPr>
        <w:t>
</w:t>
      </w:r>
      <w:r>
        <w:rPr>
          <w:rFonts w:ascii="Times New Roman"/>
          <w:b w:val="false"/>
          <w:i w:val="false"/>
          <w:color w:val="000000"/>
          <w:sz w:val="28"/>
        </w:rPr>
        <w:t>
      23. Жалоба принимается в письменном виде по почте, либо нарочно. Спорные вопросы решаются в порядке гражданского судопроизводства.</w:t>
      </w:r>
    </w:p>
    <w:bookmarkEnd w:id="34"/>
    <w:bookmarkStart w:name="z84" w:id="3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35"/>
    <w:p>
      <w:pPr>
        <w:spacing w:after="0"/>
        <w:ind w:left="0"/>
        <w:jc w:val="left"/>
      </w:pPr>
      <w:r>
        <w:rPr>
          <w:rFonts w:ascii="Times New Roman"/>
          <w:b/>
          <w:i w:val="false"/>
          <w:color w:val="000000"/>
        </w:rPr>
        <w:t xml:space="preserve"> Таблица №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213"/>
        <w:gridCol w:w="1113"/>
        <w:gridCol w:w="1333"/>
        <w:gridCol w:w="1193"/>
        <w:gridCol w:w="1453"/>
        <w:gridCol w:w="1393"/>
        <w:gridCol w:w="1413"/>
        <w:gridCol w:w="1293"/>
        <w:gridCol w:w="12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работы)</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w:t>
            </w:r>
            <w:r>
              <w:br/>
            </w:r>
            <w:r>
              <w:rPr>
                <w:rFonts w:ascii="Times New Roman"/>
                <w:b w:val="false"/>
                <w:i w:val="false"/>
                <w:color w:val="000000"/>
                <w:sz w:val="20"/>
              </w:rPr>
              <w:t>
ствия (хо</w:t>
            </w:r>
            <w:r>
              <w:br/>
            </w:r>
            <w:r>
              <w:rPr>
                <w:rFonts w:ascii="Times New Roman"/>
                <w:b w:val="false"/>
                <w:i w:val="false"/>
                <w:color w:val="000000"/>
                <w:sz w:val="20"/>
              </w:rPr>
              <w:t>
да, пото</w:t>
            </w:r>
            <w:r>
              <w:br/>
            </w:r>
            <w:r>
              <w:rPr>
                <w:rFonts w:ascii="Times New Roman"/>
                <w:b w:val="false"/>
                <w:i w:val="false"/>
                <w:color w:val="000000"/>
                <w:sz w:val="20"/>
              </w:rPr>
              <w:t>
ка ра</w:t>
            </w:r>
            <w:r>
              <w:br/>
            </w:r>
            <w:r>
              <w:rPr>
                <w:rFonts w:ascii="Times New Roman"/>
                <w:b w:val="false"/>
                <w:i w:val="false"/>
                <w:color w:val="000000"/>
                <w:sz w:val="20"/>
              </w:rPr>
              <w:t>
бот)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w:t>
            </w:r>
            <w:r>
              <w:br/>
            </w:r>
            <w:r>
              <w:rPr>
                <w:rFonts w:ascii="Times New Roman"/>
                <w:b w:val="false"/>
                <w:i w:val="false"/>
                <w:color w:val="000000"/>
                <w:sz w:val="20"/>
              </w:rPr>
              <w:t>
дую</w:t>
            </w:r>
            <w:r>
              <w:br/>
            </w:r>
            <w:r>
              <w:rPr>
                <w:rFonts w:ascii="Times New Roman"/>
                <w:b w:val="false"/>
                <w:i w:val="false"/>
                <w:color w:val="000000"/>
                <w:sz w:val="20"/>
              </w:rPr>
              <w:t>
щая отде</w:t>
            </w:r>
            <w:r>
              <w:br/>
            </w:r>
            <w:r>
              <w:rPr>
                <w:rFonts w:ascii="Times New Roman"/>
                <w:b w:val="false"/>
                <w:i w:val="false"/>
                <w:color w:val="000000"/>
                <w:sz w:val="20"/>
              </w:rPr>
              <w:t>
лени</w:t>
            </w:r>
            <w:r>
              <w:br/>
            </w:r>
            <w:r>
              <w:rPr>
                <w:rFonts w:ascii="Times New Roman"/>
                <w:b w:val="false"/>
                <w:i w:val="false"/>
                <w:color w:val="000000"/>
                <w:sz w:val="20"/>
              </w:rPr>
              <w:t>
ем социальной помо</w:t>
            </w:r>
            <w:r>
              <w:br/>
            </w:r>
            <w:r>
              <w:rPr>
                <w:rFonts w:ascii="Times New Roman"/>
                <w:b w:val="false"/>
                <w:i w:val="false"/>
                <w:color w:val="000000"/>
                <w:sz w:val="20"/>
              </w:rPr>
              <w:t>
щи на дому уполномоч</w:t>
            </w:r>
            <w:r>
              <w:br/>
            </w:r>
            <w:r>
              <w:rPr>
                <w:rFonts w:ascii="Times New Roman"/>
                <w:b w:val="false"/>
                <w:i w:val="false"/>
                <w:color w:val="000000"/>
                <w:sz w:val="20"/>
              </w:rPr>
              <w:t>
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 спе</w:t>
            </w:r>
            <w:r>
              <w:br/>
            </w:r>
            <w:r>
              <w:rPr>
                <w:rFonts w:ascii="Times New Roman"/>
                <w:b w:val="false"/>
                <w:i w:val="false"/>
                <w:color w:val="000000"/>
                <w:sz w:val="20"/>
              </w:rPr>
              <w:t>
циали</w:t>
            </w:r>
            <w:r>
              <w:br/>
            </w:r>
            <w:r>
              <w:rPr>
                <w:rFonts w:ascii="Times New Roman"/>
                <w:b w:val="false"/>
                <w:i w:val="false"/>
                <w:color w:val="000000"/>
                <w:sz w:val="20"/>
              </w:rPr>
              <w:t>
ст уполномочен</w:t>
            </w:r>
            <w:r>
              <w:br/>
            </w:r>
            <w:r>
              <w:rPr>
                <w:rFonts w:ascii="Times New Roman"/>
                <w:b w:val="false"/>
                <w:i w:val="false"/>
                <w:color w:val="000000"/>
                <w:sz w:val="20"/>
              </w:rPr>
              <w:t>
ного органа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w:t>
            </w:r>
            <w:r>
              <w:br/>
            </w:r>
            <w:r>
              <w:rPr>
                <w:rFonts w:ascii="Times New Roman"/>
                <w:b w:val="false"/>
                <w:i w:val="false"/>
                <w:color w:val="000000"/>
                <w:sz w:val="20"/>
              </w:rPr>
              <w:t>
льник упол</w:t>
            </w:r>
            <w:r>
              <w:br/>
            </w:r>
            <w:r>
              <w:rPr>
                <w:rFonts w:ascii="Times New Roman"/>
                <w:b w:val="false"/>
                <w:i w:val="false"/>
                <w:color w:val="000000"/>
                <w:sz w:val="20"/>
              </w:rPr>
              <w:t>
номоч</w:t>
            </w:r>
            <w:r>
              <w:br/>
            </w:r>
            <w:r>
              <w:rPr>
                <w:rFonts w:ascii="Times New Roman"/>
                <w:b w:val="false"/>
                <w:i w:val="false"/>
                <w:color w:val="000000"/>
                <w:sz w:val="20"/>
              </w:rPr>
              <w:t>
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w:t>
            </w:r>
            <w:r>
              <w:br/>
            </w:r>
            <w:r>
              <w:rPr>
                <w:rFonts w:ascii="Times New Roman"/>
                <w:b w:val="false"/>
                <w:i w:val="false"/>
                <w:color w:val="000000"/>
                <w:sz w:val="20"/>
              </w:rPr>
              <w:t>
лист уполномоченно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Заведующая отделением социа</w:t>
            </w:r>
            <w:r>
              <w:br/>
            </w:r>
            <w:r>
              <w:rPr>
                <w:rFonts w:ascii="Times New Roman"/>
                <w:b w:val="false"/>
                <w:i w:val="false"/>
                <w:color w:val="000000"/>
                <w:sz w:val="20"/>
              </w:rPr>
              <w:t>
льной помощи на до</w:t>
            </w:r>
            <w:r>
              <w:br/>
            </w:r>
            <w:r>
              <w:rPr>
                <w:rFonts w:ascii="Times New Roman"/>
                <w:b w:val="false"/>
                <w:i w:val="false"/>
                <w:color w:val="000000"/>
                <w:sz w:val="20"/>
              </w:rPr>
              <w:t>
му уполномочен</w:t>
            </w:r>
            <w:r>
              <w:br/>
            </w:r>
            <w:r>
              <w:rPr>
                <w:rFonts w:ascii="Times New Roman"/>
                <w:b w:val="false"/>
                <w:i w:val="false"/>
                <w:color w:val="000000"/>
                <w:sz w:val="20"/>
              </w:rPr>
              <w:t>
ного органа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w:t>
            </w:r>
            <w:r>
              <w:br/>
            </w:r>
            <w:r>
              <w:rPr>
                <w:rFonts w:ascii="Times New Roman"/>
                <w:b w:val="false"/>
                <w:i w:val="false"/>
                <w:color w:val="000000"/>
                <w:sz w:val="20"/>
              </w:rPr>
              <w:t>
ствен</w:t>
            </w:r>
            <w:r>
              <w:br/>
            </w:r>
            <w:r>
              <w:rPr>
                <w:rFonts w:ascii="Times New Roman"/>
                <w:b w:val="false"/>
                <w:i w:val="false"/>
                <w:color w:val="000000"/>
                <w:sz w:val="20"/>
              </w:rPr>
              <w:t>
ный специалист уполномочен</w:t>
            </w:r>
            <w:r>
              <w:br/>
            </w:r>
            <w:r>
              <w:rPr>
                <w:rFonts w:ascii="Times New Roman"/>
                <w:b w:val="false"/>
                <w:i w:val="false"/>
                <w:color w:val="000000"/>
                <w:sz w:val="20"/>
              </w:rPr>
              <w:t>
ного органа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w:t>
            </w:r>
            <w:r>
              <w:br/>
            </w:r>
            <w:r>
              <w:rPr>
                <w:rFonts w:ascii="Times New Roman"/>
                <w:b w:val="false"/>
                <w:i w:val="false"/>
                <w:color w:val="000000"/>
                <w:sz w:val="20"/>
              </w:rPr>
              <w:t>
ного органа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w:t>
            </w:r>
            <w:r>
              <w:br/>
            </w:r>
            <w:r>
              <w:rPr>
                <w:rFonts w:ascii="Times New Roman"/>
                <w:b w:val="false"/>
                <w:i w:val="false"/>
                <w:color w:val="000000"/>
                <w:sz w:val="20"/>
              </w:rPr>
              <w:t>
номо</w:t>
            </w:r>
            <w:r>
              <w:br/>
            </w:r>
            <w:r>
              <w:rPr>
                <w:rFonts w:ascii="Times New Roman"/>
                <w:b w:val="false"/>
                <w:i w:val="false"/>
                <w:color w:val="000000"/>
                <w:sz w:val="20"/>
              </w:rPr>
              <w:t>
ченно</w:t>
            </w:r>
            <w:r>
              <w:br/>
            </w:r>
            <w:r>
              <w:rPr>
                <w:rFonts w:ascii="Times New Roman"/>
                <w:b w:val="false"/>
                <w:i w:val="false"/>
                <w:color w:val="000000"/>
                <w:sz w:val="20"/>
              </w:rPr>
              <w:t>
го ор</w:t>
            </w:r>
            <w:r>
              <w:br/>
            </w:r>
            <w:r>
              <w:rPr>
                <w:rFonts w:ascii="Times New Roman"/>
                <w:b w:val="false"/>
                <w:i w:val="false"/>
                <w:color w:val="000000"/>
                <w:sz w:val="20"/>
              </w:rPr>
              <w:t>
гана</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действий (про</w:t>
            </w:r>
            <w:r>
              <w:br/>
            </w:r>
            <w:r>
              <w:rPr>
                <w:rFonts w:ascii="Times New Roman"/>
                <w:b w:val="false"/>
                <w:i w:val="false"/>
                <w:color w:val="000000"/>
                <w:sz w:val="20"/>
              </w:rPr>
              <w:t>
цесса</w:t>
            </w:r>
            <w:r>
              <w:br/>
            </w:r>
            <w:r>
              <w:rPr>
                <w:rFonts w:ascii="Times New Roman"/>
                <w:b w:val="false"/>
                <w:i w:val="false"/>
                <w:color w:val="000000"/>
                <w:sz w:val="20"/>
              </w:rPr>
              <w:t>
,про</w:t>
            </w:r>
            <w:r>
              <w:br/>
            </w:r>
            <w:r>
              <w:rPr>
                <w:rFonts w:ascii="Times New Roman"/>
                <w:b w:val="false"/>
                <w:i w:val="false"/>
                <w:color w:val="000000"/>
                <w:sz w:val="20"/>
              </w:rPr>
              <w:t>
цеду</w:t>
            </w:r>
            <w:r>
              <w:br/>
            </w:r>
            <w:r>
              <w:rPr>
                <w:rFonts w:ascii="Times New Roman"/>
                <w:b w:val="false"/>
                <w:i w:val="false"/>
                <w:color w:val="000000"/>
                <w:sz w:val="20"/>
              </w:rPr>
              <w:t>
ры, операции) и их описание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w:t>
            </w:r>
            <w:r>
              <w:br/>
            </w:r>
            <w:r>
              <w:rPr>
                <w:rFonts w:ascii="Times New Roman"/>
                <w:b w:val="false"/>
                <w:i w:val="false"/>
                <w:color w:val="000000"/>
                <w:sz w:val="20"/>
              </w:rPr>
              <w:t>
ление с пол</w:t>
            </w:r>
            <w:r>
              <w:br/>
            </w:r>
            <w:r>
              <w:rPr>
                <w:rFonts w:ascii="Times New Roman"/>
                <w:b w:val="false"/>
                <w:i w:val="false"/>
                <w:color w:val="000000"/>
                <w:sz w:val="20"/>
              </w:rPr>
              <w:t>
ным паке</w:t>
            </w:r>
            <w:r>
              <w:br/>
            </w:r>
            <w:r>
              <w:rPr>
                <w:rFonts w:ascii="Times New Roman"/>
                <w:b w:val="false"/>
                <w:i w:val="false"/>
                <w:color w:val="000000"/>
                <w:sz w:val="20"/>
              </w:rPr>
              <w:t>
том необ</w:t>
            </w:r>
            <w:r>
              <w:br/>
            </w:r>
            <w:r>
              <w:rPr>
                <w:rFonts w:ascii="Times New Roman"/>
                <w:b w:val="false"/>
                <w:i w:val="false"/>
                <w:color w:val="000000"/>
                <w:sz w:val="20"/>
              </w:rPr>
              <w:t>
ходи</w:t>
            </w:r>
            <w:r>
              <w:br/>
            </w:r>
            <w:r>
              <w:rPr>
                <w:rFonts w:ascii="Times New Roman"/>
                <w:b w:val="false"/>
                <w:i w:val="false"/>
                <w:color w:val="000000"/>
                <w:sz w:val="20"/>
              </w:rPr>
              <w:t>
мых доку</w:t>
            </w:r>
            <w:r>
              <w:br/>
            </w:r>
            <w:r>
              <w:rPr>
                <w:rFonts w:ascii="Times New Roman"/>
                <w:b w:val="false"/>
                <w:i w:val="false"/>
                <w:color w:val="000000"/>
                <w:sz w:val="20"/>
              </w:rPr>
              <w:t>
мен</w:t>
            </w:r>
            <w:r>
              <w:br/>
            </w:r>
            <w:r>
              <w:rPr>
                <w:rFonts w:ascii="Times New Roman"/>
                <w:b w:val="false"/>
                <w:i w:val="false"/>
                <w:color w:val="000000"/>
                <w:sz w:val="20"/>
              </w:rPr>
              <w:t>
тов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в жур</w:t>
            </w:r>
            <w:r>
              <w:br/>
            </w:r>
            <w:r>
              <w:rPr>
                <w:rFonts w:ascii="Times New Roman"/>
                <w:b w:val="false"/>
                <w:i w:val="false"/>
                <w:color w:val="000000"/>
                <w:sz w:val="20"/>
              </w:rPr>
              <w:t>
нале регистрации и учета письменных обращений граж</w:t>
            </w:r>
            <w:r>
              <w:br/>
            </w:r>
            <w:r>
              <w:rPr>
                <w:rFonts w:ascii="Times New Roman"/>
                <w:b w:val="false"/>
                <w:i w:val="false"/>
                <w:color w:val="000000"/>
                <w:sz w:val="20"/>
              </w:rPr>
              <w:t>
дан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w:t>
            </w:r>
            <w:r>
              <w:br/>
            </w:r>
            <w:r>
              <w:rPr>
                <w:rFonts w:ascii="Times New Roman"/>
                <w:b w:val="false"/>
                <w:i w:val="false"/>
                <w:color w:val="000000"/>
                <w:sz w:val="20"/>
              </w:rPr>
              <w:t>
гает</w:t>
            </w:r>
            <w:r>
              <w:br/>
            </w:r>
            <w:r>
              <w:rPr>
                <w:rFonts w:ascii="Times New Roman"/>
                <w:b w:val="false"/>
                <w:i w:val="false"/>
                <w:color w:val="000000"/>
                <w:sz w:val="20"/>
              </w:rPr>
              <w:t>
резо</w:t>
            </w:r>
            <w:r>
              <w:br/>
            </w:r>
            <w:r>
              <w:rPr>
                <w:rFonts w:ascii="Times New Roman"/>
                <w:b w:val="false"/>
                <w:i w:val="false"/>
                <w:color w:val="000000"/>
                <w:sz w:val="20"/>
              </w:rPr>
              <w:t>
люцию</w:t>
            </w:r>
            <w:r>
              <w:br/>
            </w:r>
            <w:r>
              <w:rPr>
                <w:rFonts w:ascii="Times New Roman"/>
                <w:b w:val="false"/>
                <w:i w:val="false"/>
                <w:color w:val="000000"/>
                <w:sz w:val="20"/>
              </w:rPr>
              <w:t>
на за</w:t>
            </w:r>
            <w:r>
              <w:br/>
            </w:r>
            <w:r>
              <w:rPr>
                <w:rFonts w:ascii="Times New Roman"/>
                <w:b w:val="false"/>
                <w:i w:val="false"/>
                <w:color w:val="000000"/>
                <w:sz w:val="20"/>
              </w:rPr>
              <w:t>
явле</w:t>
            </w:r>
            <w:r>
              <w:br/>
            </w:r>
            <w:r>
              <w:rPr>
                <w:rFonts w:ascii="Times New Roman"/>
                <w:b w:val="false"/>
                <w:i w:val="false"/>
                <w:color w:val="000000"/>
                <w:sz w:val="20"/>
              </w:rPr>
              <w:t>
ние,</w:t>
            </w:r>
            <w:r>
              <w:br/>
            </w:r>
            <w:r>
              <w:rPr>
                <w:rFonts w:ascii="Times New Roman"/>
                <w:b w:val="false"/>
                <w:i w:val="false"/>
                <w:color w:val="000000"/>
                <w:sz w:val="20"/>
              </w:rPr>
              <w:t>
пору</w:t>
            </w:r>
            <w:r>
              <w:br/>
            </w:r>
            <w:r>
              <w:rPr>
                <w:rFonts w:ascii="Times New Roman"/>
                <w:b w:val="false"/>
                <w:i w:val="false"/>
                <w:color w:val="000000"/>
                <w:sz w:val="20"/>
              </w:rPr>
              <w:t>
чает</w:t>
            </w:r>
            <w:r>
              <w:br/>
            </w:r>
            <w:r>
              <w:rPr>
                <w:rFonts w:ascii="Times New Roman"/>
                <w:b w:val="false"/>
                <w:i w:val="false"/>
                <w:color w:val="000000"/>
                <w:sz w:val="20"/>
              </w:rPr>
              <w:t>
рас</w:t>
            </w:r>
            <w:r>
              <w:br/>
            </w:r>
            <w:r>
              <w:rPr>
                <w:rFonts w:ascii="Times New Roman"/>
                <w:b w:val="false"/>
                <w:i w:val="false"/>
                <w:color w:val="000000"/>
                <w:sz w:val="20"/>
              </w:rPr>
              <w:t>
смот</w:t>
            </w:r>
            <w:r>
              <w:br/>
            </w:r>
            <w:r>
              <w:rPr>
                <w:rFonts w:ascii="Times New Roman"/>
                <w:b w:val="false"/>
                <w:i w:val="false"/>
                <w:color w:val="000000"/>
                <w:sz w:val="20"/>
              </w:rPr>
              <w:t>
рение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ет зая</w:t>
            </w:r>
            <w:r>
              <w:br/>
            </w:r>
            <w:r>
              <w:rPr>
                <w:rFonts w:ascii="Times New Roman"/>
                <w:b w:val="false"/>
                <w:i w:val="false"/>
                <w:color w:val="000000"/>
                <w:sz w:val="20"/>
              </w:rPr>
              <w:t>
вление с паке</w:t>
            </w:r>
            <w:r>
              <w:br/>
            </w:r>
            <w:r>
              <w:rPr>
                <w:rFonts w:ascii="Times New Roman"/>
                <w:b w:val="false"/>
                <w:i w:val="false"/>
                <w:color w:val="000000"/>
                <w:sz w:val="20"/>
              </w:rPr>
              <w:t>
том до</w:t>
            </w:r>
            <w:r>
              <w:br/>
            </w:r>
            <w:r>
              <w:rPr>
                <w:rFonts w:ascii="Times New Roman"/>
                <w:b w:val="false"/>
                <w:i w:val="false"/>
                <w:color w:val="000000"/>
                <w:sz w:val="20"/>
              </w:rPr>
              <w:t>
кумен</w:t>
            </w:r>
            <w:r>
              <w:br/>
            </w:r>
            <w:r>
              <w:rPr>
                <w:rFonts w:ascii="Times New Roman"/>
                <w:b w:val="false"/>
                <w:i w:val="false"/>
                <w:color w:val="000000"/>
                <w:sz w:val="20"/>
              </w:rPr>
              <w:t>
тов на исполнение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ряет, форми</w:t>
            </w:r>
            <w:r>
              <w:br/>
            </w:r>
            <w:r>
              <w:rPr>
                <w:rFonts w:ascii="Times New Roman"/>
                <w:b w:val="false"/>
                <w:i w:val="false"/>
                <w:color w:val="000000"/>
                <w:sz w:val="20"/>
              </w:rPr>
              <w:t>
рует личное дело потре</w:t>
            </w:r>
            <w:r>
              <w:br/>
            </w:r>
            <w:r>
              <w:rPr>
                <w:rFonts w:ascii="Times New Roman"/>
                <w:b w:val="false"/>
                <w:i w:val="false"/>
                <w:color w:val="000000"/>
                <w:sz w:val="20"/>
              </w:rPr>
              <w:t>
бите</w:t>
            </w:r>
            <w:r>
              <w:br/>
            </w:r>
            <w:r>
              <w:rPr>
                <w:rFonts w:ascii="Times New Roman"/>
                <w:b w:val="false"/>
                <w:i w:val="false"/>
                <w:color w:val="000000"/>
                <w:sz w:val="20"/>
              </w:rPr>
              <w:t>
ля,</w:t>
            </w:r>
            <w:r>
              <w:br/>
            </w:r>
            <w:r>
              <w:rPr>
                <w:rFonts w:ascii="Times New Roman"/>
                <w:b w:val="false"/>
                <w:i w:val="false"/>
                <w:color w:val="000000"/>
                <w:sz w:val="20"/>
              </w:rPr>
              <w:t>
подго</w:t>
            </w:r>
            <w:r>
              <w:br/>
            </w:r>
            <w:r>
              <w:rPr>
                <w:rFonts w:ascii="Times New Roman"/>
                <w:b w:val="false"/>
                <w:i w:val="false"/>
                <w:color w:val="000000"/>
                <w:sz w:val="20"/>
              </w:rPr>
              <w:t>
тавли</w:t>
            </w:r>
            <w:r>
              <w:br/>
            </w:r>
            <w:r>
              <w:rPr>
                <w:rFonts w:ascii="Times New Roman"/>
                <w:b w:val="false"/>
                <w:i w:val="false"/>
                <w:color w:val="000000"/>
                <w:sz w:val="20"/>
              </w:rPr>
              <w:t>
вает проект уведомления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про</w:t>
            </w:r>
            <w:r>
              <w:br/>
            </w:r>
            <w:r>
              <w:rPr>
                <w:rFonts w:ascii="Times New Roman"/>
                <w:b w:val="false"/>
                <w:i w:val="false"/>
                <w:color w:val="000000"/>
                <w:sz w:val="20"/>
              </w:rPr>
              <w:t>
ект уведомления начальнику ОЗ и СП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w:t>
            </w:r>
            <w:r>
              <w:br/>
            </w:r>
            <w:r>
              <w:rPr>
                <w:rFonts w:ascii="Times New Roman"/>
                <w:b w:val="false"/>
                <w:i w:val="false"/>
                <w:color w:val="000000"/>
                <w:sz w:val="20"/>
              </w:rPr>
              <w:t>
сывает уведомление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Регистрирует уведомление, направляет лич</w:t>
            </w:r>
            <w:r>
              <w:br/>
            </w:r>
            <w:r>
              <w:rPr>
                <w:rFonts w:ascii="Times New Roman"/>
                <w:b w:val="false"/>
                <w:i w:val="false"/>
                <w:color w:val="000000"/>
                <w:sz w:val="20"/>
              </w:rPr>
              <w:t>
ное дело потребите</w:t>
            </w:r>
            <w:r>
              <w:br/>
            </w:r>
            <w:r>
              <w:rPr>
                <w:rFonts w:ascii="Times New Roman"/>
                <w:b w:val="false"/>
                <w:i w:val="false"/>
                <w:color w:val="000000"/>
                <w:sz w:val="20"/>
              </w:rPr>
              <w:t>
ля в отдел соцпомощи, направляет уведомле</w:t>
            </w:r>
            <w:r>
              <w:br/>
            </w:r>
            <w:r>
              <w:rPr>
                <w:rFonts w:ascii="Times New Roman"/>
                <w:b w:val="false"/>
                <w:i w:val="false"/>
                <w:color w:val="000000"/>
                <w:sz w:val="20"/>
              </w:rPr>
              <w:t>
ние заявителю почтой или нарочно</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w:t>
            </w:r>
            <w:r>
              <w:br/>
            </w:r>
            <w:r>
              <w:rPr>
                <w:rFonts w:ascii="Times New Roman"/>
                <w:b w:val="false"/>
                <w:i w:val="false"/>
                <w:color w:val="000000"/>
                <w:sz w:val="20"/>
              </w:rPr>
              <w:t>
ные, доку</w:t>
            </w:r>
            <w:r>
              <w:br/>
            </w:r>
            <w:r>
              <w:rPr>
                <w:rFonts w:ascii="Times New Roman"/>
                <w:b w:val="false"/>
                <w:i w:val="false"/>
                <w:color w:val="000000"/>
                <w:sz w:val="20"/>
              </w:rPr>
              <w:t>
мент, орга</w:t>
            </w:r>
            <w:r>
              <w:br/>
            </w:r>
            <w:r>
              <w:rPr>
                <w:rFonts w:ascii="Times New Roman"/>
                <w:b w:val="false"/>
                <w:i w:val="false"/>
                <w:color w:val="000000"/>
                <w:sz w:val="20"/>
              </w:rPr>
              <w:t>
низа</w:t>
            </w:r>
            <w:r>
              <w:br/>
            </w:r>
            <w:r>
              <w:rPr>
                <w:rFonts w:ascii="Times New Roman"/>
                <w:b w:val="false"/>
                <w:i w:val="false"/>
                <w:color w:val="000000"/>
                <w:sz w:val="20"/>
              </w:rPr>
              <w:t>
цион</w:t>
            </w:r>
            <w:r>
              <w:br/>
            </w:r>
            <w:r>
              <w:rPr>
                <w:rFonts w:ascii="Times New Roman"/>
                <w:b w:val="false"/>
                <w:i w:val="false"/>
                <w:color w:val="000000"/>
                <w:sz w:val="20"/>
              </w:rPr>
              <w:t>
но-ра</w:t>
            </w:r>
            <w:r>
              <w:br/>
            </w:r>
            <w:r>
              <w:rPr>
                <w:rFonts w:ascii="Times New Roman"/>
                <w:b w:val="false"/>
                <w:i w:val="false"/>
                <w:color w:val="000000"/>
                <w:sz w:val="20"/>
              </w:rPr>
              <w:t>
споря</w:t>
            </w:r>
            <w:r>
              <w:br/>
            </w:r>
            <w:r>
              <w:rPr>
                <w:rFonts w:ascii="Times New Roman"/>
                <w:b w:val="false"/>
                <w:i w:val="false"/>
                <w:color w:val="000000"/>
                <w:sz w:val="20"/>
              </w:rPr>
              <w:t>
дите</w:t>
            </w:r>
            <w:r>
              <w:br/>
            </w:r>
            <w:r>
              <w:rPr>
                <w:rFonts w:ascii="Times New Roman"/>
                <w:b w:val="false"/>
                <w:i w:val="false"/>
                <w:color w:val="000000"/>
                <w:sz w:val="20"/>
              </w:rPr>
              <w:t>
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Отрывной талон о при</w:t>
            </w:r>
            <w:r>
              <w:br/>
            </w:r>
            <w:r>
              <w:rPr>
                <w:rFonts w:ascii="Times New Roman"/>
                <w:b w:val="false"/>
                <w:i w:val="false"/>
                <w:color w:val="000000"/>
                <w:sz w:val="20"/>
              </w:rPr>
              <w:t>
нятии заяв</w:t>
            </w:r>
            <w:r>
              <w:br/>
            </w:r>
            <w:r>
              <w:rPr>
                <w:rFonts w:ascii="Times New Roman"/>
                <w:b w:val="false"/>
                <w:i w:val="false"/>
                <w:color w:val="000000"/>
                <w:sz w:val="20"/>
              </w:rPr>
              <w:t>
ления</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w:t>
            </w:r>
            <w:r>
              <w:br/>
            </w:r>
            <w:r>
              <w:rPr>
                <w:rFonts w:ascii="Times New Roman"/>
                <w:b w:val="false"/>
                <w:i w:val="false"/>
                <w:color w:val="000000"/>
                <w:sz w:val="20"/>
              </w:rPr>
              <w:t>
щего номера</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w:t>
            </w:r>
            <w:r>
              <w:br/>
            </w:r>
            <w:r>
              <w:rPr>
                <w:rFonts w:ascii="Times New Roman"/>
                <w:b w:val="false"/>
                <w:i w:val="false"/>
                <w:color w:val="000000"/>
                <w:sz w:val="20"/>
              </w:rPr>
              <w:t>
люция на заяв</w:t>
            </w:r>
            <w:r>
              <w:br/>
            </w:r>
            <w:r>
              <w:rPr>
                <w:rFonts w:ascii="Times New Roman"/>
                <w:b w:val="false"/>
                <w:i w:val="false"/>
                <w:color w:val="000000"/>
                <w:sz w:val="20"/>
              </w:rPr>
              <w:t>
лении</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жур</w:t>
            </w:r>
            <w:r>
              <w:br/>
            </w:r>
            <w:r>
              <w:rPr>
                <w:rFonts w:ascii="Times New Roman"/>
                <w:b w:val="false"/>
                <w:i w:val="false"/>
                <w:color w:val="000000"/>
                <w:sz w:val="20"/>
              </w:rPr>
              <w:t>
нале регист</w:t>
            </w:r>
            <w:r>
              <w:br/>
            </w:r>
            <w:r>
              <w:rPr>
                <w:rFonts w:ascii="Times New Roman"/>
                <w:b w:val="false"/>
                <w:i w:val="false"/>
                <w:color w:val="000000"/>
                <w:sz w:val="20"/>
              </w:rPr>
              <w:t>
рации о получе</w:t>
            </w:r>
            <w:r>
              <w:br/>
            </w:r>
            <w:r>
              <w:rPr>
                <w:rFonts w:ascii="Times New Roman"/>
                <w:b w:val="false"/>
                <w:i w:val="false"/>
                <w:color w:val="000000"/>
                <w:sz w:val="20"/>
              </w:rPr>
              <w:t>
нии исполнителем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заяви</w:t>
            </w:r>
            <w:r>
              <w:br/>
            </w:r>
            <w:r>
              <w:rPr>
                <w:rFonts w:ascii="Times New Roman"/>
                <w:b w:val="false"/>
                <w:i w:val="false"/>
                <w:color w:val="000000"/>
                <w:sz w:val="20"/>
              </w:rPr>
              <w:t>
теля, проект уведомления</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w:t>
            </w:r>
            <w:r>
              <w:br/>
            </w:r>
            <w:r>
              <w:rPr>
                <w:rFonts w:ascii="Times New Roman"/>
                <w:b w:val="false"/>
                <w:i w:val="false"/>
                <w:color w:val="000000"/>
                <w:sz w:val="20"/>
              </w:rPr>
              <w:t>
сь в уведомлении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Таблица №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473"/>
        <w:gridCol w:w="2813"/>
        <w:gridCol w:w="3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работы)</w:t>
            </w:r>
          </w:p>
        </w:tc>
      </w:tr>
      <w:tr>
        <w:trPr>
          <w:trHeight w:val="100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Заведующая отделением социальной помощи на дому уполномочен</w:t>
            </w:r>
            <w:r>
              <w:br/>
            </w:r>
            <w:r>
              <w:rPr>
                <w:rFonts w:ascii="Times New Roman"/>
                <w:b w:val="false"/>
                <w:i w:val="false"/>
                <w:color w:val="000000"/>
                <w:sz w:val="20"/>
              </w:rPr>
              <w:t>
ного органа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специалист уполномочен</w:t>
            </w:r>
            <w:r>
              <w:br/>
            </w:r>
            <w:r>
              <w:rPr>
                <w:rFonts w:ascii="Times New Roman"/>
                <w:b w:val="false"/>
                <w:i w:val="false"/>
                <w:color w:val="000000"/>
                <w:sz w:val="20"/>
              </w:rPr>
              <w:t>
ного органа</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отделением социальной помощи на дому уполномоченного органа</w:t>
            </w:r>
          </w:p>
        </w:tc>
      </w:tr>
      <w:tr>
        <w:trPr>
          <w:trHeight w:val="97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p>
        </w:tc>
      </w:tr>
      <w:tr>
        <w:trPr>
          <w:trHeight w:val="94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8</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3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36"/>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 (альтернативного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6"/>
        <w:gridCol w:w="1953"/>
        <w:gridCol w:w="1565"/>
        <w:gridCol w:w="1867"/>
        <w:gridCol w:w="2018"/>
        <w:gridCol w:w="232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копите</w:t>
            </w:r>
            <w:r>
              <w:br/>
            </w:r>
            <w:r>
              <w:rPr>
                <w:rFonts w:ascii="Times New Roman"/>
                <w:b w:val="false"/>
                <w:i w:val="false"/>
                <w:color w:val="000000"/>
                <w:sz w:val="20"/>
              </w:rPr>
              <w:t>
льного</w:t>
            </w:r>
            <w:r>
              <w:br/>
            </w:r>
            <w:r>
              <w:rPr>
                <w:rFonts w:ascii="Times New Roman"/>
                <w:b w:val="false"/>
                <w:i w:val="false"/>
                <w:color w:val="000000"/>
                <w:sz w:val="20"/>
              </w:rPr>
              <w:t>
отдела ЦОНа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нако</w:t>
            </w:r>
            <w:r>
              <w:br/>
            </w:r>
            <w:r>
              <w:rPr>
                <w:rFonts w:ascii="Times New Roman"/>
                <w:b w:val="false"/>
                <w:i w:val="false"/>
                <w:color w:val="000000"/>
                <w:sz w:val="20"/>
              </w:rPr>
              <w:t>
пительно</w:t>
            </w:r>
            <w:r>
              <w:br/>
            </w:r>
            <w:r>
              <w:rPr>
                <w:rFonts w:ascii="Times New Roman"/>
                <w:b w:val="false"/>
                <w:i w:val="false"/>
                <w:color w:val="000000"/>
                <w:sz w:val="20"/>
              </w:rPr>
              <w:t>
го отде</w:t>
            </w:r>
            <w:r>
              <w:br/>
            </w:r>
            <w:r>
              <w:rPr>
                <w:rFonts w:ascii="Times New Roman"/>
                <w:b w:val="false"/>
                <w:i w:val="false"/>
                <w:color w:val="000000"/>
                <w:sz w:val="20"/>
              </w:rPr>
              <w:t>
ла</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w:t>
            </w:r>
            <w:r>
              <w:br/>
            </w:r>
            <w:r>
              <w:rPr>
                <w:rFonts w:ascii="Times New Roman"/>
                <w:b w:val="false"/>
                <w:i w:val="false"/>
                <w:color w:val="000000"/>
                <w:sz w:val="20"/>
              </w:rPr>
              <w:t>
циалист уполномо</w:t>
            </w:r>
            <w:r>
              <w:br/>
            </w:r>
            <w:r>
              <w:rPr>
                <w:rFonts w:ascii="Times New Roman"/>
                <w:b w:val="false"/>
                <w:i w:val="false"/>
                <w:color w:val="000000"/>
                <w:sz w:val="20"/>
              </w:rPr>
              <w:t>
ченного органа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уполно</w:t>
            </w:r>
            <w:r>
              <w:br/>
            </w:r>
            <w:r>
              <w:rPr>
                <w:rFonts w:ascii="Times New Roman"/>
                <w:b w:val="false"/>
                <w:i w:val="false"/>
                <w:color w:val="000000"/>
                <w:sz w:val="20"/>
              </w:rPr>
              <w:t>
моченного органа</w:t>
            </w:r>
          </w:p>
        </w:tc>
      </w:tr>
      <w:tr>
        <w:trPr>
          <w:trHeight w:val="585"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w:t>
            </w:r>
            <w:r>
              <w:br/>
            </w:r>
            <w:r>
              <w:rPr>
                <w:rFonts w:ascii="Times New Roman"/>
                <w:b w:val="false"/>
                <w:i w:val="false"/>
                <w:color w:val="000000"/>
                <w:sz w:val="20"/>
              </w:rPr>
              <w:t>
ствия</w:t>
            </w:r>
            <w:r>
              <w:br/>
            </w:r>
            <w:r>
              <w:rPr>
                <w:rFonts w:ascii="Times New Roman"/>
                <w:b w:val="false"/>
                <w:i w:val="false"/>
                <w:color w:val="000000"/>
                <w:sz w:val="20"/>
              </w:rPr>
              <w:t>
(процес</w:t>
            </w:r>
            <w:r>
              <w:br/>
            </w:r>
            <w:r>
              <w:rPr>
                <w:rFonts w:ascii="Times New Roman"/>
                <w:b w:val="false"/>
                <w:i w:val="false"/>
                <w:color w:val="000000"/>
                <w:sz w:val="20"/>
              </w:rPr>
              <w:t>
са, проце</w:t>
            </w:r>
            <w:r>
              <w:br/>
            </w:r>
            <w:r>
              <w:rPr>
                <w:rFonts w:ascii="Times New Roman"/>
                <w:b w:val="false"/>
                <w:i w:val="false"/>
                <w:color w:val="000000"/>
                <w:sz w:val="20"/>
              </w:rPr>
              <w:t>
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w:t>
            </w:r>
            <w:r>
              <w:br/>
            </w:r>
            <w:r>
              <w:rPr>
                <w:rFonts w:ascii="Times New Roman"/>
                <w:b w:val="false"/>
                <w:i w:val="false"/>
                <w:color w:val="000000"/>
                <w:sz w:val="20"/>
              </w:rPr>
              <w:t>
кументов</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журна</w:t>
            </w:r>
            <w:r>
              <w:br/>
            </w:r>
            <w:r>
              <w:rPr>
                <w:rFonts w:ascii="Times New Roman"/>
                <w:b w:val="false"/>
                <w:i w:val="false"/>
                <w:color w:val="000000"/>
                <w:sz w:val="20"/>
              </w:rPr>
              <w:t>
ле и со</w:t>
            </w:r>
            <w:r>
              <w:br/>
            </w:r>
            <w:r>
              <w:rPr>
                <w:rFonts w:ascii="Times New Roman"/>
                <w:b w:val="false"/>
                <w:i w:val="false"/>
                <w:color w:val="000000"/>
                <w:sz w:val="20"/>
              </w:rPr>
              <w:t>
бирает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реестр и направ</w:t>
            </w:r>
            <w:r>
              <w:br/>
            </w:r>
            <w:r>
              <w:rPr>
                <w:rFonts w:ascii="Times New Roman"/>
                <w:b w:val="false"/>
                <w:i w:val="false"/>
                <w:color w:val="000000"/>
                <w:sz w:val="20"/>
              </w:rPr>
              <w:t>
ляет до</w:t>
            </w:r>
            <w:r>
              <w:br/>
            </w:r>
            <w:r>
              <w:rPr>
                <w:rFonts w:ascii="Times New Roman"/>
                <w:b w:val="false"/>
                <w:i w:val="false"/>
                <w:color w:val="000000"/>
                <w:sz w:val="20"/>
              </w:rPr>
              <w:t>
кументы</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w:t>
            </w:r>
            <w:r>
              <w:br/>
            </w:r>
            <w:r>
              <w:rPr>
                <w:rFonts w:ascii="Times New Roman"/>
                <w:b w:val="false"/>
                <w:i w:val="false"/>
                <w:color w:val="000000"/>
                <w:sz w:val="20"/>
              </w:rPr>
              <w:t>
тов, реги</w:t>
            </w:r>
            <w:r>
              <w:br/>
            </w:r>
            <w:r>
              <w:rPr>
                <w:rFonts w:ascii="Times New Roman"/>
                <w:b w:val="false"/>
                <w:i w:val="false"/>
                <w:color w:val="000000"/>
                <w:sz w:val="20"/>
              </w:rPr>
              <w:t>
страция входящей корреспон</w:t>
            </w:r>
            <w:r>
              <w:br/>
            </w:r>
            <w:r>
              <w:rPr>
                <w:rFonts w:ascii="Times New Roman"/>
                <w:b w:val="false"/>
                <w:i w:val="false"/>
                <w:color w:val="000000"/>
                <w:sz w:val="20"/>
              </w:rPr>
              <w:t>
денции</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доку</w:t>
            </w:r>
            <w:r>
              <w:br/>
            </w:r>
            <w:r>
              <w:rPr>
                <w:rFonts w:ascii="Times New Roman"/>
                <w:b w:val="false"/>
                <w:i w:val="false"/>
                <w:color w:val="000000"/>
                <w:sz w:val="20"/>
              </w:rPr>
              <w:t>
ментами</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 (данные, документ,организационно-распорядите</w:t>
            </w:r>
            <w:r>
              <w:br/>
            </w:r>
            <w:r>
              <w:rPr>
                <w:rFonts w:ascii="Times New Roman"/>
                <w:b w:val="false"/>
                <w:i w:val="false"/>
                <w:color w:val="000000"/>
                <w:sz w:val="20"/>
              </w:rPr>
              <w:t>
льное ре</w:t>
            </w:r>
            <w:r>
              <w:br/>
            </w:r>
            <w:r>
              <w:rPr>
                <w:rFonts w:ascii="Times New Roman"/>
                <w:b w:val="false"/>
                <w:i w:val="false"/>
                <w:color w:val="000000"/>
                <w:sz w:val="20"/>
              </w:rPr>
              <w:t>
шение)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и выдача расписки</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w:t>
            </w:r>
            <w:r>
              <w:br/>
            </w:r>
            <w:r>
              <w:rPr>
                <w:rFonts w:ascii="Times New Roman"/>
                <w:b w:val="false"/>
                <w:i w:val="false"/>
                <w:color w:val="000000"/>
                <w:sz w:val="20"/>
              </w:rPr>
              <w:t>
кумен</w:t>
            </w:r>
            <w:r>
              <w:br/>
            </w:r>
            <w:r>
              <w:rPr>
                <w:rFonts w:ascii="Times New Roman"/>
                <w:b w:val="false"/>
                <w:i w:val="false"/>
                <w:color w:val="000000"/>
                <w:sz w:val="20"/>
              </w:rPr>
              <w:t>
тов в накопи</w:t>
            </w:r>
            <w:r>
              <w:br/>
            </w:r>
            <w:r>
              <w:rPr>
                <w:rFonts w:ascii="Times New Roman"/>
                <w:b w:val="false"/>
                <w:i w:val="false"/>
                <w:color w:val="000000"/>
                <w:sz w:val="20"/>
              </w:rPr>
              <w:t>
тель</w:t>
            </w:r>
            <w:r>
              <w:br/>
            </w:r>
            <w:r>
              <w:rPr>
                <w:rFonts w:ascii="Times New Roman"/>
                <w:b w:val="false"/>
                <w:i w:val="false"/>
                <w:color w:val="000000"/>
                <w:sz w:val="20"/>
              </w:rPr>
              <w:t>
ный от</w:t>
            </w:r>
            <w:r>
              <w:br/>
            </w:r>
            <w:r>
              <w:rPr>
                <w:rFonts w:ascii="Times New Roman"/>
                <w:b w:val="false"/>
                <w:i w:val="false"/>
                <w:color w:val="000000"/>
                <w:sz w:val="20"/>
              </w:rPr>
              <w:t>
дел</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 уполномо</w:t>
            </w:r>
            <w:r>
              <w:br/>
            </w:r>
            <w:r>
              <w:rPr>
                <w:rFonts w:ascii="Times New Roman"/>
                <w:b w:val="false"/>
                <w:i w:val="false"/>
                <w:color w:val="000000"/>
                <w:sz w:val="20"/>
              </w:rPr>
              <w:t>
ченный орган</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для рас</w:t>
            </w:r>
            <w:r>
              <w:br/>
            </w:r>
            <w:r>
              <w:rPr>
                <w:rFonts w:ascii="Times New Roman"/>
                <w:b w:val="false"/>
                <w:i w:val="false"/>
                <w:color w:val="000000"/>
                <w:sz w:val="20"/>
              </w:rPr>
              <w:t>
смотрения руководи</w:t>
            </w:r>
            <w:r>
              <w:br/>
            </w:r>
            <w:r>
              <w:rPr>
                <w:rFonts w:ascii="Times New Roman"/>
                <w:b w:val="false"/>
                <w:i w:val="false"/>
                <w:color w:val="000000"/>
                <w:sz w:val="20"/>
              </w:rPr>
              <w:t>
телю уполномо</w:t>
            </w:r>
            <w:r>
              <w:br/>
            </w:r>
            <w:r>
              <w:rPr>
                <w:rFonts w:ascii="Times New Roman"/>
                <w:b w:val="false"/>
                <w:i w:val="false"/>
                <w:color w:val="000000"/>
                <w:sz w:val="20"/>
              </w:rPr>
              <w:t>
ченного органа</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заведующе</w:t>
            </w:r>
            <w:r>
              <w:br/>
            </w:r>
            <w:r>
              <w:rPr>
                <w:rFonts w:ascii="Times New Roman"/>
                <w:b w:val="false"/>
                <w:i w:val="false"/>
                <w:color w:val="000000"/>
                <w:sz w:val="20"/>
              </w:rPr>
              <w:t>
му отделе</w:t>
            </w:r>
            <w:r>
              <w:br/>
            </w:r>
            <w:r>
              <w:rPr>
                <w:rFonts w:ascii="Times New Roman"/>
                <w:b w:val="false"/>
                <w:i w:val="false"/>
                <w:color w:val="000000"/>
                <w:sz w:val="20"/>
              </w:rPr>
              <w:t>
нием соц</w:t>
            </w:r>
            <w:r>
              <w:br/>
            </w:r>
            <w:r>
              <w:rPr>
                <w:rFonts w:ascii="Times New Roman"/>
                <w:b w:val="false"/>
                <w:i w:val="false"/>
                <w:color w:val="000000"/>
                <w:sz w:val="20"/>
              </w:rPr>
              <w:t>
помощи уполномоченного органа</w:t>
            </w:r>
          </w:p>
        </w:tc>
      </w:tr>
      <w:tr>
        <w:trPr>
          <w:trHeight w:val="21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день</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w:t>
            </w:r>
            <w:r>
              <w:br/>
            </w:r>
            <w:r>
              <w:rPr>
                <w:rFonts w:ascii="Times New Roman"/>
                <w:b w:val="false"/>
                <w:i w:val="false"/>
                <w:color w:val="000000"/>
                <w:sz w:val="20"/>
              </w:rPr>
              <w:t>
го дня</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r>
      <w:tr>
        <w:trPr>
          <w:trHeight w:val="30" w:hRule="atLeast"/>
        </w:trPr>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w:t>
            </w:r>
            <w:r>
              <w:br/>
            </w:r>
            <w:r>
              <w:rPr>
                <w:rFonts w:ascii="Times New Roman"/>
                <w:b w:val="false"/>
                <w:i w:val="false"/>
                <w:color w:val="000000"/>
                <w:sz w:val="20"/>
              </w:rPr>
              <w:t>
го дей</w:t>
            </w:r>
            <w:r>
              <w:br/>
            </w:r>
            <w:r>
              <w:rPr>
                <w:rFonts w:ascii="Times New Roman"/>
                <w:b w:val="false"/>
                <w:i w:val="false"/>
                <w:color w:val="000000"/>
                <w:sz w:val="20"/>
              </w:rPr>
              <w:t>
ствия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i w:val="false"/>
          <w:color w:val="000000"/>
        </w:rPr>
        <w:t xml:space="preserve"> таблица 2.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2194"/>
        <w:gridCol w:w="1957"/>
        <w:gridCol w:w="2065"/>
        <w:gridCol w:w="1979"/>
        <w:gridCol w:w="1894"/>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накопительного отдела ЦОНа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специалист отдела уполномоченного органа</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уполномоченного органа</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Завед.от</w:t>
            </w:r>
            <w:r>
              <w:br/>
            </w:r>
            <w:r>
              <w:rPr>
                <w:rFonts w:ascii="Times New Roman"/>
                <w:b w:val="false"/>
                <w:i w:val="false"/>
                <w:color w:val="000000"/>
                <w:sz w:val="20"/>
              </w:rPr>
              <w:t>
делом уполномо</w:t>
            </w:r>
            <w:r>
              <w:br/>
            </w:r>
            <w:r>
              <w:rPr>
                <w:rFonts w:ascii="Times New Roman"/>
                <w:b w:val="false"/>
                <w:i w:val="false"/>
                <w:color w:val="000000"/>
                <w:sz w:val="20"/>
              </w:rPr>
              <w:t>
ченного органа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Завед.отделением уполномоченного органа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1.</w:t>
            </w:r>
            <w:r>
              <w:br/>
            </w:r>
            <w:r>
              <w:rPr>
                <w:rFonts w:ascii="Times New Roman"/>
                <w:b w:val="false"/>
                <w:i w:val="false"/>
                <w:color w:val="000000"/>
                <w:sz w:val="20"/>
              </w:rPr>
              <w:t>
Прием документов</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Расписы</w:t>
            </w:r>
            <w:r>
              <w:br/>
            </w:r>
            <w:r>
              <w:rPr>
                <w:rFonts w:ascii="Times New Roman"/>
                <w:b w:val="false"/>
                <w:i w:val="false"/>
                <w:color w:val="000000"/>
                <w:sz w:val="20"/>
              </w:rPr>
              <w:t>
вается в журнале и собирает документы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4.Прием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ции вхо</w:t>
            </w:r>
            <w:r>
              <w:br/>
            </w:r>
            <w:r>
              <w:rPr>
                <w:rFonts w:ascii="Times New Roman"/>
                <w:b w:val="false"/>
                <w:i w:val="false"/>
                <w:color w:val="000000"/>
                <w:sz w:val="20"/>
              </w:rPr>
              <w:t>
дящей корреспонденции</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 Озна</w:t>
            </w:r>
            <w:r>
              <w:br/>
            </w:r>
            <w:r>
              <w:rPr>
                <w:rFonts w:ascii="Times New Roman"/>
                <w:b w:val="false"/>
                <w:i w:val="false"/>
                <w:color w:val="000000"/>
                <w:sz w:val="20"/>
              </w:rPr>
              <w:t>
комление с докумен</w:t>
            </w:r>
            <w:r>
              <w:br/>
            </w:r>
            <w:r>
              <w:rPr>
                <w:rFonts w:ascii="Times New Roman"/>
                <w:b w:val="false"/>
                <w:i w:val="false"/>
                <w:color w:val="000000"/>
                <w:sz w:val="20"/>
              </w:rPr>
              <w:t>
тами и направля</w:t>
            </w:r>
            <w:r>
              <w:br/>
            </w:r>
            <w:r>
              <w:rPr>
                <w:rFonts w:ascii="Times New Roman"/>
                <w:b w:val="false"/>
                <w:i w:val="false"/>
                <w:color w:val="000000"/>
                <w:sz w:val="20"/>
              </w:rPr>
              <w:t>
ет заведу</w:t>
            </w:r>
            <w:r>
              <w:br/>
            </w:r>
            <w:r>
              <w:rPr>
                <w:rFonts w:ascii="Times New Roman"/>
                <w:b w:val="false"/>
                <w:i w:val="false"/>
                <w:color w:val="000000"/>
                <w:sz w:val="20"/>
              </w:rPr>
              <w:t>
ющему от</w:t>
            </w:r>
            <w:r>
              <w:br/>
            </w:r>
            <w:r>
              <w:rPr>
                <w:rFonts w:ascii="Times New Roman"/>
                <w:b w:val="false"/>
                <w:i w:val="false"/>
                <w:color w:val="000000"/>
                <w:sz w:val="20"/>
              </w:rPr>
              <w:t>
делением социаль</w:t>
            </w:r>
            <w:r>
              <w:br/>
            </w:r>
            <w:r>
              <w:rPr>
                <w:rFonts w:ascii="Times New Roman"/>
                <w:b w:val="false"/>
                <w:i w:val="false"/>
                <w:color w:val="000000"/>
                <w:sz w:val="20"/>
              </w:rPr>
              <w:t>
ной помо</w:t>
            </w:r>
            <w:r>
              <w:br/>
            </w:r>
            <w:r>
              <w:rPr>
                <w:rFonts w:ascii="Times New Roman"/>
                <w:b w:val="false"/>
                <w:i w:val="false"/>
                <w:color w:val="000000"/>
                <w:sz w:val="20"/>
              </w:rPr>
              <w:t>
щи</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 Органи</w:t>
            </w:r>
            <w:r>
              <w:br/>
            </w:r>
            <w:r>
              <w:rPr>
                <w:rFonts w:ascii="Times New Roman"/>
                <w:b w:val="false"/>
                <w:i w:val="false"/>
                <w:color w:val="000000"/>
                <w:sz w:val="20"/>
              </w:rPr>
              <w:t>
зует ра</w:t>
            </w:r>
            <w:r>
              <w:br/>
            </w:r>
            <w:r>
              <w:rPr>
                <w:rFonts w:ascii="Times New Roman"/>
                <w:b w:val="false"/>
                <w:i w:val="false"/>
                <w:color w:val="000000"/>
                <w:sz w:val="20"/>
              </w:rPr>
              <w:t>
боту по данному направле</w:t>
            </w:r>
            <w:r>
              <w:br/>
            </w:r>
            <w:r>
              <w:rPr>
                <w:rFonts w:ascii="Times New Roman"/>
                <w:b w:val="false"/>
                <w:i w:val="false"/>
                <w:color w:val="000000"/>
                <w:sz w:val="20"/>
              </w:rPr>
              <w:t>
нию, пере</w:t>
            </w:r>
            <w:r>
              <w:br/>
            </w:r>
            <w:r>
              <w:rPr>
                <w:rFonts w:ascii="Times New Roman"/>
                <w:b w:val="false"/>
                <w:i w:val="false"/>
                <w:color w:val="000000"/>
                <w:sz w:val="20"/>
              </w:rPr>
              <w:t>
дает до</w:t>
            </w:r>
            <w:r>
              <w:br/>
            </w:r>
            <w:r>
              <w:rPr>
                <w:rFonts w:ascii="Times New Roman"/>
                <w:b w:val="false"/>
                <w:i w:val="false"/>
                <w:color w:val="000000"/>
                <w:sz w:val="20"/>
              </w:rPr>
              <w:t>
кументы ответственному ис</w:t>
            </w:r>
            <w:r>
              <w:br/>
            </w:r>
            <w:r>
              <w:rPr>
                <w:rFonts w:ascii="Times New Roman"/>
                <w:b w:val="false"/>
                <w:i w:val="false"/>
                <w:color w:val="000000"/>
                <w:sz w:val="20"/>
              </w:rPr>
              <w:t>
полнителю уполномо</w:t>
            </w:r>
            <w:r>
              <w:br/>
            </w:r>
            <w:r>
              <w:rPr>
                <w:rFonts w:ascii="Times New Roman"/>
                <w:b w:val="false"/>
                <w:i w:val="false"/>
                <w:color w:val="000000"/>
                <w:sz w:val="20"/>
              </w:rPr>
              <w:t>
ченного органа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 Знако</w:t>
            </w:r>
            <w:r>
              <w:br/>
            </w:r>
            <w:r>
              <w:rPr>
                <w:rFonts w:ascii="Times New Roman"/>
                <w:b w:val="false"/>
                <w:i w:val="false"/>
                <w:color w:val="000000"/>
                <w:sz w:val="20"/>
              </w:rPr>
              <w:t>
мится с докумен</w:t>
            </w:r>
            <w:r>
              <w:br/>
            </w:r>
            <w:r>
              <w:rPr>
                <w:rFonts w:ascii="Times New Roman"/>
                <w:b w:val="false"/>
                <w:i w:val="false"/>
                <w:color w:val="000000"/>
                <w:sz w:val="20"/>
              </w:rPr>
              <w:t>
тами, проводит поиск обратив</w:t>
            </w:r>
            <w:r>
              <w:br/>
            </w:r>
            <w:r>
              <w:rPr>
                <w:rFonts w:ascii="Times New Roman"/>
                <w:b w:val="false"/>
                <w:i w:val="false"/>
                <w:color w:val="000000"/>
                <w:sz w:val="20"/>
              </w:rPr>
              <w:t>
шегося в электронной базе данных, осуществляет проверку полноты докумен</w:t>
            </w:r>
            <w:r>
              <w:br/>
            </w:r>
            <w:r>
              <w:rPr>
                <w:rFonts w:ascii="Times New Roman"/>
                <w:b w:val="false"/>
                <w:i w:val="false"/>
                <w:color w:val="000000"/>
                <w:sz w:val="20"/>
              </w:rPr>
              <w:t>
тов, подготавливает мотивированный отказ или оформля</w:t>
            </w:r>
            <w:r>
              <w:br/>
            </w:r>
            <w:r>
              <w:rPr>
                <w:rFonts w:ascii="Times New Roman"/>
                <w:b w:val="false"/>
                <w:i w:val="false"/>
                <w:color w:val="000000"/>
                <w:sz w:val="20"/>
              </w:rPr>
              <w:t>
ет уве</w:t>
            </w:r>
            <w:r>
              <w:br/>
            </w:r>
            <w:r>
              <w:rPr>
                <w:rFonts w:ascii="Times New Roman"/>
                <w:b w:val="false"/>
                <w:i w:val="false"/>
                <w:color w:val="000000"/>
                <w:sz w:val="20"/>
              </w:rPr>
              <w:t>
домление</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w:t>
            </w:r>
            <w:r>
              <w:br/>
            </w:r>
            <w:r>
              <w:rPr>
                <w:rFonts w:ascii="Times New Roman"/>
                <w:b w:val="false"/>
                <w:i w:val="false"/>
                <w:color w:val="000000"/>
                <w:sz w:val="20"/>
              </w:rPr>
              <w:t>
вие 13. Выдача справки, либо мотивированного отка</w:t>
            </w:r>
            <w:r>
              <w:br/>
            </w:r>
            <w:r>
              <w:rPr>
                <w:rFonts w:ascii="Times New Roman"/>
                <w:b w:val="false"/>
                <w:i w:val="false"/>
                <w:color w:val="000000"/>
                <w:sz w:val="20"/>
              </w:rPr>
              <w:t>
за</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Состав</w:t>
            </w:r>
            <w:r>
              <w:br/>
            </w:r>
            <w:r>
              <w:rPr>
                <w:rFonts w:ascii="Times New Roman"/>
                <w:b w:val="false"/>
                <w:i w:val="false"/>
                <w:color w:val="000000"/>
                <w:sz w:val="20"/>
              </w:rPr>
              <w:t>
ляет ре</w:t>
            </w:r>
            <w:r>
              <w:br/>
            </w:r>
            <w:r>
              <w:rPr>
                <w:rFonts w:ascii="Times New Roman"/>
                <w:b w:val="false"/>
                <w:i w:val="false"/>
                <w:color w:val="000000"/>
                <w:sz w:val="20"/>
              </w:rPr>
              <w:t>
естр и направляет документы в уполно</w:t>
            </w:r>
            <w:r>
              <w:br/>
            </w:r>
            <w:r>
              <w:rPr>
                <w:rFonts w:ascii="Times New Roman"/>
                <w:b w:val="false"/>
                <w:i w:val="false"/>
                <w:color w:val="000000"/>
                <w:sz w:val="20"/>
              </w:rPr>
              <w:t>
моченный орган</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5,10. Направляет доку</w:t>
            </w:r>
            <w:r>
              <w:br/>
            </w:r>
            <w:r>
              <w:rPr>
                <w:rFonts w:ascii="Times New Roman"/>
                <w:b w:val="false"/>
                <w:i w:val="false"/>
                <w:color w:val="000000"/>
                <w:sz w:val="20"/>
              </w:rPr>
              <w:t>
мент руководителю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Подписывает для передачи документов в ЦОН</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 Пере</w:t>
            </w:r>
            <w:r>
              <w:br/>
            </w:r>
            <w:r>
              <w:rPr>
                <w:rFonts w:ascii="Times New Roman"/>
                <w:b w:val="false"/>
                <w:i w:val="false"/>
                <w:color w:val="000000"/>
                <w:sz w:val="20"/>
              </w:rPr>
              <w:t>
дает доку</w:t>
            </w:r>
            <w:r>
              <w:br/>
            </w:r>
            <w:r>
              <w:rPr>
                <w:rFonts w:ascii="Times New Roman"/>
                <w:b w:val="false"/>
                <w:i w:val="false"/>
                <w:color w:val="000000"/>
                <w:sz w:val="20"/>
              </w:rPr>
              <w:t>
менты на подписа</w:t>
            </w:r>
            <w:r>
              <w:br/>
            </w:r>
            <w:r>
              <w:rPr>
                <w:rFonts w:ascii="Times New Roman"/>
                <w:b w:val="false"/>
                <w:i w:val="false"/>
                <w:color w:val="000000"/>
                <w:sz w:val="20"/>
              </w:rPr>
              <w:t>
ние руко</w:t>
            </w:r>
            <w:r>
              <w:br/>
            </w:r>
            <w:r>
              <w:rPr>
                <w:rFonts w:ascii="Times New Roman"/>
                <w:b w:val="false"/>
                <w:i w:val="false"/>
                <w:color w:val="000000"/>
                <w:sz w:val="20"/>
              </w:rPr>
              <w:t>
водителю уполномо</w:t>
            </w:r>
            <w:r>
              <w:br/>
            </w:r>
            <w:r>
              <w:rPr>
                <w:rFonts w:ascii="Times New Roman"/>
                <w:b w:val="false"/>
                <w:i w:val="false"/>
                <w:color w:val="000000"/>
                <w:sz w:val="20"/>
              </w:rPr>
              <w:t>
ченного органа через специали</w:t>
            </w:r>
            <w:r>
              <w:br/>
            </w:r>
            <w:r>
              <w:rPr>
                <w:rFonts w:ascii="Times New Roman"/>
                <w:b w:val="false"/>
                <w:i w:val="false"/>
                <w:color w:val="000000"/>
                <w:sz w:val="20"/>
              </w:rPr>
              <w:t>
ста отде</w:t>
            </w:r>
            <w:r>
              <w:br/>
            </w:r>
            <w:r>
              <w:rPr>
                <w:rFonts w:ascii="Times New Roman"/>
                <w:b w:val="false"/>
                <w:i w:val="false"/>
                <w:color w:val="000000"/>
                <w:sz w:val="20"/>
              </w:rPr>
              <w:t>
ла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12.Регистрация уведомления в книге. Выдача мотивированного отказа или уведомления потреби</w:t>
            </w:r>
            <w:r>
              <w:br/>
            </w:r>
            <w:r>
              <w:rPr>
                <w:rFonts w:ascii="Times New Roman"/>
                <w:b w:val="false"/>
                <w:i w:val="false"/>
                <w:color w:val="000000"/>
                <w:sz w:val="20"/>
              </w:rPr>
              <w:t>
телю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1589"/>
        <w:gridCol w:w="2258"/>
        <w:gridCol w:w="2279"/>
        <w:gridCol w:w="2064"/>
        <w:gridCol w:w="1914"/>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копите</w:t>
            </w:r>
            <w:r>
              <w:br/>
            </w:r>
            <w:r>
              <w:rPr>
                <w:rFonts w:ascii="Times New Roman"/>
                <w:b w:val="false"/>
                <w:i w:val="false"/>
                <w:color w:val="000000"/>
                <w:sz w:val="20"/>
              </w:rPr>
              <w:t>
льного отдела ЦОНа</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w:t>
            </w:r>
            <w:r>
              <w:br/>
            </w:r>
            <w:r>
              <w:rPr>
                <w:rFonts w:ascii="Times New Roman"/>
                <w:b w:val="false"/>
                <w:i w:val="false"/>
                <w:color w:val="000000"/>
                <w:sz w:val="20"/>
              </w:rPr>
              <w:t>
нный специ</w:t>
            </w:r>
            <w:r>
              <w:br/>
            </w:r>
            <w:r>
              <w:rPr>
                <w:rFonts w:ascii="Times New Roman"/>
                <w:b w:val="false"/>
                <w:i w:val="false"/>
                <w:color w:val="000000"/>
                <w:sz w:val="20"/>
              </w:rPr>
              <w:t>
алист отде</w:t>
            </w:r>
            <w:r>
              <w:br/>
            </w:r>
            <w:r>
              <w:rPr>
                <w:rFonts w:ascii="Times New Roman"/>
                <w:b w:val="false"/>
                <w:i w:val="false"/>
                <w:color w:val="000000"/>
                <w:sz w:val="20"/>
              </w:rPr>
              <w:t>
ла уполно</w:t>
            </w:r>
            <w:r>
              <w:br/>
            </w:r>
            <w:r>
              <w:rPr>
                <w:rFonts w:ascii="Times New Roman"/>
                <w:b w:val="false"/>
                <w:i w:val="false"/>
                <w:color w:val="000000"/>
                <w:sz w:val="20"/>
              </w:rPr>
              <w:t>
моченного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Завед.от</w:t>
            </w:r>
            <w:r>
              <w:br/>
            </w:r>
            <w:r>
              <w:rPr>
                <w:rFonts w:ascii="Times New Roman"/>
                <w:b w:val="false"/>
                <w:i w:val="false"/>
                <w:color w:val="000000"/>
                <w:sz w:val="20"/>
              </w:rPr>
              <w:t>
делением уполномо</w:t>
            </w:r>
            <w:r>
              <w:br/>
            </w:r>
            <w:r>
              <w:rPr>
                <w:rFonts w:ascii="Times New Roman"/>
                <w:b w:val="false"/>
                <w:i w:val="false"/>
                <w:color w:val="000000"/>
                <w:sz w:val="20"/>
              </w:rPr>
              <w:t>
ченного органа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уполномоченного органа</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 Прием документов</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Расписывается в журна</w:t>
            </w:r>
            <w:r>
              <w:br/>
            </w:r>
            <w:r>
              <w:rPr>
                <w:rFonts w:ascii="Times New Roman"/>
                <w:b w:val="false"/>
                <w:i w:val="false"/>
                <w:color w:val="000000"/>
                <w:sz w:val="20"/>
              </w:rPr>
              <w:t>
ле и собира</w:t>
            </w:r>
            <w:r>
              <w:br/>
            </w:r>
            <w:r>
              <w:rPr>
                <w:rFonts w:ascii="Times New Roman"/>
                <w:b w:val="false"/>
                <w:i w:val="false"/>
                <w:color w:val="000000"/>
                <w:sz w:val="20"/>
              </w:rPr>
              <w:t>
ет доку</w:t>
            </w:r>
            <w:r>
              <w:br/>
            </w:r>
            <w:r>
              <w:rPr>
                <w:rFonts w:ascii="Times New Roman"/>
                <w:b w:val="false"/>
                <w:i w:val="false"/>
                <w:color w:val="000000"/>
                <w:sz w:val="20"/>
              </w:rPr>
              <w:t>
менты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Прием докумен</w:t>
            </w:r>
            <w:r>
              <w:br/>
            </w:r>
            <w:r>
              <w:rPr>
                <w:rFonts w:ascii="Times New Roman"/>
                <w:b w:val="false"/>
                <w:i w:val="false"/>
                <w:color w:val="000000"/>
                <w:sz w:val="20"/>
              </w:rPr>
              <w:t>
тов, регис</w:t>
            </w:r>
            <w:r>
              <w:br/>
            </w:r>
            <w:r>
              <w:rPr>
                <w:rFonts w:ascii="Times New Roman"/>
                <w:b w:val="false"/>
                <w:i w:val="false"/>
                <w:color w:val="000000"/>
                <w:sz w:val="20"/>
              </w:rPr>
              <w:t>
трации входящей корреспон</w:t>
            </w:r>
            <w:r>
              <w:br/>
            </w:r>
            <w:r>
              <w:rPr>
                <w:rFonts w:ascii="Times New Roman"/>
                <w:b w:val="false"/>
                <w:i w:val="false"/>
                <w:color w:val="000000"/>
                <w:sz w:val="20"/>
              </w:rPr>
              <w:t>
денции</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Ознаком</w:t>
            </w:r>
            <w:r>
              <w:br/>
            </w:r>
            <w:r>
              <w:rPr>
                <w:rFonts w:ascii="Times New Roman"/>
                <w:b w:val="false"/>
                <w:i w:val="false"/>
                <w:color w:val="000000"/>
                <w:sz w:val="20"/>
              </w:rPr>
              <w:t>
ление с до</w:t>
            </w:r>
            <w:r>
              <w:br/>
            </w:r>
            <w:r>
              <w:rPr>
                <w:rFonts w:ascii="Times New Roman"/>
                <w:b w:val="false"/>
                <w:i w:val="false"/>
                <w:color w:val="000000"/>
                <w:sz w:val="20"/>
              </w:rPr>
              <w:t>
кументами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Дейтвие 6. Органи</w:t>
            </w:r>
            <w:r>
              <w:br/>
            </w:r>
            <w:r>
              <w:rPr>
                <w:rFonts w:ascii="Times New Roman"/>
                <w:b w:val="false"/>
                <w:i w:val="false"/>
                <w:color w:val="000000"/>
                <w:sz w:val="20"/>
              </w:rPr>
              <w:t>
зует рабо</w:t>
            </w:r>
            <w:r>
              <w:br/>
            </w:r>
            <w:r>
              <w:rPr>
                <w:rFonts w:ascii="Times New Roman"/>
                <w:b w:val="false"/>
                <w:i w:val="false"/>
                <w:color w:val="000000"/>
                <w:sz w:val="20"/>
              </w:rPr>
              <w:t>
ту по данному направле</w:t>
            </w:r>
            <w:r>
              <w:br/>
            </w:r>
            <w:r>
              <w:rPr>
                <w:rFonts w:ascii="Times New Roman"/>
                <w:b w:val="false"/>
                <w:i w:val="false"/>
                <w:color w:val="000000"/>
                <w:sz w:val="20"/>
              </w:rPr>
              <w:t>
нию</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 Знакомится с докумен</w:t>
            </w:r>
            <w:r>
              <w:br/>
            </w:r>
            <w:r>
              <w:rPr>
                <w:rFonts w:ascii="Times New Roman"/>
                <w:b w:val="false"/>
                <w:i w:val="false"/>
                <w:color w:val="000000"/>
                <w:sz w:val="20"/>
              </w:rPr>
              <w:t>
тами, проводит поиск обратив</w:t>
            </w:r>
            <w:r>
              <w:br/>
            </w:r>
            <w:r>
              <w:rPr>
                <w:rFonts w:ascii="Times New Roman"/>
                <w:b w:val="false"/>
                <w:i w:val="false"/>
                <w:color w:val="000000"/>
                <w:sz w:val="20"/>
              </w:rPr>
              <w:t>
шегося в электронной базе данных, осуществляет проверку полноты докумен</w:t>
            </w:r>
            <w:r>
              <w:br/>
            </w:r>
            <w:r>
              <w:rPr>
                <w:rFonts w:ascii="Times New Roman"/>
                <w:b w:val="false"/>
                <w:i w:val="false"/>
                <w:color w:val="000000"/>
                <w:sz w:val="20"/>
              </w:rPr>
              <w:t>
тов, подготавливает мотивированный отказ или оформля</w:t>
            </w:r>
            <w:r>
              <w:br/>
            </w:r>
            <w:r>
              <w:rPr>
                <w:rFonts w:ascii="Times New Roman"/>
                <w:b w:val="false"/>
                <w:i w:val="false"/>
                <w:color w:val="000000"/>
                <w:sz w:val="20"/>
              </w:rPr>
              <w:t>
ет уведомление, передает заведую</w:t>
            </w:r>
            <w:r>
              <w:br/>
            </w:r>
            <w:r>
              <w:rPr>
                <w:rFonts w:ascii="Times New Roman"/>
                <w:b w:val="false"/>
                <w:i w:val="false"/>
                <w:color w:val="000000"/>
                <w:sz w:val="20"/>
              </w:rPr>
              <w:t>
щему отделением соц</w:t>
            </w:r>
            <w:r>
              <w:br/>
            </w:r>
            <w:r>
              <w:rPr>
                <w:rFonts w:ascii="Times New Roman"/>
                <w:b w:val="false"/>
                <w:i w:val="false"/>
                <w:color w:val="000000"/>
                <w:sz w:val="20"/>
              </w:rPr>
              <w:t>
помощи для контроля</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w:t>
            </w:r>
            <w:r>
              <w:br/>
            </w:r>
            <w:r>
              <w:rPr>
                <w:rFonts w:ascii="Times New Roman"/>
                <w:b w:val="false"/>
                <w:i w:val="false"/>
                <w:color w:val="000000"/>
                <w:sz w:val="20"/>
              </w:rPr>
              <w:t>
е 12.</w:t>
            </w:r>
            <w:r>
              <w:br/>
            </w:r>
            <w:r>
              <w:rPr>
                <w:rFonts w:ascii="Times New Roman"/>
                <w:b w:val="false"/>
                <w:i w:val="false"/>
                <w:color w:val="000000"/>
                <w:sz w:val="20"/>
              </w:rPr>
              <w:t>
Выдача</w:t>
            </w:r>
            <w:r>
              <w:br/>
            </w:r>
            <w:r>
              <w:rPr>
                <w:rFonts w:ascii="Times New Roman"/>
                <w:b w:val="false"/>
                <w:i w:val="false"/>
                <w:color w:val="000000"/>
                <w:sz w:val="20"/>
              </w:rPr>
              <w:t>
справ</w:t>
            </w:r>
            <w:r>
              <w:br/>
            </w:r>
            <w:r>
              <w:rPr>
                <w:rFonts w:ascii="Times New Roman"/>
                <w:b w:val="false"/>
                <w:i w:val="false"/>
                <w:color w:val="000000"/>
                <w:sz w:val="20"/>
              </w:rPr>
              <w:t>
ки, ли</w:t>
            </w:r>
            <w:r>
              <w:br/>
            </w:r>
            <w:r>
              <w:rPr>
                <w:rFonts w:ascii="Times New Roman"/>
                <w:b w:val="false"/>
                <w:i w:val="false"/>
                <w:color w:val="000000"/>
                <w:sz w:val="20"/>
              </w:rPr>
              <w:t>
бо моти</w:t>
            </w:r>
            <w:r>
              <w:br/>
            </w:r>
            <w:r>
              <w:rPr>
                <w:rFonts w:ascii="Times New Roman"/>
                <w:b w:val="false"/>
                <w:i w:val="false"/>
                <w:color w:val="000000"/>
                <w:sz w:val="20"/>
              </w:rPr>
              <w:t>
вирован</w:t>
            </w:r>
            <w:r>
              <w:br/>
            </w:r>
            <w:r>
              <w:rPr>
                <w:rFonts w:ascii="Times New Roman"/>
                <w:b w:val="false"/>
                <w:i w:val="false"/>
                <w:color w:val="000000"/>
                <w:sz w:val="20"/>
              </w:rPr>
              <w:t>
ного</w:t>
            </w:r>
            <w:r>
              <w:br/>
            </w:r>
            <w:r>
              <w:rPr>
                <w:rFonts w:ascii="Times New Roman"/>
                <w:b w:val="false"/>
                <w:i w:val="false"/>
                <w:color w:val="000000"/>
                <w:sz w:val="20"/>
              </w:rPr>
              <w:t>
отказа</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Состав</w:t>
            </w:r>
            <w:r>
              <w:br/>
            </w:r>
            <w:r>
              <w:rPr>
                <w:rFonts w:ascii="Times New Roman"/>
                <w:b w:val="false"/>
                <w:i w:val="false"/>
                <w:color w:val="000000"/>
                <w:sz w:val="20"/>
              </w:rPr>
              <w:t>
ляет реестр и напра</w:t>
            </w:r>
            <w:r>
              <w:br/>
            </w:r>
            <w:r>
              <w:rPr>
                <w:rFonts w:ascii="Times New Roman"/>
                <w:b w:val="false"/>
                <w:i w:val="false"/>
                <w:color w:val="000000"/>
                <w:sz w:val="20"/>
              </w:rPr>
              <w:t>
вляет документы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 Направ</w:t>
            </w:r>
            <w:r>
              <w:br/>
            </w:r>
            <w:r>
              <w:rPr>
                <w:rFonts w:ascii="Times New Roman"/>
                <w:b w:val="false"/>
                <w:i w:val="false"/>
                <w:color w:val="000000"/>
                <w:sz w:val="20"/>
              </w:rPr>
              <w:t>
ляет доку</w:t>
            </w:r>
            <w:r>
              <w:br/>
            </w:r>
            <w:r>
              <w:rPr>
                <w:rFonts w:ascii="Times New Roman"/>
                <w:b w:val="false"/>
                <w:i w:val="false"/>
                <w:color w:val="000000"/>
                <w:sz w:val="20"/>
              </w:rPr>
              <w:t>
мент руко</w:t>
            </w:r>
            <w:r>
              <w:br/>
            </w:r>
            <w:r>
              <w:rPr>
                <w:rFonts w:ascii="Times New Roman"/>
                <w:b w:val="false"/>
                <w:i w:val="false"/>
                <w:color w:val="000000"/>
                <w:sz w:val="20"/>
              </w:rPr>
              <w:t>
водителю уполномоченного органа</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 Переда</w:t>
            </w:r>
            <w:r>
              <w:br/>
            </w:r>
            <w:r>
              <w:rPr>
                <w:rFonts w:ascii="Times New Roman"/>
                <w:b w:val="false"/>
                <w:i w:val="false"/>
                <w:color w:val="000000"/>
                <w:sz w:val="20"/>
              </w:rPr>
              <w:t>
ет доку</w:t>
            </w:r>
            <w:r>
              <w:br/>
            </w:r>
            <w:r>
              <w:rPr>
                <w:rFonts w:ascii="Times New Roman"/>
                <w:b w:val="false"/>
                <w:i w:val="false"/>
                <w:color w:val="000000"/>
                <w:sz w:val="20"/>
              </w:rPr>
              <w:t>
менты специалисту отдела уполномоченного органа</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11.Регист</w:t>
            </w:r>
            <w:r>
              <w:br/>
            </w:r>
            <w:r>
              <w:rPr>
                <w:rFonts w:ascii="Times New Roman"/>
                <w:b w:val="false"/>
                <w:i w:val="false"/>
                <w:color w:val="000000"/>
                <w:sz w:val="20"/>
              </w:rPr>
              <w:t>
рация уве</w:t>
            </w:r>
            <w:r>
              <w:br/>
            </w:r>
            <w:r>
              <w:rPr>
                <w:rFonts w:ascii="Times New Roman"/>
                <w:b w:val="false"/>
                <w:i w:val="false"/>
                <w:color w:val="000000"/>
                <w:sz w:val="20"/>
              </w:rPr>
              <w:t>
домления в книге. Вы</w:t>
            </w:r>
            <w:r>
              <w:br/>
            </w:r>
            <w:r>
              <w:rPr>
                <w:rFonts w:ascii="Times New Roman"/>
                <w:b w:val="false"/>
                <w:i w:val="false"/>
                <w:color w:val="000000"/>
                <w:sz w:val="20"/>
              </w:rPr>
              <w:t>
дача моти</w:t>
            </w:r>
            <w:r>
              <w:br/>
            </w:r>
            <w:r>
              <w:rPr>
                <w:rFonts w:ascii="Times New Roman"/>
                <w:b w:val="false"/>
                <w:i w:val="false"/>
                <w:color w:val="000000"/>
                <w:sz w:val="20"/>
              </w:rPr>
              <w:t>
вированно</w:t>
            </w:r>
            <w:r>
              <w:br/>
            </w:r>
            <w:r>
              <w:rPr>
                <w:rFonts w:ascii="Times New Roman"/>
                <w:b w:val="false"/>
                <w:i w:val="false"/>
                <w:color w:val="000000"/>
                <w:sz w:val="20"/>
              </w:rPr>
              <w:t>
го отказа или уведо</w:t>
            </w:r>
            <w:r>
              <w:br/>
            </w:r>
            <w:r>
              <w:rPr>
                <w:rFonts w:ascii="Times New Roman"/>
                <w:b w:val="false"/>
                <w:i w:val="false"/>
                <w:color w:val="000000"/>
                <w:sz w:val="20"/>
              </w:rPr>
              <w:t>
мления по</w:t>
            </w:r>
            <w:r>
              <w:br/>
            </w:r>
            <w:r>
              <w:rPr>
                <w:rFonts w:ascii="Times New Roman"/>
                <w:b w:val="false"/>
                <w:i w:val="false"/>
                <w:color w:val="000000"/>
                <w:sz w:val="20"/>
              </w:rPr>
              <w:t>
требителю</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 Подпи</w:t>
            </w:r>
            <w:r>
              <w:br/>
            </w:r>
            <w:r>
              <w:rPr>
                <w:rFonts w:ascii="Times New Roman"/>
                <w:b w:val="false"/>
                <w:i w:val="false"/>
                <w:color w:val="000000"/>
                <w:sz w:val="20"/>
              </w:rPr>
              <w:t>
сывает для передачи документов в ЦОН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37"/>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9027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02700" cy="9423400"/>
                    </a:xfrm>
                    <a:prstGeom prst="rect">
                      <a:avLst/>
                    </a:prstGeom>
                  </pic:spPr>
                </pic:pic>
              </a:graphicData>
            </a:graphic>
          </wp:inline>
        </w:drawing>
      </w:r>
    </w:p>
    <w:bookmarkStart w:name="z87" w:id="3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социальное обслуживание</w:t>
      </w:r>
      <w:r>
        <w:br/>
      </w:r>
      <w:r>
        <w:rPr>
          <w:rFonts w:ascii="Times New Roman"/>
          <w:b w:val="false"/>
          <w:i w:val="false"/>
          <w:color w:val="000000"/>
          <w:sz w:val="28"/>
        </w:rPr>
        <w:t>
на дому для одиноких, одиноко проживающих престарелых,</w:t>
      </w:r>
      <w:r>
        <w:br/>
      </w:r>
      <w:r>
        <w:rPr>
          <w:rFonts w:ascii="Times New Roman"/>
          <w:b w:val="false"/>
          <w:i w:val="false"/>
          <w:color w:val="000000"/>
          <w:sz w:val="28"/>
        </w:rPr>
        <w:t>
инвалидов и детей–инвалидов, нуждающихся</w:t>
      </w:r>
      <w:r>
        <w:br/>
      </w:r>
      <w:r>
        <w:rPr>
          <w:rFonts w:ascii="Times New Roman"/>
          <w:b w:val="false"/>
          <w:i w:val="false"/>
          <w:color w:val="000000"/>
          <w:sz w:val="28"/>
        </w:rPr>
        <w:t>
в постороннем уходе и помощи»</w:t>
      </w:r>
    </w:p>
    <w:bookmarkEnd w:id="38"/>
    <w:p>
      <w:pPr>
        <w:spacing w:after="0"/>
        <w:ind w:left="0"/>
        <w:jc w:val="both"/>
      </w:pPr>
      <w:r>
        <w:rPr>
          <w:rFonts w:ascii="Times New Roman"/>
          <w:b w:val="false"/>
          <w:i w:val="false"/>
          <w:color w:val="000000"/>
          <w:sz w:val="28"/>
        </w:rPr>
        <w:t>Образцы, шаблоны бланков</w:t>
      </w:r>
    </w:p>
    <w:p>
      <w:pPr>
        <w:spacing w:after="0"/>
        <w:ind w:left="0"/>
        <w:jc w:val="both"/>
      </w:pPr>
      <w:r>
        <w:rPr>
          <w:rFonts w:ascii="Times New Roman"/>
          <w:b w:val="false"/>
          <w:i w:val="false"/>
          <w:color w:val="000000"/>
          <w:sz w:val="28"/>
        </w:rPr>
        <w:t>Начальнику</w:t>
      </w:r>
      <w:r>
        <w:br/>
      </w:r>
      <w:r>
        <w:rPr>
          <w:rFonts w:ascii="Times New Roman"/>
          <w:b w:val="false"/>
          <w:i w:val="false"/>
          <w:color w:val="000000"/>
          <w:sz w:val="28"/>
        </w:rPr>
        <w:t>
государственного учреждения</w:t>
      </w:r>
      <w:r>
        <w:br/>
      </w:r>
      <w:r>
        <w:rPr>
          <w:rFonts w:ascii="Times New Roman"/>
          <w:b w:val="false"/>
          <w:i w:val="false"/>
          <w:color w:val="000000"/>
          <w:sz w:val="28"/>
        </w:rPr>
        <w:t>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Тайыншинского района»</w:t>
      </w:r>
      <w:r>
        <w:br/>
      </w:r>
      <w:r>
        <w:rPr>
          <w:rFonts w:ascii="Times New Roman"/>
          <w:b w:val="false"/>
          <w:i w:val="false"/>
          <w:color w:val="000000"/>
          <w:sz w:val="28"/>
        </w:rPr>
        <w:t>
______________________Ф.И.О.</w:t>
      </w:r>
      <w:r>
        <w:br/>
      </w:r>
      <w:r>
        <w:rPr>
          <w:rFonts w:ascii="Times New Roman"/>
          <w:b w:val="false"/>
          <w:i w:val="false"/>
          <w:color w:val="000000"/>
          <w:sz w:val="28"/>
        </w:rPr>
        <w:t>
от_________________________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w:t>
      </w:r>
      <w:r>
        <w:br/>
      </w:r>
      <w:r>
        <w:rPr>
          <w:rFonts w:ascii="Times New Roman"/>
          <w:b w:val="false"/>
          <w:i w:val="false"/>
          <w:color w:val="000000"/>
          <w:sz w:val="28"/>
        </w:rPr>
        <w:t>
Проживающего (ей) по адресу:</w:t>
      </w:r>
      <w:r>
        <w:br/>
      </w:r>
      <w:r>
        <w:rPr>
          <w:rFonts w:ascii="Times New Roman"/>
          <w:b w:val="false"/>
          <w:i w:val="false"/>
          <w:color w:val="000000"/>
          <w:sz w:val="28"/>
        </w:rPr>
        <w:t>
____________________________</w:t>
      </w:r>
      <w:r>
        <w:br/>
      </w:r>
      <w:r>
        <w:rPr>
          <w:rFonts w:ascii="Times New Roman"/>
          <w:b w:val="false"/>
          <w:i w:val="false"/>
          <w:color w:val="000000"/>
          <w:sz w:val="28"/>
        </w:rPr>
        <w:t>
тел.________________________</w:t>
      </w:r>
      <w:r>
        <w:br/>
      </w:r>
      <w:r>
        <w:rPr>
          <w:rFonts w:ascii="Times New Roman"/>
          <w:b w:val="false"/>
          <w:i w:val="false"/>
          <w:color w:val="000000"/>
          <w:sz w:val="28"/>
        </w:rPr>
        <w:t>
Паспорт (удостоверение)№_____</w:t>
      </w:r>
      <w:r>
        <w:br/>
      </w:r>
      <w:r>
        <w:rPr>
          <w:rFonts w:ascii="Times New Roman"/>
          <w:b w:val="false"/>
          <w:i w:val="false"/>
          <w:color w:val="000000"/>
          <w:sz w:val="28"/>
        </w:rPr>
        <w:t>
_____________________________</w:t>
      </w:r>
      <w:r>
        <w:br/>
      </w:r>
      <w:r>
        <w:rPr>
          <w:rFonts w:ascii="Times New Roman"/>
          <w:b w:val="false"/>
          <w:i w:val="false"/>
          <w:color w:val="000000"/>
          <w:sz w:val="28"/>
        </w:rPr>
        <w:t>
выдан______________________</w:t>
      </w:r>
      <w:r>
        <w:br/>
      </w:r>
      <w:r>
        <w:rPr>
          <w:rFonts w:ascii="Times New Roman"/>
          <w:b w:val="false"/>
          <w:i w:val="false"/>
          <w:color w:val="000000"/>
          <w:sz w:val="28"/>
        </w:rPr>
        <w:t>
(кем)</w:t>
      </w:r>
      <w:r>
        <w:br/>
      </w:r>
      <w:r>
        <w:rPr>
          <w:rFonts w:ascii="Times New Roman"/>
          <w:b w:val="false"/>
          <w:i w:val="false"/>
          <w:color w:val="000000"/>
          <w:sz w:val="28"/>
        </w:rPr>
        <w:t>
____________________________</w:t>
      </w:r>
      <w:r>
        <w:br/>
      </w:r>
      <w:r>
        <w:rPr>
          <w:rFonts w:ascii="Times New Roman"/>
          <w:b w:val="false"/>
          <w:i w:val="false"/>
          <w:color w:val="000000"/>
          <w:sz w:val="28"/>
        </w:rPr>
        <w:t>
(когда)</w:t>
      </w:r>
      <w:r>
        <w:br/>
      </w:r>
      <w:r>
        <w:rPr>
          <w:rFonts w:ascii="Times New Roman"/>
          <w:b w:val="false"/>
          <w:i w:val="false"/>
          <w:color w:val="000000"/>
          <w:sz w:val="28"/>
        </w:rPr>
        <w:t>
РНН_______________________</w:t>
      </w:r>
      <w:r>
        <w:br/>
      </w:r>
      <w:r>
        <w:rPr>
          <w:rFonts w:ascii="Times New Roman"/>
          <w:b w:val="false"/>
          <w:i w:val="false"/>
          <w:color w:val="000000"/>
          <w:sz w:val="28"/>
        </w:rPr>
        <w:t>
СИК_______________________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Прошу принять на социальное обслуживание (инвалида) ребенка-инвалида__________________________________________________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Предупрежден(а) об ответственности за предоставление ложной информации и недостоверных (поддельных) документов.</w:t>
      </w:r>
    </w:p>
    <w:p>
      <w:pPr>
        <w:spacing w:after="0"/>
        <w:ind w:left="0"/>
        <w:jc w:val="both"/>
      </w:pPr>
      <w:r>
        <w:rPr>
          <w:rFonts w:ascii="Times New Roman"/>
          <w:b w:val="false"/>
          <w:i w:val="false"/>
          <w:color w:val="000000"/>
          <w:sz w:val="28"/>
        </w:rPr>
        <w:t>«____»______________20__года ___________________________________________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Заявление принято</w:t>
      </w:r>
    </w:p>
    <w:p>
      <w:pPr>
        <w:spacing w:after="0"/>
        <w:ind w:left="0"/>
        <w:jc w:val="both"/>
      </w:pPr>
      <w:r>
        <w:rPr>
          <w:rFonts w:ascii="Times New Roman"/>
          <w:b w:val="false"/>
          <w:i w:val="false"/>
          <w:color w:val="000000"/>
          <w:sz w:val="28"/>
        </w:rPr>
        <w:t>«____»______________20__года _____________________________________________</w:t>
      </w:r>
      <w:r>
        <w:br/>
      </w:r>
      <w:r>
        <w:rPr>
          <w:rFonts w:ascii="Times New Roman"/>
          <w:b w:val="false"/>
          <w:i w:val="false"/>
          <w:color w:val="000000"/>
          <w:sz w:val="28"/>
        </w:rPr>
        <w:t>
(Ф.И.О. и подпись лица, принявшего документы)</w:t>
      </w:r>
      <w:r>
        <w:br/>
      </w:r>
      <w:r>
        <w:rPr>
          <w:rFonts w:ascii="Times New Roman"/>
          <w:b w:val="false"/>
          <w:i w:val="false"/>
          <w:color w:val="000000"/>
          <w:sz w:val="28"/>
        </w:rPr>
        <w:t>
_ _ _ _ _ _ _ _ _ _ _ _ _ _ _ _ _ _ _ _ _ _ _ _ _ _ _ _ _ _ _ _ _ _      (линия отрыва)</w:t>
      </w:r>
    </w:p>
    <w:p>
      <w:pPr>
        <w:spacing w:after="0"/>
        <w:ind w:left="0"/>
        <w:jc w:val="both"/>
      </w:pPr>
      <w:r>
        <w:rPr>
          <w:rFonts w:ascii="Times New Roman"/>
          <w:b w:val="false"/>
          <w:i w:val="false"/>
          <w:color w:val="000000"/>
          <w:sz w:val="28"/>
        </w:rPr>
        <w:t>Заявление гр._______________________с прилагаемыми документами в</w:t>
      </w:r>
    </w:p>
    <w:p>
      <w:pPr>
        <w:spacing w:after="0"/>
        <w:ind w:left="0"/>
        <w:jc w:val="both"/>
      </w:pPr>
      <w:r>
        <w:rPr>
          <w:rFonts w:ascii="Times New Roman"/>
          <w:b w:val="false"/>
          <w:i w:val="false"/>
          <w:color w:val="000000"/>
          <w:sz w:val="28"/>
        </w:rPr>
        <w:t>количестве ________ штук принято «______» _______________20 _ года</w:t>
      </w:r>
    </w:p>
    <w:p>
      <w:pPr>
        <w:spacing w:after="0"/>
        <w:ind w:left="0"/>
        <w:jc w:val="both"/>
      </w:pPr>
      <w:r>
        <w:rPr>
          <w:rFonts w:ascii="Times New Roman"/>
          <w:b w:val="false"/>
          <w:i w:val="false"/>
          <w:color w:val="000000"/>
          <w:sz w:val="28"/>
        </w:rPr>
        <w:t>(Ф.И.О., должность и подпись лица, принявшего документы)</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Уважаемая (ый)________________________!</w:t>
      </w:r>
    </w:p>
    <w:p>
      <w:pPr>
        <w:spacing w:after="0"/>
        <w:ind w:left="0"/>
        <w:jc w:val="both"/>
      </w:pPr>
      <w:r>
        <w:rPr>
          <w:rFonts w:ascii="Times New Roman"/>
          <w:b w:val="false"/>
          <w:i w:val="false"/>
          <w:color w:val="000000"/>
          <w:sz w:val="28"/>
        </w:rPr>
        <w:t>      ГУ «Отдел занятости и социальных программ района Тайыншинского района Северо-Казахстанской области» уведомляет Вас, о том, что Ваше заявление с прилагаемыми документами в количестве _________ штук оформлено в личное дело заявителя, для социального обслуживания на дому одинокого, одиноко проживающего престарелого, инвалида, нуждающегося в постороннем уходе и помощи.</w:t>
      </w:r>
    </w:p>
    <w:p>
      <w:pPr>
        <w:spacing w:after="0"/>
        <w:ind w:left="0"/>
        <w:jc w:val="both"/>
      </w:pPr>
      <w:r>
        <w:rPr>
          <w:rFonts w:ascii="Times New Roman"/>
          <w:b w:val="false"/>
          <w:i w:val="false"/>
          <w:color w:val="000000"/>
          <w:sz w:val="28"/>
        </w:rPr>
        <w:t>      Начальник___________________</w:t>
      </w:r>
      <w:r>
        <w:br/>
      </w:r>
      <w:r>
        <w:rPr>
          <w:rFonts w:ascii="Times New Roman"/>
          <w:b w:val="false"/>
          <w:i w:val="false"/>
          <w:color w:val="000000"/>
          <w:sz w:val="28"/>
        </w:rPr>
        <w:t>
      Исп.: ______________</w:t>
      </w:r>
      <w:r>
        <w:br/>
      </w:r>
      <w:r>
        <w:rPr>
          <w:rFonts w:ascii="Times New Roman"/>
          <w:b w:val="false"/>
          <w:i w:val="false"/>
          <w:color w:val="000000"/>
          <w:sz w:val="28"/>
        </w:rPr>
        <w:t>
      Тел.:</w:t>
      </w:r>
      <w:r>
        <w:br/>
      </w:r>
      <w:r>
        <w:rPr>
          <w:rFonts w:ascii="Times New Roman"/>
          <w:b w:val="false"/>
          <w:i w:val="false"/>
          <w:color w:val="000000"/>
          <w:sz w:val="28"/>
        </w:rPr>
        <w:t>
      -------------------------------------------------------</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Уважаемая (ый)__________________!</w:t>
      </w:r>
    </w:p>
    <w:p>
      <w:pPr>
        <w:spacing w:after="0"/>
        <w:ind w:left="0"/>
        <w:jc w:val="both"/>
      </w:pPr>
      <w:r>
        <w:rPr>
          <w:rFonts w:ascii="Times New Roman"/>
          <w:b w:val="false"/>
          <w:i w:val="false"/>
          <w:color w:val="000000"/>
          <w:sz w:val="28"/>
        </w:rPr>
        <w:t>      ГУ «Отдел занятости и социальных программ района Тайыншинского района Северо-Казахстанской области» уведомляет Вас, о том, что Ваше заявление с прилагаемыми документами в количестве _________ штук оформлено в личное дело заявителя, для социального обслуживания ребенка-инвалида, нуждающегося в постороннем уходе и помощи.</w:t>
      </w:r>
    </w:p>
    <w:p>
      <w:pPr>
        <w:spacing w:after="0"/>
        <w:ind w:left="0"/>
        <w:jc w:val="both"/>
      </w:pPr>
      <w:r>
        <w:rPr>
          <w:rFonts w:ascii="Times New Roman"/>
          <w:b w:val="false"/>
          <w:i w:val="false"/>
          <w:color w:val="000000"/>
          <w:sz w:val="28"/>
        </w:rPr>
        <w:t>      Начальник___________________</w:t>
      </w:r>
    </w:p>
    <w:p>
      <w:pPr>
        <w:spacing w:after="0"/>
        <w:ind w:left="0"/>
        <w:jc w:val="both"/>
      </w:pPr>
      <w:r>
        <w:rPr>
          <w:rFonts w:ascii="Times New Roman"/>
          <w:b w:val="false"/>
          <w:i w:val="false"/>
          <w:color w:val="000000"/>
          <w:sz w:val="28"/>
        </w:rPr>
        <w:t>Исп.:______________ Тел.:____________</w:t>
      </w:r>
    </w:p>
    <w:bookmarkStart w:name="z88" w:id="3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20 июня 2012 года № 448</w:t>
      </w:r>
    </w:p>
    <w:bookmarkEnd w:id="39"/>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«Оформление документов на инвалидов для предоставления им протезно-ортопедической помощи»</w:t>
      </w:r>
    </w:p>
    <w:bookmarkStart w:name="z89" w:id="40"/>
    <w:p>
      <w:pPr>
        <w:spacing w:after="0"/>
        <w:ind w:left="0"/>
        <w:jc w:val="left"/>
      </w:pPr>
      <w:r>
        <w:rPr>
          <w:rFonts w:ascii="Times New Roman"/>
          <w:b/>
          <w:i w:val="false"/>
          <w:color w:val="000000"/>
        </w:rPr>
        <w:t xml:space="preserve"> 
1. Основные понятия</w:t>
      </w:r>
    </w:p>
    <w:bookmarkEnd w:id="40"/>
    <w:bookmarkStart w:name="z90" w:id="41"/>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5) ИПР – индивидуальная программа реабилитации;</w:t>
      </w:r>
      <w:r>
        <w:br/>
      </w:r>
      <w:r>
        <w:rPr>
          <w:rFonts w:ascii="Times New Roman"/>
          <w:b w:val="false"/>
          <w:i w:val="false"/>
          <w:color w:val="000000"/>
          <w:sz w:val="28"/>
        </w:rPr>
        <w:t>
      6)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41"/>
    <w:bookmarkStart w:name="z91" w:id="42"/>
    <w:p>
      <w:pPr>
        <w:spacing w:after="0"/>
        <w:ind w:left="0"/>
        <w:jc w:val="left"/>
      </w:pPr>
      <w:r>
        <w:rPr>
          <w:rFonts w:ascii="Times New Roman"/>
          <w:b/>
          <w:i w:val="false"/>
          <w:color w:val="000000"/>
        </w:rPr>
        <w:t xml:space="preserve"> 
2. Общие положения</w:t>
      </w:r>
    </w:p>
    <w:bookmarkEnd w:id="42"/>
    <w:bookmarkStart w:name="z92" w:id="43"/>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по адресу Северо-Казахстанская область, город Тайынша, переулок Центральный, 2, адрес электронной почты: ro_tajnsha@mail.ru, телефон 8-715-36-21-0-25, кабинет № 1. А также через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 по адресу: улица Конституции Казахстана, 208, город Тайынша, Тайыншинского района, телефон 8-715-36-23-6-89.</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обувью и техническими вспомогательными (компенсаторными) средствами, утвержденных постановлением Правительства Республики Казахстан от 20 июля 2005 года № 754,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www.ozsp-tsh.sko.kz, на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документов на инвалидов для предоставления им протезно-ортопедической помощи, либо мотивированный ответ об отказе в предоставлении услуги на бумажном носителе.</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на инвалидов для предоставления им протезно-ортопедической помощи,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участники,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инвалиды от общего заболевания;</w:t>
      </w:r>
      <w:r>
        <w:br/>
      </w:r>
      <w:r>
        <w:rPr>
          <w:rFonts w:ascii="Times New Roman"/>
          <w:b w:val="false"/>
          <w:i w:val="false"/>
          <w:color w:val="000000"/>
          <w:sz w:val="28"/>
        </w:rPr>
        <w:t>
      инвалиды с детства;</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 (далее - потребители).</w:t>
      </w:r>
    </w:p>
    <w:bookmarkEnd w:id="43"/>
    <w:bookmarkStart w:name="z98" w:id="4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44"/>
    <w:bookmarkStart w:name="z99" w:id="45"/>
    <w:p>
      <w:pPr>
        <w:spacing w:after="0"/>
        <w:ind w:left="0"/>
        <w:jc w:val="both"/>
      </w:pPr>
      <w:r>
        <w:rPr>
          <w:rFonts w:ascii="Times New Roman"/>
          <w:b w:val="false"/>
          <w:i w:val="false"/>
          <w:color w:val="000000"/>
          <w:sz w:val="28"/>
        </w:rPr>
        <w:t>
      8.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копию документа, удостоверяющего личность потребителя,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3) для инвалидов, в том числе детей-инвалидов – копию выписки из индивидуальной программы реабилитации инвалида;</w:t>
      </w:r>
      <w:r>
        <w:br/>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копию удостоверения установленного образца;</w:t>
      </w:r>
      <w:r>
        <w:br/>
      </w:r>
      <w:r>
        <w:rPr>
          <w:rFonts w:ascii="Times New Roman"/>
          <w:b w:val="false"/>
          <w:i w:val="false"/>
          <w:color w:val="000000"/>
          <w:sz w:val="28"/>
        </w:rPr>
        <w:t>
      5) для участников Великой Отечественной войны – копию заключения медицинской организации по месту жительства о необходимости предоставления протезно-ортопедической помощи;</w:t>
      </w:r>
      <w:r>
        <w:br/>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9. Формы заявлений размещаются в зале ожидания уполномоченного органа, ЦОНа, либо у сотрудников, принимающих документы по адресу,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работе с ветеранами и инвалидами уполномоченного органа в кабинет № 3.</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Доставка уведомления об оформлении (отказе в оформлении) документов на инвалидов для предоставления протезно–ортопедической помощи либо мотивированный ответ об отказе осуществляется:</w:t>
      </w:r>
      <w:r>
        <w:br/>
      </w:r>
      <w:r>
        <w:rPr>
          <w:rFonts w:ascii="Times New Roman"/>
          <w:b w:val="false"/>
          <w:i w:val="false"/>
          <w:color w:val="000000"/>
          <w:sz w:val="28"/>
        </w:rPr>
        <w:t>
      1) при обращении в уполномоченный орган посредством личного посещения потребителем уполномоченного органа по месту жительства, либо посредством почтового сообщения;</w:t>
      </w:r>
      <w:r>
        <w:br/>
      </w:r>
      <w:r>
        <w:rPr>
          <w:rFonts w:ascii="Times New Roman"/>
          <w:b w:val="false"/>
          <w:i w:val="false"/>
          <w:color w:val="000000"/>
          <w:sz w:val="28"/>
        </w:rPr>
        <w:t>
      2) при личном обращении в центр осуществляется посредством «окон» ежедневно на основании расписки в указанный в ней срок.</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обеспечение их протезно-ортопедическими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течении десяти рабочих дней;</w:t>
      </w:r>
      <w:r>
        <w:br/>
      </w:r>
      <w:r>
        <w:rPr>
          <w:rFonts w:ascii="Times New Roman"/>
          <w:b w:val="false"/>
          <w:i w:val="false"/>
          <w:color w:val="000000"/>
          <w:sz w:val="28"/>
        </w:rPr>
        <w:t>
      в ЦОН – в течении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16.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Максимально допустимое время обслуживания потребителя государственной услуги, оказываемой на месте в день обращения потребителя в уполномоченном органе не более 15 минут в уполномоченном органе, 30 минут в ЦОНе.</w:t>
      </w:r>
      <w:r>
        <w:br/>
      </w:r>
      <w:r>
        <w:rPr>
          <w:rFonts w:ascii="Times New Roman"/>
          <w:b w:val="false"/>
          <w:i w:val="false"/>
          <w:color w:val="000000"/>
          <w:sz w:val="28"/>
        </w:rPr>
        <w:t>
</w:t>
      </w:r>
      <w:r>
        <w:rPr>
          <w:rFonts w:ascii="Times New Roman"/>
          <w:b w:val="false"/>
          <w:i w:val="false"/>
          <w:color w:val="000000"/>
          <w:sz w:val="28"/>
        </w:rPr>
        <w:t>
      17.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18. Государственная услуга оказывается:</w:t>
      </w:r>
      <w:r>
        <w:br/>
      </w:r>
      <w:r>
        <w:rPr>
          <w:rFonts w:ascii="Times New Roman"/>
          <w:b w:val="false"/>
          <w:i w:val="false"/>
          <w:color w:val="000000"/>
          <w:sz w:val="28"/>
        </w:rPr>
        <w:t>
      1) в помещении уполномоченного органа по месту проживания потребителя, где имеются стулья, столы,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2) в помещении ЦОНа, где в зале располагаются справочное бюро, кресла ожидания, информационные стенды с образцами заполненных форм заявлений, предусмотрены условия для обслуживания потребителей с ограниченными возможностями.</w:t>
      </w:r>
      <w:r>
        <w:br/>
      </w:r>
      <w:r>
        <w:rPr>
          <w:rFonts w:ascii="Times New Roman"/>
          <w:b w:val="false"/>
          <w:i w:val="false"/>
          <w:color w:val="000000"/>
          <w:sz w:val="28"/>
        </w:rPr>
        <w:t>
      Помещения уполномоченного органа а также ЦОНа, соответствует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19.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w:t>
      </w:r>
      <w:r>
        <w:br/>
      </w:r>
      <w:r>
        <w:rPr>
          <w:rFonts w:ascii="Times New Roman"/>
          <w:b w:val="false"/>
          <w:i w:val="false"/>
          <w:color w:val="000000"/>
          <w:sz w:val="28"/>
        </w:rPr>
        <w:t>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для получения уведомления об оформлении документов на инвалидов для предоставления им протезно-ортопедической помощи (далее - уведомление),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w:t>
      </w:r>
      <w:r>
        <w:br/>
      </w:r>
      <w:r>
        <w:rPr>
          <w:rFonts w:ascii="Times New Roman"/>
          <w:b w:val="false"/>
          <w:i w:val="false"/>
          <w:color w:val="000000"/>
          <w:sz w:val="28"/>
        </w:rPr>
        <w:t>
      5) главный специалист готовит уведомление потребителю о постановке на учет на предоставление услуги, либо мотивированный ответ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документов в журнале, присваивает входящий номер и передает начальнику уполномоченного органа;</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6) главный специалист уполномоченного органа рассматривает поступившие документы на определение права получателя услуги на предоставление услуги;</w:t>
      </w:r>
      <w:r>
        <w:br/>
      </w:r>
      <w:r>
        <w:rPr>
          <w:rFonts w:ascii="Times New Roman"/>
          <w:b w:val="false"/>
          <w:i w:val="false"/>
          <w:color w:val="000000"/>
          <w:sz w:val="28"/>
        </w:rPr>
        <w:t>
      7) главный специалист готовит уведомление об оформлении документов на инвалидов для предоставления им протезно-ортопедической помощи,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передает результат государственной услуги: уведомление, либо мотивированный ответ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уведомление либо мотивированный ответ об отказе в предоставлении государственной услуги.</w:t>
      </w:r>
    </w:p>
    <w:bookmarkEnd w:id="45"/>
    <w:bookmarkStart w:name="z110" w:id="4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46"/>
    <w:bookmarkStart w:name="z111" w:id="47"/>
    <w:p>
      <w:pPr>
        <w:spacing w:after="0"/>
        <w:ind w:left="0"/>
        <w:jc w:val="both"/>
      </w:pPr>
      <w:r>
        <w:rPr>
          <w:rFonts w:ascii="Times New Roman"/>
          <w:b w:val="false"/>
          <w:i w:val="false"/>
          <w:color w:val="000000"/>
          <w:sz w:val="28"/>
        </w:rPr>
        <w:t>
      20.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21.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должностные лица УКЗ и СП.</w:t>
      </w:r>
      <w:r>
        <w:br/>
      </w:r>
      <w:r>
        <w:rPr>
          <w:rFonts w:ascii="Times New Roman"/>
          <w:b w:val="false"/>
          <w:i w:val="false"/>
          <w:color w:val="000000"/>
          <w:sz w:val="28"/>
        </w:rPr>
        <w:t>
</w:t>
      </w:r>
      <w:r>
        <w:rPr>
          <w:rFonts w:ascii="Times New Roman"/>
          <w:b w:val="false"/>
          <w:i w:val="false"/>
          <w:color w:val="000000"/>
          <w:sz w:val="28"/>
        </w:rPr>
        <w:t>
      22.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24.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47"/>
    <w:bookmarkStart w:name="z116" w:id="48"/>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48"/>
    <w:bookmarkStart w:name="z117" w:id="49"/>
    <w:p>
      <w:pPr>
        <w:spacing w:after="0"/>
        <w:ind w:left="0"/>
        <w:jc w:val="both"/>
      </w:pPr>
      <w:r>
        <w:rPr>
          <w:rFonts w:ascii="Times New Roman"/>
          <w:b w:val="false"/>
          <w:i w:val="false"/>
          <w:color w:val="000000"/>
          <w:sz w:val="28"/>
        </w:rPr>
        <w:t>
      25.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руководитель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26.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49"/>
    <w:bookmarkStart w:name="z119" w:id="5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50"/>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553"/>
        <w:gridCol w:w="1553"/>
        <w:gridCol w:w="1513"/>
        <w:gridCol w:w="1613"/>
        <w:gridCol w:w="1673"/>
        <w:gridCol w:w="1853"/>
        <w:gridCol w:w="183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w:t>
            </w:r>
            <w:r>
              <w:br/>
            </w:r>
            <w:r>
              <w:rPr>
                <w:rFonts w:ascii="Times New Roman"/>
                <w:b w:val="false"/>
                <w:i w:val="false"/>
                <w:color w:val="000000"/>
                <w:sz w:val="20"/>
              </w:rPr>
              <w:t>
вия (хода, потока работ)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w:t>
            </w:r>
            <w:r>
              <w:br/>
            </w:r>
            <w:r>
              <w:rPr>
                <w:rFonts w:ascii="Times New Roman"/>
                <w:b w:val="false"/>
                <w:i w:val="false"/>
                <w:color w:val="000000"/>
                <w:sz w:val="20"/>
              </w:rPr>
              <w:t>
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w:t>
            </w:r>
            <w:r>
              <w:br/>
            </w:r>
            <w:r>
              <w:rPr>
                <w:rFonts w:ascii="Times New Roman"/>
                <w:b w:val="false"/>
                <w:i w:val="false"/>
                <w:color w:val="000000"/>
                <w:sz w:val="20"/>
              </w:rPr>
              <w:t>
лист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специалист упол</w:t>
            </w:r>
            <w:r>
              <w:br/>
            </w:r>
            <w:r>
              <w:rPr>
                <w:rFonts w:ascii="Times New Roman"/>
                <w:b w:val="false"/>
                <w:i w:val="false"/>
                <w:color w:val="000000"/>
                <w:sz w:val="20"/>
              </w:rPr>
              <w:t>
номочен</w:t>
            </w:r>
            <w:r>
              <w:br/>
            </w:r>
            <w:r>
              <w:rPr>
                <w:rFonts w:ascii="Times New Roman"/>
                <w:b w:val="false"/>
                <w:i w:val="false"/>
                <w:color w:val="000000"/>
                <w:sz w:val="20"/>
              </w:rPr>
              <w:t>
ного ор</w:t>
            </w:r>
            <w:r>
              <w:br/>
            </w:r>
            <w:r>
              <w:rPr>
                <w:rFonts w:ascii="Times New Roman"/>
                <w:b w:val="false"/>
                <w:i w:val="false"/>
                <w:color w:val="000000"/>
                <w:sz w:val="20"/>
              </w:rPr>
              <w:t>
гана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уполномо</w:t>
            </w:r>
            <w:r>
              <w:br/>
            </w:r>
            <w:r>
              <w:rPr>
                <w:rFonts w:ascii="Times New Roman"/>
                <w:b w:val="false"/>
                <w:i w:val="false"/>
                <w:color w:val="000000"/>
                <w:sz w:val="20"/>
              </w:rPr>
              <w:t>
ченного органа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уполномочено органа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w:t>
            </w:r>
            <w:r>
              <w:br/>
            </w:r>
            <w:r>
              <w:rPr>
                <w:rFonts w:ascii="Times New Roman"/>
                <w:b w:val="false"/>
                <w:i w:val="false"/>
                <w:color w:val="000000"/>
                <w:sz w:val="20"/>
              </w:rPr>
              <w:t>
вия (процесса, процедуры, опе</w:t>
            </w:r>
            <w:r>
              <w:br/>
            </w:r>
            <w:r>
              <w:rPr>
                <w:rFonts w:ascii="Times New Roman"/>
                <w:b w:val="false"/>
                <w:i w:val="false"/>
                <w:color w:val="000000"/>
                <w:sz w:val="20"/>
              </w:rPr>
              <w:t>
рации) и их описа</w:t>
            </w:r>
            <w:r>
              <w:br/>
            </w:r>
            <w:r>
              <w:rPr>
                <w:rFonts w:ascii="Times New Roman"/>
                <w:b w:val="false"/>
                <w:i w:val="false"/>
                <w:color w:val="000000"/>
                <w:sz w:val="20"/>
              </w:rPr>
              <w:t>
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w:t>
            </w:r>
            <w:r>
              <w:br/>
            </w:r>
            <w:r>
              <w:rPr>
                <w:rFonts w:ascii="Times New Roman"/>
                <w:b w:val="false"/>
                <w:i w:val="false"/>
                <w:color w:val="000000"/>
                <w:sz w:val="20"/>
              </w:rPr>
              <w:t>
ния и со всеми необхо</w:t>
            </w:r>
            <w:r>
              <w:br/>
            </w:r>
            <w:r>
              <w:rPr>
                <w:rFonts w:ascii="Times New Roman"/>
                <w:b w:val="false"/>
                <w:i w:val="false"/>
                <w:color w:val="000000"/>
                <w:sz w:val="20"/>
              </w:rPr>
              <w:t>
димыми документами</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 заявле</w:t>
            </w:r>
            <w:r>
              <w:br/>
            </w:r>
            <w:r>
              <w:rPr>
                <w:rFonts w:ascii="Times New Roman"/>
                <w:b w:val="false"/>
                <w:i w:val="false"/>
                <w:color w:val="000000"/>
                <w:sz w:val="20"/>
              </w:rPr>
              <w:t>
ния в журнале регист</w:t>
            </w:r>
            <w:r>
              <w:br/>
            </w:r>
            <w:r>
              <w:rPr>
                <w:rFonts w:ascii="Times New Roman"/>
                <w:b w:val="false"/>
                <w:i w:val="false"/>
                <w:color w:val="000000"/>
                <w:sz w:val="20"/>
              </w:rPr>
              <w:t>
рации и учета письменных обраще</w:t>
            </w:r>
            <w:r>
              <w:br/>
            </w:r>
            <w:r>
              <w:rPr>
                <w:rFonts w:ascii="Times New Roman"/>
                <w:b w:val="false"/>
                <w:i w:val="false"/>
                <w:color w:val="000000"/>
                <w:sz w:val="20"/>
              </w:rPr>
              <w:t>
ний граждан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 на зая</w:t>
            </w:r>
            <w:r>
              <w:br/>
            </w:r>
            <w:r>
              <w:rPr>
                <w:rFonts w:ascii="Times New Roman"/>
                <w:b w:val="false"/>
                <w:i w:val="false"/>
                <w:color w:val="000000"/>
                <w:sz w:val="20"/>
              </w:rPr>
              <w:t>
вления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на исполне</w:t>
            </w:r>
            <w:r>
              <w:br/>
            </w:r>
            <w:r>
              <w:rPr>
                <w:rFonts w:ascii="Times New Roman"/>
                <w:b w:val="false"/>
                <w:i w:val="false"/>
                <w:color w:val="000000"/>
                <w:sz w:val="20"/>
              </w:rPr>
              <w:t>
ние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w:t>
            </w:r>
            <w:r>
              <w:br/>
            </w:r>
            <w:r>
              <w:rPr>
                <w:rFonts w:ascii="Times New Roman"/>
                <w:b w:val="false"/>
                <w:i w:val="false"/>
                <w:color w:val="000000"/>
                <w:sz w:val="20"/>
              </w:rPr>
              <w:t>
ция работы по обработке докумен</w:t>
            </w:r>
            <w:r>
              <w:br/>
            </w:r>
            <w:r>
              <w:rPr>
                <w:rFonts w:ascii="Times New Roman"/>
                <w:b w:val="false"/>
                <w:i w:val="false"/>
                <w:color w:val="000000"/>
                <w:sz w:val="20"/>
              </w:rPr>
              <w:t>
тов</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рение докумен</w:t>
            </w:r>
            <w:r>
              <w:br/>
            </w:r>
            <w:r>
              <w:rPr>
                <w:rFonts w:ascii="Times New Roman"/>
                <w:b w:val="false"/>
                <w:i w:val="false"/>
                <w:color w:val="000000"/>
                <w:sz w:val="20"/>
              </w:rPr>
              <w:t>
тов, формиро</w:t>
            </w:r>
            <w:r>
              <w:br/>
            </w:r>
            <w:r>
              <w:rPr>
                <w:rFonts w:ascii="Times New Roman"/>
                <w:b w:val="false"/>
                <w:i w:val="false"/>
                <w:color w:val="000000"/>
                <w:sz w:val="20"/>
              </w:rPr>
              <w:t>
вание ЛД, ввод данных заявите</w:t>
            </w:r>
            <w:r>
              <w:br/>
            </w:r>
            <w:r>
              <w:rPr>
                <w:rFonts w:ascii="Times New Roman"/>
                <w:b w:val="false"/>
                <w:i w:val="false"/>
                <w:color w:val="000000"/>
                <w:sz w:val="20"/>
              </w:rPr>
              <w:t>
ля в электронную базу данных, подготов</w:t>
            </w:r>
            <w:r>
              <w:br/>
            </w:r>
            <w:r>
              <w:rPr>
                <w:rFonts w:ascii="Times New Roman"/>
                <w:b w:val="false"/>
                <w:i w:val="false"/>
                <w:color w:val="000000"/>
                <w:sz w:val="20"/>
              </w:rPr>
              <w:t>
ка сопро</w:t>
            </w:r>
            <w:r>
              <w:br/>
            </w:r>
            <w:r>
              <w:rPr>
                <w:rFonts w:ascii="Times New Roman"/>
                <w:b w:val="false"/>
                <w:i w:val="false"/>
                <w:color w:val="000000"/>
                <w:sz w:val="20"/>
              </w:rPr>
              <w:t>
водитель</w:t>
            </w:r>
            <w:r>
              <w:br/>
            </w:r>
            <w:r>
              <w:rPr>
                <w:rFonts w:ascii="Times New Roman"/>
                <w:b w:val="false"/>
                <w:i w:val="false"/>
                <w:color w:val="000000"/>
                <w:sz w:val="20"/>
              </w:rPr>
              <w:t>
ного пи</w:t>
            </w:r>
            <w:r>
              <w:br/>
            </w:r>
            <w:r>
              <w:rPr>
                <w:rFonts w:ascii="Times New Roman"/>
                <w:b w:val="false"/>
                <w:i w:val="false"/>
                <w:color w:val="000000"/>
                <w:sz w:val="20"/>
              </w:rPr>
              <w:t>
сьма для</w:t>
            </w:r>
            <w:r>
              <w:br/>
            </w:r>
            <w:r>
              <w:rPr>
                <w:rFonts w:ascii="Times New Roman"/>
                <w:b w:val="false"/>
                <w:i w:val="false"/>
                <w:color w:val="000000"/>
                <w:sz w:val="20"/>
              </w:rPr>
              <w:t>
направле</w:t>
            </w:r>
            <w:r>
              <w:br/>
            </w:r>
            <w:r>
              <w:rPr>
                <w:rFonts w:ascii="Times New Roman"/>
                <w:b w:val="false"/>
                <w:i w:val="false"/>
                <w:color w:val="000000"/>
                <w:sz w:val="20"/>
              </w:rPr>
              <w:t>
ния паке</w:t>
            </w:r>
            <w:r>
              <w:br/>
            </w:r>
            <w:r>
              <w:rPr>
                <w:rFonts w:ascii="Times New Roman"/>
                <w:b w:val="false"/>
                <w:i w:val="false"/>
                <w:color w:val="000000"/>
                <w:sz w:val="20"/>
              </w:rPr>
              <w:t>
та доку</w:t>
            </w:r>
            <w:r>
              <w:br/>
            </w:r>
            <w:r>
              <w:rPr>
                <w:rFonts w:ascii="Times New Roman"/>
                <w:b w:val="false"/>
                <w:i w:val="false"/>
                <w:color w:val="000000"/>
                <w:sz w:val="20"/>
              </w:rPr>
              <w:t>
ментов в ГУ УКЗ и СП и уве</w:t>
            </w:r>
            <w:r>
              <w:br/>
            </w:r>
            <w:r>
              <w:rPr>
                <w:rFonts w:ascii="Times New Roman"/>
                <w:b w:val="false"/>
                <w:i w:val="false"/>
                <w:color w:val="000000"/>
                <w:sz w:val="20"/>
              </w:rPr>
              <w:t>
домления потреби</w:t>
            </w:r>
            <w:r>
              <w:br/>
            </w:r>
            <w:r>
              <w:rPr>
                <w:rFonts w:ascii="Times New Roman"/>
                <w:b w:val="false"/>
                <w:i w:val="false"/>
                <w:color w:val="000000"/>
                <w:sz w:val="20"/>
              </w:rPr>
              <w:t>
телю</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 реше</w:t>
            </w:r>
            <w:r>
              <w:br/>
            </w:r>
            <w:r>
              <w:rPr>
                <w:rFonts w:ascii="Times New Roman"/>
                <w:b w:val="false"/>
                <w:i w:val="false"/>
                <w:color w:val="000000"/>
                <w:sz w:val="20"/>
              </w:rPr>
              <w:t>
ние)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талона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w:t>
            </w:r>
            <w:r>
              <w:br/>
            </w:r>
            <w:r>
              <w:rPr>
                <w:rFonts w:ascii="Times New Roman"/>
                <w:b w:val="false"/>
                <w:i w:val="false"/>
                <w:color w:val="000000"/>
                <w:sz w:val="20"/>
              </w:rPr>
              <w:t xml:space="preserve">
дящего номера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xml:space="preserve">
ция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исполни</w:t>
            </w:r>
            <w:r>
              <w:br/>
            </w:r>
            <w:r>
              <w:rPr>
                <w:rFonts w:ascii="Times New Roman"/>
                <w:b w:val="false"/>
                <w:i w:val="false"/>
                <w:color w:val="000000"/>
                <w:sz w:val="20"/>
              </w:rPr>
              <w:t>
теля в журнале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уведомление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15 мин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3 рабочих дней</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5 рабочих дней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дейст</w:t>
            </w:r>
            <w:r>
              <w:br/>
            </w:r>
            <w:r>
              <w:rPr>
                <w:rFonts w:ascii="Times New Roman"/>
                <w:b w:val="false"/>
                <w:i w:val="false"/>
                <w:color w:val="000000"/>
                <w:sz w:val="20"/>
              </w:rPr>
              <w:t>
вия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263"/>
        <w:gridCol w:w="2499"/>
        <w:gridCol w:w="2500"/>
        <w:gridCol w:w="2414"/>
        <w:gridCol w:w="2565"/>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органа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w:t>
            </w:r>
            <w:r>
              <w:br/>
            </w:r>
            <w:r>
              <w:rPr>
                <w:rFonts w:ascii="Times New Roman"/>
                <w:b w:val="false"/>
                <w:i w:val="false"/>
                <w:color w:val="000000"/>
                <w:sz w:val="20"/>
              </w:rPr>
              <w:t>
лист уполномоченного орга</w:t>
            </w:r>
            <w:r>
              <w:br/>
            </w:r>
            <w:r>
              <w:rPr>
                <w:rFonts w:ascii="Times New Roman"/>
                <w:b w:val="false"/>
                <w:i w:val="false"/>
                <w:color w:val="000000"/>
                <w:sz w:val="20"/>
              </w:rPr>
              <w:t xml:space="preserve">
на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w:t>
            </w:r>
            <w:r>
              <w:br/>
            </w:r>
            <w:r>
              <w:rPr>
                <w:rFonts w:ascii="Times New Roman"/>
                <w:b w:val="false"/>
                <w:i w:val="false"/>
                <w:color w:val="000000"/>
                <w:sz w:val="20"/>
              </w:rPr>
              <w:t>
лист уполно</w:t>
            </w:r>
            <w:r>
              <w:br/>
            </w:r>
            <w:r>
              <w:rPr>
                <w:rFonts w:ascii="Times New Roman"/>
                <w:b w:val="false"/>
                <w:i w:val="false"/>
                <w:color w:val="000000"/>
                <w:sz w:val="20"/>
              </w:rPr>
              <w:t xml:space="preserve">
моченного органа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действия (процесса, процедуры, операции) и их описание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ЛД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уведомления потребителю и сопрово</w:t>
            </w:r>
            <w:r>
              <w:br/>
            </w:r>
            <w:r>
              <w:rPr>
                <w:rFonts w:ascii="Times New Roman"/>
                <w:b w:val="false"/>
                <w:i w:val="false"/>
                <w:color w:val="000000"/>
                <w:sz w:val="20"/>
              </w:rPr>
              <w:t>
дительного письма для направления пакета доку</w:t>
            </w:r>
            <w:r>
              <w:br/>
            </w:r>
            <w:r>
              <w:rPr>
                <w:rFonts w:ascii="Times New Roman"/>
                <w:b w:val="false"/>
                <w:i w:val="false"/>
                <w:color w:val="000000"/>
                <w:sz w:val="20"/>
              </w:rPr>
              <w:t>
ментов в ГУ УКЗ и СП</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сопроводительного письмо для направления пакета документов в ГУ УКЗ и СП и уведом</w:t>
            </w:r>
            <w:r>
              <w:br/>
            </w:r>
            <w:r>
              <w:rPr>
                <w:rFonts w:ascii="Times New Roman"/>
                <w:b w:val="false"/>
                <w:i w:val="false"/>
                <w:color w:val="000000"/>
                <w:sz w:val="20"/>
              </w:rPr>
              <w:t>
ления потребителю</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сопроводительного письма для направления пакета документов в ГУ УКЗ и СП и уведомления потребителю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уведомления заявителю и сопроводительного пись</w:t>
            </w:r>
            <w:r>
              <w:br/>
            </w:r>
            <w:r>
              <w:rPr>
                <w:rFonts w:ascii="Times New Roman"/>
                <w:b w:val="false"/>
                <w:i w:val="false"/>
                <w:color w:val="000000"/>
                <w:sz w:val="20"/>
              </w:rPr>
              <w:t>
ма для направления пакета доку</w:t>
            </w:r>
            <w:r>
              <w:br/>
            </w:r>
            <w:r>
              <w:rPr>
                <w:rFonts w:ascii="Times New Roman"/>
                <w:b w:val="false"/>
                <w:i w:val="false"/>
                <w:color w:val="000000"/>
                <w:sz w:val="20"/>
              </w:rPr>
              <w:t>
ментов в ГУ УКЗ и СП</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подпись начальнику уполномоченного органа уведомления потребителю и сопрово</w:t>
            </w:r>
            <w:r>
              <w:br/>
            </w:r>
            <w:r>
              <w:rPr>
                <w:rFonts w:ascii="Times New Roman"/>
                <w:b w:val="false"/>
                <w:i w:val="false"/>
                <w:color w:val="000000"/>
                <w:sz w:val="20"/>
              </w:rPr>
              <w:t>
дительного письма для направления пакета доку</w:t>
            </w:r>
            <w:r>
              <w:br/>
            </w:r>
            <w:r>
              <w:rPr>
                <w:rFonts w:ascii="Times New Roman"/>
                <w:b w:val="false"/>
                <w:i w:val="false"/>
                <w:color w:val="000000"/>
                <w:sz w:val="20"/>
              </w:rPr>
              <w:t>
ментов в ГУ УКЗ и СП</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сопроводительного письма и уведомления адресатам</w:t>
            </w:r>
          </w:p>
        </w:tc>
      </w:tr>
      <w:tr>
        <w:trPr>
          <w:trHeight w:val="825"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минут</w:t>
            </w:r>
          </w:p>
        </w:tc>
      </w:tr>
      <w:tr>
        <w:trPr>
          <w:trHeight w:val="114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 w:id="5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5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1844"/>
        <w:gridCol w:w="1866"/>
        <w:gridCol w:w="1952"/>
        <w:gridCol w:w="2168"/>
        <w:gridCol w:w="1608"/>
        <w:gridCol w:w="21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СФЕ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уполномоченного органа</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уполномоченного органа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уполномоченного органа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w:t>
            </w:r>
            <w:r>
              <w:br/>
            </w:r>
            <w:r>
              <w:rPr>
                <w:rFonts w:ascii="Times New Roman"/>
                <w:b w:val="false"/>
                <w:i w:val="false"/>
                <w:color w:val="000000"/>
                <w:sz w:val="20"/>
              </w:rPr>
              <w:t>
ченного органа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ЦОНа</w:t>
            </w:r>
          </w:p>
        </w:tc>
      </w:tr>
      <w:tr>
        <w:trPr>
          <w:trHeight w:val="58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w:t>
            </w:r>
            <w:r>
              <w:br/>
            </w:r>
            <w:r>
              <w:rPr>
                <w:rFonts w:ascii="Times New Roman"/>
                <w:b w:val="false"/>
                <w:i w:val="false"/>
                <w:color w:val="000000"/>
                <w:sz w:val="20"/>
              </w:rPr>
              <w:t>
е дей</w:t>
            </w:r>
            <w:r>
              <w:br/>
            </w:r>
            <w:r>
              <w:rPr>
                <w:rFonts w:ascii="Times New Roman"/>
                <w:b w:val="false"/>
                <w:i w:val="false"/>
                <w:color w:val="000000"/>
                <w:sz w:val="20"/>
              </w:rPr>
              <w:t>
ствия</w:t>
            </w:r>
            <w:r>
              <w:br/>
            </w:r>
            <w:r>
              <w:rPr>
                <w:rFonts w:ascii="Times New Roman"/>
                <w:b w:val="false"/>
                <w:i w:val="false"/>
                <w:color w:val="000000"/>
                <w:sz w:val="20"/>
              </w:rPr>
              <w:t>
процес</w:t>
            </w:r>
            <w:r>
              <w:br/>
            </w:r>
            <w:r>
              <w:rPr>
                <w:rFonts w:ascii="Times New Roman"/>
                <w:b w:val="false"/>
                <w:i w:val="false"/>
                <w:color w:val="000000"/>
                <w:sz w:val="20"/>
              </w:rPr>
              <w:t>
са,</w:t>
            </w:r>
            <w:r>
              <w:br/>
            </w:r>
            <w:r>
              <w:rPr>
                <w:rFonts w:ascii="Times New Roman"/>
                <w:b w:val="false"/>
                <w:i w:val="false"/>
                <w:color w:val="000000"/>
                <w:sz w:val="20"/>
              </w:rPr>
              <w:t>
проце</w:t>
            </w:r>
            <w:r>
              <w:br/>
            </w:r>
            <w:r>
              <w:rPr>
                <w:rFonts w:ascii="Times New Roman"/>
                <w:b w:val="false"/>
                <w:i w:val="false"/>
                <w:color w:val="000000"/>
                <w:sz w:val="20"/>
              </w:rPr>
              <w:t>
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зует работу по данному направлению</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Знакомится с докумен</w:t>
            </w:r>
            <w:r>
              <w:br/>
            </w:r>
            <w:r>
              <w:rPr>
                <w:rFonts w:ascii="Times New Roman"/>
                <w:b w:val="false"/>
                <w:i w:val="false"/>
                <w:color w:val="000000"/>
                <w:sz w:val="20"/>
              </w:rPr>
              <w:t>
тами, проводит поиск обратив</w:t>
            </w:r>
            <w:r>
              <w:br/>
            </w:r>
            <w:r>
              <w:rPr>
                <w:rFonts w:ascii="Times New Roman"/>
                <w:b w:val="false"/>
                <w:i w:val="false"/>
                <w:color w:val="000000"/>
                <w:sz w:val="20"/>
              </w:rPr>
              <w:t>
шегося в электронной базе данных, осуществляет проверку полноты докумен</w:t>
            </w:r>
            <w:r>
              <w:br/>
            </w:r>
            <w:r>
              <w:rPr>
                <w:rFonts w:ascii="Times New Roman"/>
                <w:b w:val="false"/>
                <w:i w:val="false"/>
                <w:color w:val="000000"/>
                <w:sz w:val="20"/>
              </w:rPr>
              <w:t>
тов, подготавливает мотивированный отказ или оформля</w:t>
            </w:r>
            <w:r>
              <w:br/>
            </w:r>
            <w:r>
              <w:rPr>
                <w:rFonts w:ascii="Times New Roman"/>
                <w:b w:val="false"/>
                <w:i w:val="false"/>
                <w:color w:val="000000"/>
                <w:sz w:val="20"/>
              </w:rPr>
              <w:t>
ет уведомление</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w:t>
            </w:r>
            <w:r>
              <w:br/>
            </w:r>
            <w:r>
              <w:rPr>
                <w:rFonts w:ascii="Times New Roman"/>
                <w:b w:val="false"/>
                <w:i w:val="false"/>
                <w:color w:val="000000"/>
                <w:sz w:val="20"/>
              </w:rPr>
              <w:t>
ты на подписа</w:t>
            </w:r>
            <w:r>
              <w:br/>
            </w:r>
            <w:r>
              <w:rPr>
                <w:rFonts w:ascii="Times New Roman"/>
                <w:b w:val="false"/>
                <w:i w:val="false"/>
                <w:color w:val="000000"/>
                <w:sz w:val="20"/>
              </w:rPr>
              <w:t>
ние руко</w:t>
            </w:r>
            <w:r>
              <w:br/>
            </w:r>
            <w:r>
              <w:rPr>
                <w:rFonts w:ascii="Times New Roman"/>
                <w:b w:val="false"/>
                <w:i w:val="false"/>
                <w:color w:val="000000"/>
                <w:sz w:val="20"/>
              </w:rPr>
              <w:t>
водителю уполномоченного органа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w:t>
            </w:r>
            <w:r>
              <w:br/>
            </w:r>
            <w:r>
              <w:rPr>
                <w:rFonts w:ascii="Times New Roman"/>
                <w:b w:val="false"/>
                <w:i w:val="false"/>
                <w:color w:val="000000"/>
                <w:sz w:val="20"/>
              </w:rPr>
              <w:t>
ченного органа осуществ</w:t>
            </w:r>
            <w:r>
              <w:br/>
            </w:r>
            <w:r>
              <w:rPr>
                <w:rFonts w:ascii="Times New Roman"/>
                <w:b w:val="false"/>
                <w:i w:val="false"/>
                <w:color w:val="000000"/>
                <w:sz w:val="20"/>
              </w:rPr>
              <w:t>
ляет ознакомление с поступив</w:t>
            </w:r>
            <w:r>
              <w:br/>
            </w:r>
            <w:r>
              <w:rPr>
                <w:rFonts w:ascii="Times New Roman"/>
                <w:b w:val="false"/>
                <w:i w:val="false"/>
                <w:color w:val="000000"/>
                <w:sz w:val="20"/>
              </w:rPr>
              <w:t>
шими доку</w:t>
            </w:r>
            <w:r>
              <w:br/>
            </w:r>
            <w:r>
              <w:rPr>
                <w:rFonts w:ascii="Times New Roman"/>
                <w:b w:val="false"/>
                <w:i w:val="false"/>
                <w:color w:val="000000"/>
                <w:sz w:val="20"/>
              </w:rPr>
              <w:t>
ментами, подписывает и на</w:t>
            </w:r>
            <w:r>
              <w:br/>
            </w:r>
            <w:r>
              <w:rPr>
                <w:rFonts w:ascii="Times New Roman"/>
                <w:b w:val="false"/>
                <w:i w:val="false"/>
                <w:color w:val="000000"/>
                <w:sz w:val="20"/>
              </w:rPr>
              <w:t>
правляет главному специалисту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отдела</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ЦОНа</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w:t>
            </w:r>
            <w:r>
              <w:br/>
            </w:r>
            <w:r>
              <w:rPr>
                <w:rFonts w:ascii="Times New Roman"/>
                <w:b w:val="false"/>
                <w:i w:val="false"/>
                <w:color w:val="000000"/>
                <w:sz w:val="20"/>
              </w:rPr>
              <w:t>
шения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w:t>
            </w:r>
            <w:r>
              <w:br/>
            </w:r>
            <w:r>
              <w:rPr>
                <w:rFonts w:ascii="Times New Roman"/>
                <w:b w:val="false"/>
                <w:i w:val="false"/>
                <w:color w:val="000000"/>
                <w:sz w:val="20"/>
              </w:rPr>
              <w:t>
низа</w:t>
            </w:r>
            <w:r>
              <w:br/>
            </w:r>
            <w:r>
              <w:rPr>
                <w:rFonts w:ascii="Times New Roman"/>
                <w:b w:val="false"/>
                <w:i w:val="false"/>
                <w:color w:val="000000"/>
                <w:sz w:val="20"/>
              </w:rPr>
              <w:t>
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w:t>
            </w:r>
            <w:r>
              <w:br/>
            </w:r>
            <w:r>
              <w:rPr>
                <w:rFonts w:ascii="Times New Roman"/>
                <w:b w:val="false"/>
                <w:i w:val="false"/>
                <w:color w:val="000000"/>
                <w:sz w:val="20"/>
              </w:rPr>
              <w:t>
е реше</w:t>
            </w:r>
            <w:r>
              <w:br/>
            </w:r>
            <w:r>
              <w:rPr>
                <w:rFonts w:ascii="Times New Roman"/>
                <w:b w:val="false"/>
                <w:i w:val="false"/>
                <w:color w:val="000000"/>
                <w:sz w:val="20"/>
              </w:rPr>
              <w:t>
ние)</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 ЛД</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мотивированный отказ или оформление уведомления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докумен</w:t>
            </w:r>
            <w:r>
              <w:br/>
            </w:r>
            <w:r>
              <w:rPr>
                <w:rFonts w:ascii="Times New Roman"/>
                <w:b w:val="false"/>
                <w:i w:val="false"/>
                <w:color w:val="000000"/>
                <w:sz w:val="20"/>
              </w:rPr>
              <w:t>
тов на</w:t>
            </w:r>
            <w:r>
              <w:br/>
            </w:r>
            <w:r>
              <w:rPr>
                <w:rFonts w:ascii="Times New Roman"/>
                <w:b w:val="false"/>
                <w:i w:val="false"/>
                <w:color w:val="000000"/>
                <w:sz w:val="20"/>
              </w:rPr>
              <w:t>
подпись</w:t>
            </w:r>
            <w:r>
              <w:br/>
            </w:r>
            <w:r>
              <w:rPr>
                <w:rFonts w:ascii="Times New Roman"/>
                <w:b w:val="false"/>
                <w:i w:val="false"/>
                <w:color w:val="000000"/>
                <w:sz w:val="20"/>
              </w:rPr>
              <w:t>
начальни</w:t>
            </w:r>
            <w:r>
              <w:br/>
            </w:r>
            <w:r>
              <w:rPr>
                <w:rFonts w:ascii="Times New Roman"/>
                <w:b w:val="false"/>
                <w:i w:val="false"/>
                <w:color w:val="000000"/>
                <w:sz w:val="20"/>
              </w:rPr>
              <w:t>
ку упол</w:t>
            </w:r>
            <w:r>
              <w:br/>
            </w:r>
            <w:r>
              <w:rPr>
                <w:rFonts w:ascii="Times New Roman"/>
                <w:b w:val="false"/>
                <w:i w:val="false"/>
                <w:color w:val="000000"/>
                <w:sz w:val="20"/>
              </w:rPr>
              <w:t>
номочен</w:t>
            </w:r>
            <w:r>
              <w:br/>
            </w:r>
            <w:r>
              <w:rPr>
                <w:rFonts w:ascii="Times New Roman"/>
                <w:b w:val="false"/>
                <w:i w:val="false"/>
                <w:color w:val="000000"/>
                <w:sz w:val="20"/>
              </w:rPr>
              <w:t>
ного ор</w:t>
            </w:r>
            <w:r>
              <w:br/>
            </w:r>
            <w:r>
              <w:rPr>
                <w:rFonts w:ascii="Times New Roman"/>
                <w:b w:val="false"/>
                <w:i w:val="false"/>
                <w:color w:val="000000"/>
                <w:sz w:val="20"/>
              </w:rPr>
              <w:t>
гана</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доку</w:t>
            </w:r>
            <w:r>
              <w:br/>
            </w:r>
            <w:r>
              <w:rPr>
                <w:rFonts w:ascii="Times New Roman"/>
                <w:b w:val="false"/>
                <w:i w:val="false"/>
                <w:color w:val="000000"/>
                <w:sz w:val="20"/>
              </w:rPr>
              <w:t>
мента</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w:t>
            </w:r>
            <w:r>
              <w:br/>
            </w:r>
            <w:r>
              <w:rPr>
                <w:rFonts w:ascii="Times New Roman"/>
                <w:b w:val="false"/>
                <w:i w:val="false"/>
                <w:color w:val="000000"/>
                <w:sz w:val="20"/>
              </w:rPr>
              <w:t>
уведом</w:t>
            </w:r>
            <w:r>
              <w:br/>
            </w:r>
            <w:r>
              <w:rPr>
                <w:rFonts w:ascii="Times New Roman"/>
                <w:b w:val="false"/>
                <w:i w:val="false"/>
                <w:color w:val="000000"/>
                <w:sz w:val="20"/>
              </w:rPr>
              <w:t>
ления в</w:t>
            </w:r>
            <w:r>
              <w:br/>
            </w:r>
            <w:r>
              <w:rPr>
                <w:rFonts w:ascii="Times New Roman"/>
                <w:b w:val="false"/>
                <w:i w:val="false"/>
                <w:color w:val="000000"/>
                <w:sz w:val="20"/>
              </w:rPr>
              <w:t>
книге.</w:t>
            </w:r>
            <w:r>
              <w:br/>
            </w:r>
            <w:r>
              <w:rPr>
                <w:rFonts w:ascii="Times New Roman"/>
                <w:b w:val="false"/>
                <w:i w:val="false"/>
                <w:color w:val="000000"/>
                <w:sz w:val="20"/>
              </w:rPr>
              <w:t>
Выдача</w:t>
            </w:r>
            <w:r>
              <w:br/>
            </w:r>
            <w:r>
              <w:rPr>
                <w:rFonts w:ascii="Times New Roman"/>
                <w:b w:val="false"/>
                <w:i w:val="false"/>
                <w:color w:val="000000"/>
                <w:sz w:val="20"/>
              </w:rPr>
              <w:t>
мотиви</w:t>
            </w:r>
            <w:r>
              <w:br/>
            </w:r>
            <w:r>
              <w:rPr>
                <w:rFonts w:ascii="Times New Roman"/>
                <w:b w:val="false"/>
                <w:i w:val="false"/>
                <w:color w:val="000000"/>
                <w:sz w:val="20"/>
              </w:rPr>
              <w:t>
рованно</w:t>
            </w:r>
            <w:r>
              <w:br/>
            </w:r>
            <w:r>
              <w:rPr>
                <w:rFonts w:ascii="Times New Roman"/>
                <w:b w:val="false"/>
                <w:i w:val="false"/>
                <w:color w:val="000000"/>
                <w:sz w:val="20"/>
              </w:rPr>
              <w:t>
го отка</w:t>
            </w:r>
            <w:r>
              <w:br/>
            </w:r>
            <w:r>
              <w:rPr>
                <w:rFonts w:ascii="Times New Roman"/>
                <w:b w:val="false"/>
                <w:i w:val="false"/>
                <w:color w:val="000000"/>
                <w:sz w:val="20"/>
              </w:rPr>
              <w:t>
за или</w:t>
            </w:r>
            <w:r>
              <w:br/>
            </w:r>
            <w:r>
              <w:rPr>
                <w:rFonts w:ascii="Times New Roman"/>
                <w:b w:val="false"/>
                <w:i w:val="false"/>
                <w:color w:val="000000"/>
                <w:sz w:val="20"/>
              </w:rPr>
              <w:t>
уведом</w:t>
            </w:r>
            <w:r>
              <w:br/>
            </w:r>
            <w:r>
              <w:rPr>
                <w:rFonts w:ascii="Times New Roman"/>
                <w:b w:val="false"/>
                <w:i w:val="false"/>
                <w:color w:val="000000"/>
                <w:sz w:val="20"/>
              </w:rPr>
              <w:t>
ления</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или уве</w:t>
            </w:r>
            <w:r>
              <w:br/>
            </w:r>
            <w:r>
              <w:rPr>
                <w:rFonts w:ascii="Times New Roman"/>
                <w:b w:val="false"/>
                <w:i w:val="false"/>
                <w:color w:val="000000"/>
                <w:sz w:val="20"/>
              </w:rPr>
              <w:t>
домления</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пяти</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 дня</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w:t>
            </w:r>
            <w:r>
              <w:br/>
            </w:r>
            <w:r>
              <w:rPr>
                <w:rFonts w:ascii="Times New Roman"/>
                <w:b w:val="false"/>
                <w:i w:val="false"/>
                <w:color w:val="000000"/>
                <w:sz w:val="20"/>
              </w:rPr>
              <w:t>
го дня</w:t>
            </w:r>
          </w:p>
        </w:tc>
      </w:tr>
    </w:tbl>
    <w:p>
      <w:pPr>
        <w:spacing w:after="0"/>
        <w:ind w:left="0"/>
        <w:jc w:val="left"/>
      </w:pPr>
      <w:r>
        <w:rPr>
          <w:rFonts w:ascii="Times New Roman"/>
          <w:b/>
          <w:i w:val="false"/>
          <w:color w:val="000000"/>
        </w:rPr>
        <w:t xml:space="preserve"> Таблица 1. Описание действий СФЕ(альтернативного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437"/>
        <w:gridCol w:w="1869"/>
        <w:gridCol w:w="1783"/>
        <w:gridCol w:w="1977"/>
        <w:gridCol w:w="1869"/>
        <w:gridCol w:w="1763"/>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21" w:id="5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52"/>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636000" cy="668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636000" cy="6680200"/>
                    </a:xfrm>
                    <a:prstGeom prst="rect">
                      <a:avLst/>
                    </a:prstGeom>
                  </pic:spPr>
                </pic:pic>
              </a:graphicData>
            </a:graphic>
          </wp:inline>
        </w:drawing>
      </w:r>
    </w:p>
    <w:bookmarkStart w:name="z122" w:id="5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53"/>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Начальнику ГУ «Отдел занятости и социальных программ</w:t>
      </w:r>
      <w:r>
        <w:br/>
      </w:r>
      <w:r>
        <w:rPr>
          <w:rFonts w:ascii="Times New Roman"/>
          <w:b w:val="false"/>
          <w:i w:val="false"/>
          <w:color w:val="000000"/>
          <w:sz w:val="28"/>
        </w:rPr>
        <w:t>
Тайыншинского района СКО»</w:t>
      </w:r>
      <w:r>
        <w:br/>
      </w:r>
      <w:r>
        <w:rPr>
          <w:rFonts w:ascii="Times New Roman"/>
          <w:b w:val="false"/>
          <w:i w:val="false"/>
          <w:color w:val="000000"/>
          <w:sz w:val="28"/>
        </w:rPr>
        <w:t>
от____________________________________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______________________________________</w:t>
      </w:r>
      <w:r>
        <w:br/>
      </w:r>
      <w:r>
        <w:rPr>
          <w:rFonts w:ascii="Times New Roman"/>
          <w:b w:val="false"/>
          <w:i w:val="false"/>
          <w:color w:val="000000"/>
          <w:sz w:val="28"/>
        </w:rPr>
        <w:t>
проживающего__________________________</w:t>
      </w:r>
      <w:r>
        <w:br/>
      </w:r>
      <w:r>
        <w:rPr>
          <w:rFonts w:ascii="Times New Roman"/>
          <w:b w:val="false"/>
          <w:i w:val="false"/>
          <w:color w:val="000000"/>
          <w:sz w:val="28"/>
        </w:rPr>
        <w:t>
(домашний адрес)</w:t>
      </w:r>
      <w:r>
        <w:br/>
      </w:r>
      <w:r>
        <w:rPr>
          <w:rFonts w:ascii="Times New Roman"/>
          <w:b w:val="false"/>
          <w:i w:val="false"/>
          <w:color w:val="000000"/>
          <w:sz w:val="28"/>
        </w:rPr>
        <w:t>
телефон_______________________________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обеспечить меня</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К заявлению прилагаю:</w:t>
      </w:r>
      <w:r>
        <w:br/>
      </w:r>
      <w:r>
        <w:rPr>
          <w:rFonts w:ascii="Times New Roman"/>
          <w:b w:val="false"/>
          <w:i w:val="false"/>
          <w:color w:val="000000"/>
          <w:sz w:val="28"/>
        </w:rPr>
        <w:t>
      1. Копию удостоверения личности;</w:t>
      </w:r>
      <w:r>
        <w:br/>
      </w:r>
      <w:r>
        <w:rPr>
          <w:rFonts w:ascii="Times New Roman"/>
          <w:b w:val="false"/>
          <w:i w:val="false"/>
          <w:color w:val="000000"/>
          <w:sz w:val="28"/>
        </w:rPr>
        <w:t>
      2. Копия справки об инвалидности;</w:t>
      </w:r>
      <w:r>
        <w:br/>
      </w:r>
      <w:r>
        <w:rPr>
          <w:rFonts w:ascii="Times New Roman"/>
          <w:b w:val="false"/>
          <w:i w:val="false"/>
          <w:color w:val="000000"/>
          <w:sz w:val="28"/>
        </w:rPr>
        <w:t>
      3. ИПР инвалида.</w:t>
      </w:r>
    </w:p>
    <w:p>
      <w:pPr>
        <w:spacing w:after="0"/>
        <w:ind w:left="0"/>
        <w:jc w:val="both"/>
      </w:pPr>
      <w:r>
        <w:rPr>
          <w:rFonts w:ascii="Times New Roman"/>
          <w:b w:val="false"/>
          <w:i w:val="false"/>
          <w:color w:val="000000"/>
          <w:sz w:val="28"/>
        </w:rPr>
        <w:t>«_______»________________года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Отделом занятости и социальных программ Тайыншинского района принято "____"_______20__года заявление гр.________________________________________с прилагаемыми документами в количестве______штук. По истечению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принявшего документы)</w:t>
      </w:r>
    </w:p>
    <w:p>
      <w:pPr>
        <w:spacing w:after="0"/>
        <w:ind w:left="0"/>
        <w:jc w:val="both"/>
      </w:pPr>
      <w:r>
        <w:rPr>
          <w:rFonts w:ascii="Times New Roman"/>
          <w:b w:val="false"/>
          <w:i w:val="false"/>
          <w:color w:val="000000"/>
          <w:sz w:val="28"/>
        </w:rPr>
        <w:t>2. Уведомление</w:t>
      </w:r>
    </w:p>
    <w:p>
      <w:pPr>
        <w:spacing w:after="0"/>
        <w:ind w:left="0"/>
        <w:jc w:val="both"/>
      </w:pPr>
      <w:r>
        <w:rPr>
          <w:rFonts w:ascii="Times New Roman"/>
          <w:b w:val="false"/>
          <w:i w:val="false"/>
          <w:color w:val="000000"/>
          <w:sz w:val="28"/>
        </w:rPr>
        <w:t>      На бланке Государственного учреждения «Отдел занятости и социальных программ Тайыншинского района Северо-Казахстанской области»</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(ая)______________________________________</w:t>
      </w:r>
      <w:r>
        <w:br/>
      </w:r>
      <w:r>
        <w:rPr>
          <w:rFonts w:ascii="Times New Roman"/>
          <w:b w:val="false"/>
          <w:i w:val="false"/>
          <w:color w:val="000000"/>
          <w:sz w:val="28"/>
        </w:rPr>
        <w:t>
      Отдел занятости социальных программ Тайыншинского района сообщает, что для обеспечения____________________________, Ваши документы направлены в управление координации занятости и социальных программ.</w:t>
      </w:r>
    </w:p>
    <w:p>
      <w:pPr>
        <w:spacing w:after="0"/>
        <w:ind w:left="0"/>
        <w:jc w:val="both"/>
      </w:pPr>
      <w:r>
        <w:rPr>
          <w:rFonts w:ascii="Times New Roman"/>
          <w:b w:val="false"/>
          <w:i w:val="false"/>
          <w:color w:val="000000"/>
          <w:sz w:val="28"/>
        </w:rPr>
        <w:t>      Начальник отдела                    Ф.И.О.___________________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(ая)________________________________________</w:t>
      </w:r>
      <w:r>
        <w:br/>
      </w:r>
      <w:r>
        <w:rPr>
          <w:rFonts w:ascii="Times New Roman"/>
          <w:b w:val="false"/>
          <w:i w:val="false"/>
          <w:color w:val="000000"/>
          <w:sz w:val="28"/>
        </w:rPr>
        <w:t>
      Отдел занятости социальных программ Тайыншинского района сообщает, что в обеспечении____________________________,Вам отказано в связи с__________________________ ________________________________________________________________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      Начальник отдела                     Ф.И.О.___________________</w:t>
      </w:r>
      <w:r>
        <w:br/>
      </w:r>
      <w:r>
        <w:rPr>
          <w:rFonts w:ascii="Times New Roman"/>
          <w:b w:val="false"/>
          <w:i w:val="false"/>
          <w:color w:val="000000"/>
          <w:sz w:val="28"/>
        </w:rPr>
        <w:t>
                                                          (подпись)</w:t>
      </w:r>
    </w:p>
    <w:bookmarkStart w:name="z123" w:id="5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20 июня 2012 года № 448</w:t>
      </w:r>
    </w:p>
    <w:bookmarkEnd w:id="54"/>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«Регистрация и постановка на учет безработных граждан»</w:t>
      </w:r>
    </w:p>
    <w:bookmarkStart w:name="z124" w:id="55"/>
    <w:p>
      <w:pPr>
        <w:spacing w:after="0"/>
        <w:ind w:left="0"/>
        <w:jc w:val="left"/>
      </w:pPr>
      <w:r>
        <w:rPr>
          <w:rFonts w:ascii="Times New Roman"/>
          <w:b/>
          <w:i w:val="false"/>
          <w:color w:val="000000"/>
        </w:rPr>
        <w:t xml:space="preserve"> 
1. Основные понятия</w:t>
      </w:r>
    </w:p>
    <w:bookmarkEnd w:id="55"/>
    <w:bookmarkStart w:name="z125" w:id="56"/>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56"/>
    <w:bookmarkStart w:name="z126" w:id="57"/>
    <w:p>
      <w:pPr>
        <w:spacing w:after="0"/>
        <w:ind w:left="0"/>
        <w:jc w:val="left"/>
      </w:pPr>
      <w:r>
        <w:rPr>
          <w:rFonts w:ascii="Times New Roman"/>
          <w:b/>
          <w:i w:val="false"/>
          <w:color w:val="000000"/>
        </w:rPr>
        <w:t xml:space="preserve"> 
2. Общие положения</w:t>
      </w:r>
    </w:p>
    <w:bookmarkEnd w:id="57"/>
    <w:bookmarkStart w:name="z127" w:id="58"/>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по адресу Северо-Казахстанская область, город Тайынша, переулок Центральный, 2, адрес электронной почты: ro_tajnsha@mail.ru, телефон 8-715-36-21-0-25, кабинет № 1.</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23 января 2001 года «О занятости населения», в обеспечение стандарта государственной услуги «Регистрация постановка на учет безработных граждан»,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www.ozsp-tsh.sko.kz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регистрация и постановка на учет в качестве безработного в электронном виде,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w:t>
      </w:r>
      <w:r>
        <w:br/>
      </w:r>
      <w:r>
        <w:rPr>
          <w:rFonts w:ascii="Times New Roman"/>
          <w:b w:val="false"/>
          <w:i w:val="false"/>
          <w:color w:val="000000"/>
          <w:sz w:val="28"/>
        </w:rPr>
        <w:t>
      гражданам Республики Казахстан, оралманам, иностранцам и лицам без гражданства, постоянно проживающих на территории Республики Казахстан (далее - потребители).</w:t>
      </w:r>
    </w:p>
    <w:bookmarkEnd w:id="58"/>
    <w:bookmarkStart w:name="z133" w:id="5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9"/>
    <w:bookmarkStart w:name="z134" w:id="60"/>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2) документы, подтверждающие трудовую деятельность;</w:t>
      </w:r>
      <w:r>
        <w:br/>
      </w:r>
      <w:r>
        <w:rPr>
          <w:rFonts w:ascii="Times New Roman"/>
          <w:b w:val="false"/>
          <w:i w:val="false"/>
          <w:color w:val="000000"/>
          <w:sz w:val="28"/>
        </w:rPr>
        <w:t>
      3) свидетельство о присвоении социального индивидуального кода (СИК);</w:t>
      </w:r>
      <w:r>
        <w:br/>
      </w:r>
      <w:r>
        <w:rPr>
          <w:rFonts w:ascii="Times New Roman"/>
          <w:b w:val="false"/>
          <w:i w:val="false"/>
          <w:color w:val="000000"/>
          <w:sz w:val="28"/>
        </w:rPr>
        <w:t>
      4) регистрационный номер налогоплательщика (РНН);</w:t>
      </w:r>
      <w:r>
        <w:br/>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w:t>
      </w:r>
      <w:r>
        <w:rPr>
          <w:rFonts w:ascii="Times New Roman"/>
          <w:b w:val="false"/>
          <w:i w:val="false"/>
          <w:color w:val="000000"/>
          <w:sz w:val="28"/>
        </w:rPr>
        <w:t>
      9. Государственная услуга оказывается в уполномоченном органе без заполнения бланков.</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документы передаются ответственному специалисту уполномоченного органа в кабинет № 3.</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11. Сроки оказания государственной услуги:</w:t>
      </w:r>
      <w:r>
        <w:br/>
      </w:r>
      <w:r>
        <w:rPr>
          <w:rFonts w:ascii="Times New Roman"/>
          <w:b w:val="false"/>
          <w:i w:val="false"/>
          <w:color w:val="000000"/>
          <w:sz w:val="28"/>
        </w:rPr>
        <w:t>
      1) cроки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 - не позднее 10 календарных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w:t>
      </w:r>
      <w:r>
        <w:br/>
      </w:r>
      <w:r>
        <w:rPr>
          <w:rFonts w:ascii="Times New Roman"/>
          <w:b w:val="false"/>
          <w:i w:val="false"/>
          <w:color w:val="000000"/>
          <w:sz w:val="28"/>
        </w:rPr>
        <w:t>
</w:t>
      </w:r>
      <w:r>
        <w:rPr>
          <w:rFonts w:ascii="Times New Roman"/>
          <w:b w:val="false"/>
          <w:i w:val="false"/>
          <w:color w:val="000000"/>
          <w:sz w:val="28"/>
        </w:rPr>
        <w:t>
      12. После сдачи всех необходимых документов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Информирование о результатах оказания государственной услуги осуществляется посредством личного посещения заявителем уполномоченного органа по месту жительства.</w:t>
      </w:r>
      <w:r>
        <w:br/>
      </w:r>
      <w:r>
        <w:rPr>
          <w:rFonts w:ascii="Times New Roman"/>
          <w:b w:val="false"/>
          <w:i w:val="false"/>
          <w:color w:val="000000"/>
          <w:sz w:val="28"/>
        </w:rPr>
        <w:t>
</w:t>
      </w:r>
      <w:r>
        <w:rPr>
          <w:rFonts w:ascii="Times New Roman"/>
          <w:b w:val="false"/>
          <w:i w:val="false"/>
          <w:color w:val="000000"/>
          <w:sz w:val="28"/>
        </w:rPr>
        <w:t>
      14. Отказ в регистрации, постановке на учет в качестве безработного производится при отсутствии необходимых документов, при предоставлении ложных сведений и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15.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Государственная услуга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Помещения уполномоченного органа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соответствует санитарно – 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16.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занятости населения (далее - главный специалист);</w:t>
      </w:r>
      <w:r>
        <w:br/>
      </w:r>
      <w:r>
        <w:rPr>
          <w:rFonts w:ascii="Times New Roman"/>
          <w:b w:val="false"/>
          <w:i w:val="false"/>
          <w:color w:val="000000"/>
          <w:sz w:val="28"/>
        </w:rPr>
        <w:t>
      4) главный специалист уполномоченного органа производит прием требуемых документов и проводит регистрацию, осуществляет постановку на учет безработного путем занесения сведений в карточку персонального учета (компьютерная база данных).</w:t>
      </w:r>
      <w:r>
        <w:br/>
      </w:r>
      <w:r>
        <w:rPr>
          <w:rFonts w:ascii="Times New Roman"/>
          <w:b w:val="false"/>
          <w:i w:val="false"/>
          <w:color w:val="000000"/>
          <w:sz w:val="28"/>
        </w:rPr>
        <w:t>
      5) главный специалист, в случае выявления несоответствия установленным требованиям готовит мотивированный ответ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мотивированный ответ об отказе в предоставлении услуги и передает ответственному специалисту для выдачи потребителю;</w:t>
      </w:r>
      <w:r>
        <w:br/>
      </w:r>
      <w:r>
        <w:rPr>
          <w:rFonts w:ascii="Times New Roman"/>
          <w:b w:val="false"/>
          <w:i w:val="false"/>
          <w:color w:val="000000"/>
          <w:sz w:val="28"/>
        </w:rPr>
        <w:t>
      7) ответственный специалист уполномоченного органа информирует потребителя о результате оказания государственной услуги посредством личного посещения заявителем уполномоченного органа по месту жительства либо мотивированный ответ об отказе в предоставлении государственной услуги.</w:t>
      </w:r>
    </w:p>
    <w:bookmarkEnd w:id="60"/>
    <w:bookmarkStart w:name="z143" w:id="6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61"/>
    <w:bookmarkStart w:name="z144" w:id="62"/>
    <w:p>
      <w:pPr>
        <w:spacing w:after="0"/>
        <w:ind w:left="0"/>
        <w:jc w:val="both"/>
      </w:pPr>
      <w:r>
        <w:rPr>
          <w:rFonts w:ascii="Times New Roman"/>
          <w:b w:val="false"/>
          <w:i w:val="false"/>
          <w:color w:val="000000"/>
          <w:sz w:val="28"/>
        </w:rPr>
        <w:t>
      17.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занятости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настоящего регламента.</w:t>
      </w:r>
    </w:p>
    <w:bookmarkEnd w:id="62"/>
    <w:bookmarkStart w:name="z148" w:id="63"/>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63"/>
    <w:bookmarkStart w:name="z149" w:id="64"/>
    <w:p>
      <w:pPr>
        <w:spacing w:after="0"/>
        <w:ind w:left="0"/>
        <w:jc w:val="both"/>
      </w:pPr>
      <w:r>
        <w:rPr>
          <w:rFonts w:ascii="Times New Roman"/>
          <w:b w:val="false"/>
          <w:i w:val="false"/>
          <w:color w:val="000000"/>
          <w:sz w:val="28"/>
        </w:rPr>
        <w:t>
      21.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номер кабинета которого указан на стенде уполномоченного органа,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22.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64"/>
    <w:bookmarkStart w:name="z151" w:id="6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65"/>
    <w:p>
      <w:pPr>
        <w:spacing w:after="0"/>
        <w:ind w:left="0"/>
        <w:jc w:val="left"/>
      </w:pPr>
      <w:r>
        <w:rPr>
          <w:rFonts w:ascii="Times New Roman"/>
          <w:b/>
          <w:i w:val="false"/>
          <w:color w:val="000000"/>
        </w:rPr>
        <w:t xml:space="preserve">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2201"/>
        <w:gridCol w:w="1938"/>
        <w:gridCol w:w="1567"/>
        <w:gridCol w:w="2004"/>
        <w:gridCol w:w="1895"/>
        <w:gridCol w:w="22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w:t>
            </w:r>
            <w:r>
              <w:br/>
            </w:r>
            <w:r>
              <w:rPr>
                <w:rFonts w:ascii="Times New Roman"/>
                <w:b w:val="false"/>
                <w:i w:val="false"/>
                <w:color w:val="000000"/>
                <w:sz w:val="20"/>
              </w:rPr>
              <w:t>
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енного</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w:t>
            </w:r>
            <w:r>
              <w:br/>
            </w:r>
            <w:r>
              <w:rPr>
                <w:rFonts w:ascii="Times New Roman"/>
                <w:b w:val="false"/>
                <w:i w:val="false"/>
                <w:color w:val="000000"/>
                <w:sz w:val="20"/>
              </w:rPr>
              <w:t>
алист</w:t>
            </w:r>
            <w:r>
              <w:br/>
            </w:r>
            <w:r>
              <w:rPr>
                <w:rFonts w:ascii="Times New Roman"/>
                <w:b w:val="false"/>
                <w:i w:val="false"/>
                <w:color w:val="000000"/>
                <w:sz w:val="20"/>
              </w:rPr>
              <w:t>
уполномоче</w:t>
            </w:r>
            <w:r>
              <w:br/>
            </w:r>
            <w:r>
              <w:rPr>
                <w:rFonts w:ascii="Times New Roman"/>
                <w:b w:val="false"/>
                <w:i w:val="false"/>
                <w:color w:val="000000"/>
                <w:sz w:val="20"/>
              </w:rPr>
              <w:t>
нного</w:t>
            </w:r>
            <w:r>
              <w:br/>
            </w:r>
            <w:r>
              <w:rPr>
                <w:rFonts w:ascii="Times New Roman"/>
                <w:b w:val="false"/>
                <w:i w:val="false"/>
                <w:color w:val="000000"/>
                <w:sz w:val="20"/>
              </w:rPr>
              <w:t>
органа</w:t>
            </w:r>
          </w:p>
        </w:tc>
      </w:tr>
      <w:tr>
        <w:trPr>
          <w:trHeight w:val="28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w:t>
            </w:r>
            <w:r>
              <w:br/>
            </w:r>
            <w:r>
              <w:rPr>
                <w:rFonts w:ascii="Times New Roman"/>
                <w:b w:val="false"/>
                <w:i w:val="false"/>
                <w:color w:val="000000"/>
                <w:sz w:val="20"/>
              </w:rPr>
              <w:t>
ствий</w:t>
            </w:r>
            <w:r>
              <w:br/>
            </w:r>
            <w:r>
              <w:rPr>
                <w:rFonts w:ascii="Times New Roman"/>
                <w:b w:val="false"/>
                <w:i w:val="false"/>
                <w:color w:val="000000"/>
                <w:sz w:val="20"/>
              </w:rPr>
              <w:t>
(процес</w:t>
            </w:r>
            <w:r>
              <w:br/>
            </w:r>
            <w:r>
              <w:rPr>
                <w:rFonts w:ascii="Times New Roman"/>
                <w:b w:val="false"/>
                <w:i w:val="false"/>
                <w:color w:val="000000"/>
                <w:sz w:val="20"/>
              </w:rPr>
              <w:t>
са, проце</w:t>
            </w:r>
            <w:r>
              <w:br/>
            </w:r>
            <w:r>
              <w:rPr>
                <w:rFonts w:ascii="Times New Roman"/>
                <w:b w:val="false"/>
                <w:i w:val="false"/>
                <w:color w:val="000000"/>
                <w:sz w:val="20"/>
              </w:rPr>
              <w:t>
дуры, опе</w:t>
            </w:r>
            <w:r>
              <w:br/>
            </w:r>
            <w:r>
              <w:rPr>
                <w:rFonts w:ascii="Times New Roman"/>
                <w:b w:val="false"/>
                <w:i w:val="false"/>
                <w:color w:val="000000"/>
                <w:sz w:val="20"/>
              </w:rPr>
              <w:t>
рации) и</w:t>
            </w:r>
            <w:r>
              <w:br/>
            </w:r>
            <w:r>
              <w:rPr>
                <w:rFonts w:ascii="Times New Roman"/>
                <w:b w:val="false"/>
                <w:i w:val="false"/>
                <w:color w:val="000000"/>
                <w:sz w:val="20"/>
              </w:rPr>
              <w:t>
их описа</w:t>
            </w:r>
            <w:r>
              <w:br/>
            </w:r>
            <w:r>
              <w:rPr>
                <w:rFonts w:ascii="Times New Roman"/>
                <w:b w:val="false"/>
                <w:i w:val="false"/>
                <w:color w:val="000000"/>
                <w:sz w:val="20"/>
              </w:rPr>
              <w:t>
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регистри</w:t>
            </w:r>
            <w:r>
              <w:br/>
            </w:r>
            <w:r>
              <w:rPr>
                <w:rFonts w:ascii="Times New Roman"/>
                <w:b w:val="false"/>
                <w:i w:val="false"/>
                <w:color w:val="000000"/>
                <w:sz w:val="20"/>
              </w:rPr>
              <w:t>
рует</w:t>
            </w:r>
            <w:r>
              <w:br/>
            </w:r>
            <w:r>
              <w:rPr>
                <w:rFonts w:ascii="Times New Roman"/>
                <w:b w:val="false"/>
                <w:i w:val="false"/>
                <w:color w:val="000000"/>
                <w:sz w:val="20"/>
              </w:rPr>
              <w:t>
обраще</w:t>
            </w:r>
            <w:r>
              <w:br/>
            </w:r>
            <w:r>
              <w:rPr>
                <w:rFonts w:ascii="Times New Roman"/>
                <w:b w:val="false"/>
                <w:i w:val="false"/>
                <w:color w:val="000000"/>
                <w:sz w:val="20"/>
              </w:rPr>
              <w:t>
ние в</w:t>
            </w:r>
            <w:r>
              <w:br/>
            </w:r>
            <w:r>
              <w:rPr>
                <w:rFonts w:ascii="Times New Roman"/>
                <w:b w:val="false"/>
                <w:i w:val="false"/>
                <w:color w:val="000000"/>
                <w:sz w:val="20"/>
              </w:rPr>
              <w:t>
журнале</w:t>
            </w:r>
            <w:r>
              <w:br/>
            </w:r>
            <w:r>
              <w:rPr>
                <w:rFonts w:ascii="Times New Roman"/>
                <w:b w:val="false"/>
                <w:i w:val="false"/>
                <w:color w:val="000000"/>
                <w:sz w:val="20"/>
              </w:rPr>
              <w:t>
регистра</w:t>
            </w:r>
            <w:r>
              <w:br/>
            </w:r>
            <w:r>
              <w:rPr>
                <w:rFonts w:ascii="Times New Roman"/>
                <w:b w:val="false"/>
                <w:i w:val="false"/>
                <w:color w:val="000000"/>
                <w:sz w:val="20"/>
              </w:rPr>
              <w:t>
ции и</w:t>
            </w:r>
            <w:r>
              <w:br/>
            </w:r>
            <w:r>
              <w:rPr>
                <w:rFonts w:ascii="Times New Roman"/>
                <w:b w:val="false"/>
                <w:i w:val="false"/>
                <w:color w:val="000000"/>
                <w:sz w:val="20"/>
              </w:rPr>
              <w:t>
учета обра</w:t>
            </w:r>
            <w:r>
              <w:br/>
            </w:r>
            <w:r>
              <w:rPr>
                <w:rFonts w:ascii="Times New Roman"/>
                <w:b w:val="false"/>
                <w:i w:val="false"/>
                <w:color w:val="000000"/>
                <w:sz w:val="20"/>
              </w:rPr>
              <w:t>
щений</w:t>
            </w:r>
            <w:r>
              <w:br/>
            </w:r>
            <w:r>
              <w:rPr>
                <w:rFonts w:ascii="Times New Roman"/>
                <w:b w:val="false"/>
                <w:i w:val="false"/>
                <w:color w:val="000000"/>
                <w:sz w:val="20"/>
              </w:rPr>
              <w:t>
граждан</w:t>
            </w:r>
            <w:r>
              <w:br/>
            </w:r>
            <w:r>
              <w:rPr>
                <w:rFonts w:ascii="Times New Roman"/>
                <w:b w:val="false"/>
                <w:i w:val="false"/>
                <w:color w:val="000000"/>
                <w:sz w:val="20"/>
              </w:rPr>
              <w:t>
и направ</w:t>
            </w:r>
            <w:r>
              <w:br/>
            </w:r>
            <w:r>
              <w:rPr>
                <w:rFonts w:ascii="Times New Roman"/>
                <w:b w:val="false"/>
                <w:i w:val="false"/>
                <w:color w:val="000000"/>
                <w:sz w:val="20"/>
              </w:rPr>
              <w:t>
ляет</w:t>
            </w:r>
            <w:r>
              <w:br/>
            </w:r>
            <w:r>
              <w:rPr>
                <w:rFonts w:ascii="Times New Roman"/>
                <w:b w:val="false"/>
                <w:i w:val="false"/>
                <w:color w:val="000000"/>
                <w:sz w:val="20"/>
              </w:rPr>
              <w:t>
необходи</w:t>
            </w:r>
            <w:r>
              <w:br/>
            </w:r>
            <w:r>
              <w:rPr>
                <w:rFonts w:ascii="Times New Roman"/>
                <w:b w:val="false"/>
                <w:i w:val="false"/>
                <w:color w:val="000000"/>
                <w:sz w:val="20"/>
              </w:rPr>
              <w:t>
мые доку</w:t>
            </w:r>
            <w:r>
              <w:br/>
            </w:r>
            <w:r>
              <w:rPr>
                <w:rFonts w:ascii="Times New Roman"/>
                <w:b w:val="false"/>
                <w:i w:val="false"/>
                <w:color w:val="000000"/>
                <w:sz w:val="20"/>
              </w:rPr>
              <w:t>
менты</w:t>
            </w:r>
            <w:r>
              <w:br/>
            </w:r>
            <w:r>
              <w:rPr>
                <w:rFonts w:ascii="Times New Roman"/>
                <w:b w:val="false"/>
                <w:i w:val="false"/>
                <w:color w:val="000000"/>
                <w:sz w:val="20"/>
              </w:rPr>
              <w:t>
для рас</w:t>
            </w:r>
            <w:r>
              <w:br/>
            </w:r>
            <w:r>
              <w:rPr>
                <w:rFonts w:ascii="Times New Roman"/>
                <w:b w:val="false"/>
                <w:i w:val="false"/>
                <w:color w:val="000000"/>
                <w:sz w:val="20"/>
              </w:rPr>
              <w:t>
смотре</w:t>
            </w:r>
            <w:r>
              <w:br/>
            </w:r>
            <w:r>
              <w:rPr>
                <w:rFonts w:ascii="Times New Roman"/>
                <w:b w:val="false"/>
                <w:i w:val="false"/>
                <w:color w:val="000000"/>
                <w:sz w:val="20"/>
              </w:rPr>
              <w:t>
ния на</w:t>
            </w:r>
            <w:r>
              <w:br/>
            </w:r>
            <w:r>
              <w:rPr>
                <w:rFonts w:ascii="Times New Roman"/>
                <w:b w:val="false"/>
                <w:i w:val="false"/>
                <w:color w:val="000000"/>
                <w:sz w:val="20"/>
              </w:rPr>
              <w:t>
чальнику</w:t>
            </w:r>
            <w:r>
              <w:br/>
            </w:r>
            <w:r>
              <w:rPr>
                <w:rFonts w:ascii="Times New Roman"/>
                <w:b w:val="false"/>
                <w:i w:val="false"/>
                <w:color w:val="000000"/>
                <w:sz w:val="20"/>
              </w:rPr>
              <w:t>
уполном</w:t>
            </w:r>
            <w:r>
              <w:br/>
            </w:r>
            <w:r>
              <w:rPr>
                <w:rFonts w:ascii="Times New Roman"/>
                <w:b w:val="false"/>
                <w:i w:val="false"/>
                <w:color w:val="000000"/>
                <w:sz w:val="20"/>
              </w:rPr>
              <w:t>
оченного</w:t>
            </w:r>
            <w:r>
              <w:br/>
            </w:r>
            <w:r>
              <w:rPr>
                <w:rFonts w:ascii="Times New Roman"/>
                <w:b w:val="false"/>
                <w:i w:val="false"/>
                <w:color w:val="000000"/>
                <w:sz w:val="20"/>
              </w:rPr>
              <w:t>
органа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w:t>
            </w:r>
            <w:r>
              <w:br/>
            </w:r>
            <w:r>
              <w:rPr>
                <w:rFonts w:ascii="Times New Roman"/>
                <w:b w:val="false"/>
                <w:i w:val="false"/>
                <w:color w:val="000000"/>
                <w:sz w:val="20"/>
              </w:rPr>
              <w:t>
и на</w:t>
            </w:r>
            <w:r>
              <w:br/>
            </w:r>
            <w:r>
              <w:rPr>
                <w:rFonts w:ascii="Times New Roman"/>
                <w:b w:val="false"/>
                <w:i w:val="false"/>
                <w:color w:val="000000"/>
                <w:sz w:val="20"/>
              </w:rPr>
              <w:t>
правля</w:t>
            </w:r>
            <w:r>
              <w:br/>
            </w:r>
            <w:r>
              <w:rPr>
                <w:rFonts w:ascii="Times New Roman"/>
                <w:b w:val="false"/>
                <w:i w:val="false"/>
                <w:color w:val="000000"/>
                <w:sz w:val="20"/>
              </w:rPr>
              <w:t>
ет глав</w:t>
            </w:r>
            <w:r>
              <w:br/>
            </w:r>
            <w:r>
              <w:rPr>
                <w:rFonts w:ascii="Times New Roman"/>
                <w:b w:val="false"/>
                <w:i w:val="false"/>
                <w:color w:val="000000"/>
                <w:sz w:val="20"/>
              </w:rPr>
              <w:t>
ному специа</w:t>
            </w:r>
            <w:r>
              <w:br/>
            </w:r>
            <w:r>
              <w:rPr>
                <w:rFonts w:ascii="Times New Roman"/>
                <w:b w:val="false"/>
                <w:i w:val="false"/>
                <w:color w:val="000000"/>
                <w:sz w:val="20"/>
              </w:rPr>
              <w:t>
листу</w:t>
            </w:r>
            <w:r>
              <w:br/>
            </w:r>
            <w:r>
              <w:rPr>
                <w:rFonts w:ascii="Times New Roman"/>
                <w:b w:val="false"/>
                <w:i w:val="false"/>
                <w:color w:val="000000"/>
                <w:sz w:val="20"/>
              </w:rPr>
              <w:t>
для</w:t>
            </w:r>
            <w:r>
              <w:br/>
            </w:r>
            <w:r>
              <w:rPr>
                <w:rFonts w:ascii="Times New Roman"/>
                <w:b w:val="false"/>
                <w:i w:val="false"/>
                <w:color w:val="000000"/>
                <w:sz w:val="20"/>
              </w:rPr>
              <w:t>
рассмо</w:t>
            </w:r>
            <w:r>
              <w:br/>
            </w:r>
            <w:r>
              <w:rPr>
                <w:rFonts w:ascii="Times New Roman"/>
                <w:b w:val="false"/>
                <w:i w:val="false"/>
                <w:color w:val="000000"/>
                <w:sz w:val="20"/>
              </w:rPr>
              <w:t>
трения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w:t>
            </w:r>
            <w:r>
              <w:br/>
            </w:r>
            <w:r>
              <w:rPr>
                <w:rFonts w:ascii="Times New Roman"/>
                <w:b w:val="false"/>
                <w:i w:val="false"/>
                <w:color w:val="000000"/>
                <w:sz w:val="20"/>
              </w:rPr>
              <w:t>
вает про</w:t>
            </w:r>
            <w:r>
              <w:br/>
            </w:r>
            <w:r>
              <w:rPr>
                <w:rFonts w:ascii="Times New Roman"/>
                <w:b w:val="false"/>
                <w:i w:val="false"/>
                <w:color w:val="000000"/>
                <w:sz w:val="20"/>
              </w:rPr>
              <w:t>
изводит</w:t>
            </w:r>
            <w:r>
              <w:br/>
            </w:r>
            <w:r>
              <w:rPr>
                <w:rFonts w:ascii="Times New Roman"/>
                <w:b w:val="false"/>
                <w:i w:val="false"/>
                <w:color w:val="000000"/>
                <w:sz w:val="20"/>
              </w:rPr>
              <w:t>
прием</w:t>
            </w:r>
            <w:r>
              <w:br/>
            </w:r>
            <w:r>
              <w:rPr>
                <w:rFonts w:ascii="Times New Roman"/>
                <w:b w:val="false"/>
                <w:i w:val="false"/>
                <w:color w:val="000000"/>
                <w:sz w:val="20"/>
              </w:rPr>
              <w:t>
требуемых</w:t>
            </w:r>
            <w:r>
              <w:br/>
            </w:r>
            <w:r>
              <w:rPr>
                <w:rFonts w:ascii="Times New Roman"/>
                <w:b w:val="false"/>
                <w:i w:val="false"/>
                <w:color w:val="000000"/>
                <w:sz w:val="20"/>
              </w:rPr>
              <w:t>
докумен</w:t>
            </w:r>
            <w:r>
              <w:br/>
            </w:r>
            <w:r>
              <w:rPr>
                <w:rFonts w:ascii="Times New Roman"/>
                <w:b w:val="false"/>
                <w:i w:val="false"/>
                <w:color w:val="000000"/>
                <w:sz w:val="20"/>
              </w:rPr>
              <w:t>
тов и</w:t>
            </w:r>
            <w:r>
              <w:br/>
            </w:r>
            <w:r>
              <w:rPr>
                <w:rFonts w:ascii="Times New Roman"/>
                <w:b w:val="false"/>
                <w:i w:val="false"/>
                <w:color w:val="000000"/>
                <w:sz w:val="20"/>
              </w:rPr>
              <w:t>
проводит</w:t>
            </w:r>
            <w:r>
              <w:br/>
            </w:r>
            <w:r>
              <w:rPr>
                <w:rFonts w:ascii="Times New Roman"/>
                <w:b w:val="false"/>
                <w:i w:val="false"/>
                <w:color w:val="000000"/>
                <w:sz w:val="20"/>
              </w:rPr>
              <w:t>
регистра</w:t>
            </w:r>
            <w:r>
              <w:br/>
            </w:r>
            <w:r>
              <w:rPr>
                <w:rFonts w:ascii="Times New Roman"/>
                <w:b w:val="false"/>
                <w:i w:val="false"/>
                <w:color w:val="000000"/>
                <w:sz w:val="20"/>
              </w:rPr>
              <w:t>
цию путем</w:t>
            </w:r>
            <w:r>
              <w:br/>
            </w:r>
            <w:r>
              <w:rPr>
                <w:rFonts w:ascii="Times New Roman"/>
                <w:b w:val="false"/>
                <w:i w:val="false"/>
                <w:color w:val="000000"/>
                <w:sz w:val="20"/>
              </w:rPr>
              <w:t>
занесения</w:t>
            </w:r>
            <w:r>
              <w:br/>
            </w:r>
            <w:r>
              <w:rPr>
                <w:rFonts w:ascii="Times New Roman"/>
                <w:b w:val="false"/>
                <w:i w:val="false"/>
                <w:color w:val="000000"/>
                <w:sz w:val="20"/>
              </w:rPr>
              <w:t>
сведений в карточ</w:t>
            </w:r>
            <w:r>
              <w:br/>
            </w:r>
            <w:r>
              <w:rPr>
                <w:rFonts w:ascii="Times New Roman"/>
                <w:b w:val="false"/>
                <w:i w:val="false"/>
                <w:color w:val="000000"/>
                <w:sz w:val="20"/>
              </w:rPr>
              <w:t>
ку персо</w:t>
            </w:r>
            <w:r>
              <w:br/>
            </w:r>
            <w:r>
              <w:rPr>
                <w:rFonts w:ascii="Times New Roman"/>
                <w:b w:val="false"/>
                <w:i w:val="false"/>
                <w:color w:val="000000"/>
                <w:sz w:val="20"/>
              </w:rPr>
              <w:t>
нального</w:t>
            </w:r>
            <w:r>
              <w:br/>
            </w:r>
            <w:r>
              <w:rPr>
                <w:rFonts w:ascii="Times New Roman"/>
                <w:b w:val="false"/>
                <w:i w:val="false"/>
                <w:color w:val="000000"/>
                <w:sz w:val="20"/>
              </w:rPr>
              <w:t>
учета</w:t>
            </w:r>
            <w:r>
              <w:br/>
            </w:r>
            <w:r>
              <w:rPr>
                <w:rFonts w:ascii="Times New Roman"/>
                <w:b w:val="false"/>
                <w:i w:val="false"/>
                <w:color w:val="000000"/>
                <w:sz w:val="20"/>
              </w:rPr>
              <w:t>
(компьюте</w:t>
            </w:r>
            <w:r>
              <w:br/>
            </w:r>
            <w:r>
              <w:rPr>
                <w:rFonts w:ascii="Times New Roman"/>
                <w:b w:val="false"/>
                <w:i w:val="false"/>
                <w:color w:val="000000"/>
                <w:sz w:val="20"/>
              </w:rPr>
              <w:t>
рная база</w:t>
            </w:r>
            <w:r>
              <w:br/>
            </w:r>
            <w:r>
              <w:rPr>
                <w:rFonts w:ascii="Times New Roman"/>
                <w:b w:val="false"/>
                <w:i w:val="false"/>
                <w:color w:val="000000"/>
                <w:sz w:val="20"/>
              </w:rPr>
              <w:t>
данных)</w:t>
            </w:r>
            <w:r>
              <w:br/>
            </w:r>
            <w:r>
              <w:rPr>
                <w:rFonts w:ascii="Times New Roman"/>
                <w:b w:val="false"/>
                <w:i w:val="false"/>
                <w:color w:val="000000"/>
                <w:sz w:val="20"/>
              </w:rPr>
              <w:t>
либо гото</w:t>
            </w:r>
            <w:r>
              <w:br/>
            </w:r>
            <w:r>
              <w:rPr>
                <w:rFonts w:ascii="Times New Roman"/>
                <w:b w:val="false"/>
                <w:i w:val="false"/>
                <w:color w:val="000000"/>
                <w:sz w:val="20"/>
              </w:rPr>
              <w:t>
вит моти</w:t>
            </w:r>
            <w:r>
              <w:br/>
            </w:r>
            <w:r>
              <w:rPr>
                <w:rFonts w:ascii="Times New Roman"/>
                <w:b w:val="false"/>
                <w:i w:val="false"/>
                <w:color w:val="000000"/>
                <w:sz w:val="20"/>
              </w:rPr>
              <w:t>
вирован</w:t>
            </w:r>
            <w:r>
              <w:br/>
            </w:r>
            <w:r>
              <w:rPr>
                <w:rFonts w:ascii="Times New Roman"/>
                <w:b w:val="false"/>
                <w:i w:val="false"/>
                <w:color w:val="000000"/>
                <w:sz w:val="20"/>
              </w:rPr>
              <w:t>
ный ответ</w:t>
            </w:r>
            <w:r>
              <w:br/>
            </w:r>
            <w:r>
              <w:rPr>
                <w:rFonts w:ascii="Times New Roman"/>
                <w:b w:val="false"/>
                <w:i w:val="false"/>
                <w:color w:val="000000"/>
                <w:sz w:val="20"/>
              </w:rPr>
              <w:t>
об отказе</w:t>
            </w:r>
            <w:r>
              <w:br/>
            </w:r>
            <w:r>
              <w:rPr>
                <w:rFonts w:ascii="Times New Roman"/>
                <w:b w:val="false"/>
                <w:i w:val="false"/>
                <w:color w:val="000000"/>
                <w:sz w:val="20"/>
              </w:rPr>
              <w:t>
и направ</w:t>
            </w:r>
            <w:r>
              <w:br/>
            </w:r>
            <w:r>
              <w:rPr>
                <w:rFonts w:ascii="Times New Roman"/>
                <w:b w:val="false"/>
                <w:i w:val="false"/>
                <w:color w:val="000000"/>
                <w:sz w:val="20"/>
              </w:rPr>
              <w:t>
ляет нача</w:t>
            </w:r>
            <w:r>
              <w:br/>
            </w:r>
            <w:r>
              <w:rPr>
                <w:rFonts w:ascii="Times New Roman"/>
                <w:b w:val="false"/>
                <w:i w:val="false"/>
                <w:color w:val="000000"/>
                <w:sz w:val="20"/>
              </w:rPr>
              <w:t>
льнику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подписы</w:t>
            </w:r>
            <w:r>
              <w:br/>
            </w:r>
            <w:r>
              <w:rPr>
                <w:rFonts w:ascii="Times New Roman"/>
                <w:b w:val="false"/>
                <w:i w:val="false"/>
                <w:color w:val="000000"/>
                <w:sz w:val="20"/>
              </w:rPr>
              <w:t>
вает</w:t>
            </w:r>
            <w:r>
              <w:br/>
            </w:r>
            <w:r>
              <w:rPr>
                <w:rFonts w:ascii="Times New Roman"/>
                <w:b w:val="false"/>
                <w:i w:val="false"/>
                <w:color w:val="000000"/>
                <w:sz w:val="20"/>
              </w:rPr>
              <w:t>
мотивиро</w:t>
            </w:r>
            <w:r>
              <w:br/>
            </w:r>
            <w:r>
              <w:rPr>
                <w:rFonts w:ascii="Times New Roman"/>
                <w:b w:val="false"/>
                <w:i w:val="false"/>
                <w:color w:val="000000"/>
                <w:sz w:val="20"/>
              </w:rPr>
              <w:t>
ванный</w:t>
            </w:r>
            <w:r>
              <w:br/>
            </w:r>
            <w:r>
              <w:rPr>
                <w:rFonts w:ascii="Times New Roman"/>
                <w:b w:val="false"/>
                <w:i w:val="false"/>
                <w:color w:val="000000"/>
                <w:sz w:val="20"/>
              </w:rPr>
              <w:t>
ответ об</w:t>
            </w:r>
            <w:r>
              <w:br/>
            </w:r>
            <w:r>
              <w:rPr>
                <w:rFonts w:ascii="Times New Roman"/>
                <w:b w:val="false"/>
                <w:i w:val="false"/>
                <w:color w:val="000000"/>
                <w:sz w:val="20"/>
              </w:rPr>
              <w:t>
отказе в</w:t>
            </w:r>
            <w:r>
              <w:br/>
            </w:r>
            <w:r>
              <w:rPr>
                <w:rFonts w:ascii="Times New Roman"/>
                <w:b w:val="false"/>
                <w:i w:val="false"/>
                <w:color w:val="000000"/>
                <w:sz w:val="20"/>
              </w:rPr>
              <w:t>
предоста</w:t>
            </w:r>
            <w:r>
              <w:br/>
            </w:r>
            <w:r>
              <w:rPr>
                <w:rFonts w:ascii="Times New Roman"/>
                <w:b w:val="false"/>
                <w:i w:val="false"/>
                <w:color w:val="000000"/>
                <w:sz w:val="20"/>
              </w:rPr>
              <w:t>
влении</w:t>
            </w:r>
            <w:r>
              <w:br/>
            </w:r>
            <w:r>
              <w:rPr>
                <w:rFonts w:ascii="Times New Roman"/>
                <w:b w:val="false"/>
                <w:i w:val="false"/>
                <w:color w:val="000000"/>
                <w:sz w:val="20"/>
              </w:rPr>
              <w:t>
услуги и</w:t>
            </w:r>
            <w:r>
              <w:br/>
            </w:r>
            <w:r>
              <w:rPr>
                <w:rFonts w:ascii="Times New Roman"/>
                <w:b w:val="false"/>
                <w:i w:val="false"/>
                <w:color w:val="000000"/>
                <w:sz w:val="20"/>
              </w:rPr>
              <w:t>
передает</w:t>
            </w:r>
            <w:r>
              <w:br/>
            </w:r>
            <w:r>
              <w:rPr>
                <w:rFonts w:ascii="Times New Roman"/>
                <w:b w:val="false"/>
                <w:i w:val="false"/>
                <w:color w:val="000000"/>
                <w:sz w:val="20"/>
              </w:rPr>
              <w:t>
ответств</w:t>
            </w:r>
            <w:r>
              <w:br/>
            </w:r>
            <w:r>
              <w:rPr>
                <w:rFonts w:ascii="Times New Roman"/>
                <w:b w:val="false"/>
                <w:i w:val="false"/>
                <w:color w:val="000000"/>
                <w:sz w:val="20"/>
              </w:rPr>
              <w:t>
енному</w:t>
            </w:r>
            <w:r>
              <w:br/>
            </w:r>
            <w:r>
              <w:rPr>
                <w:rFonts w:ascii="Times New Roman"/>
                <w:b w:val="false"/>
                <w:i w:val="false"/>
                <w:color w:val="000000"/>
                <w:sz w:val="20"/>
              </w:rPr>
              <w:t>
специали</w:t>
            </w:r>
            <w:r>
              <w:br/>
            </w:r>
            <w:r>
              <w:rPr>
                <w:rFonts w:ascii="Times New Roman"/>
                <w:b w:val="false"/>
                <w:i w:val="false"/>
                <w:color w:val="000000"/>
                <w:sz w:val="20"/>
              </w:rPr>
              <w:t>
сту для</w:t>
            </w:r>
            <w:r>
              <w:br/>
            </w:r>
            <w:r>
              <w:rPr>
                <w:rFonts w:ascii="Times New Roman"/>
                <w:b w:val="false"/>
                <w:i w:val="false"/>
                <w:color w:val="000000"/>
                <w:sz w:val="20"/>
              </w:rPr>
              <w:t>
выдачи</w:t>
            </w:r>
            <w:r>
              <w:br/>
            </w:r>
            <w:r>
              <w:rPr>
                <w:rFonts w:ascii="Times New Roman"/>
                <w:b w:val="false"/>
                <w:i w:val="false"/>
                <w:color w:val="000000"/>
                <w:sz w:val="20"/>
              </w:rPr>
              <w:t>
потреби</w:t>
            </w:r>
            <w:r>
              <w:br/>
            </w:r>
            <w:r>
              <w:rPr>
                <w:rFonts w:ascii="Times New Roman"/>
                <w:b w:val="false"/>
                <w:i w:val="false"/>
                <w:color w:val="000000"/>
                <w:sz w:val="20"/>
              </w:rPr>
              <w:t>
телю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w:t>
            </w:r>
            <w:r>
              <w:br/>
            </w:r>
            <w:r>
              <w:rPr>
                <w:rFonts w:ascii="Times New Roman"/>
                <w:b w:val="false"/>
                <w:i w:val="false"/>
                <w:color w:val="000000"/>
                <w:sz w:val="20"/>
              </w:rPr>
              <w:t>
алист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r>
              <w:br/>
            </w:r>
            <w:r>
              <w:rPr>
                <w:rFonts w:ascii="Times New Roman"/>
                <w:b w:val="false"/>
                <w:i w:val="false"/>
                <w:color w:val="000000"/>
                <w:sz w:val="20"/>
              </w:rPr>
              <w:t>
информиру</w:t>
            </w:r>
            <w:r>
              <w:br/>
            </w:r>
            <w:r>
              <w:rPr>
                <w:rFonts w:ascii="Times New Roman"/>
                <w:b w:val="false"/>
                <w:i w:val="false"/>
                <w:color w:val="000000"/>
                <w:sz w:val="20"/>
              </w:rPr>
              <w:t>
ет потре</w:t>
            </w:r>
            <w:r>
              <w:br/>
            </w:r>
            <w:r>
              <w:rPr>
                <w:rFonts w:ascii="Times New Roman"/>
                <w:b w:val="false"/>
                <w:i w:val="false"/>
                <w:color w:val="000000"/>
                <w:sz w:val="20"/>
              </w:rPr>
              <w:t>
бителя о</w:t>
            </w:r>
            <w:r>
              <w:br/>
            </w:r>
            <w:r>
              <w:rPr>
                <w:rFonts w:ascii="Times New Roman"/>
                <w:b w:val="false"/>
                <w:i w:val="false"/>
                <w:color w:val="000000"/>
                <w:sz w:val="20"/>
              </w:rPr>
              <w:t>
результате</w:t>
            </w:r>
            <w:r>
              <w:br/>
            </w:r>
            <w:r>
              <w:rPr>
                <w:rFonts w:ascii="Times New Roman"/>
                <w:b w:val="false"/>
                <w:i w:val="false"/>
                <w:color w:val="000000"/>
                <w:sz w:val="20"/>
              </w:rPr>
              <w:t>
оказания</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посредст</w:t>
            </w:r>
            <w:r>
              <w:br/>
            </w:r>
            <w:r>
              <w:rPr>
                <w:rFonts w:ascii="Times New Roman"/>
                <w:b w:val="false"/>
                <w:i w:val="false"/>
                <w:color w:val="000000"/>
                <w:sz w:val="20"/>
              </w:rPr>
              <w:t>
вом лично</w:t>
            </w:r>
            <w:r>
              <w:br/>
            </w:r>
            <w:r>
              <w:rPr>
                <w:rFonts w:ascii="Times New Roman"/>
                <w:b w:val="false"/>
                <w:i w:val="false"/>
                <w:color w:val="000000"/>
                <w:sz w:val="20"/>
              </w:rPr>
              <w:t>
го посеще</w:t>
            </w:r>
            <w:r>
              <w:br/>
            </w:r>
            <w:r>
              <w:rPr>
                <w:rFonts w:ascii="Times New Roman"/>
                <w:b w:val="false"/>
                <w:i w:val="false"/>
                <w:color w:val="000000"/>
                <w:sz w:val="20"/>
              </w:rPr>
              <w:t>
ния заяви</w:t>
            </w:r>
            <w:r>
              <w:br/>
            </w:r>
            <w:r>
              <w:rPr>
                <w:rFonts w:ascii="Times New Roman"/>
                <w:b w:val="false"/>
                <w:i w:val="false"/>
                <w:color w:val="000000"/>
                <w:sz w:val="20"/>
              </w:rPr>
              <w:t>
телем</w:t>
            </w:r>
            <w:r>
              <w:br/>
            </w:r>
            <w:r>
              <w:rPr>
                <w:rFonts w:ascii="Times New Roman"/>
                <w:b w:val="false"/>
                <w:i w:val="false"/>
                <w:color w:val="000000"/>
                <w:sz w:val="20"/>
              </w:rPr>
              <w:t>
уполномоче</w:t>
            </w:r>
            <w:r>
              <w:br/>
            </w:r>
            <w:r>
              <w:rPr>
                <w:rFonts w:ascii="Times New Roman"/>
                <w:b w:val="false"/>
                <w:i w:val="false"/>
                <w:color w:val="000000"/>
                <w:sz w:val="20"/>
              </w:rPr>
              <w:t>
нного орга</w:t>
            </w:r>
            <w:r>
              <w:br/>
            </w:r>
            <w:r>
              <w:rPr>
                <w:rFonts w:ascii="Times New Roman"/>
                <w:b w:val="false"/>
                <w:i w:val="false"/>
                <w:color w:val="000000"/>
                <w:sz w:val="20"/>
              </w:rPr>
              <w:t>
на по мес</w:t>
            </w:r>
            <w:r>
              <w:br/>
            </w:r>
            <w:r>
              <w:rPr>
                <w:rFonts w:ascii="Times New Roman"/>
                <w:b w:val="false"/>
                <w:i w:val="false"/>
                <w:color w:val="000000"/>
                <w:sz w:val="20"/>
              </w:rPr>
              <w:t>
ту житель</w:t>
            </w:r>
            <w:r>
              <w:br/>
            </w:r>
            <w:r>
              <w:rPr>
                <w:rFonts w:ascii="Times New Roman"/>
                <w:b w:val="false"/>
                <w:i w:val="false"/>
                <w:color w:val="000000"/>
                <w:sz w:val="20"/>
              </w:rPr>
              <w:t>
ства либо</w:t>
            </w:r>
            <w:r>
              <w:br/>
            </w:r>
            <w:r>
              <w:rPr>
                <w:rFonts w:ascii="Times New Roman"/>
                <w:b w:val="false"/>
                <w:i w:val="false"/>
                <w:color w:val="000000"/>
                <w:sz w:val="20"/>
              </w:rPr>
              <w:t>
мотивирова</w:t>
            </w:r>
            <w:r>
              <w:br/>
            </w:r>
            <w:r>
              <w:rPr>
                <w:rFonts w:ascii="Times New Roman"/>
                <w:b w:val="false"/>
                <w:i w:val="false"/>
                <w:color w:val="000000"/>
                <w:sz w:val="20"/>
              </w:rPr>
              <w:t>
нный ответ</w:t>
            </w:r>
            <w:r>
              <w:br/>
            </w:r>
            <w:r>
              <w:rPr>
                <w:rFonts w:ascii="Times New Roman"/>
                <w:b w:val="false"/>
                <w:i w:val="false"/>
                <w:color w:val="000000"/>
                <w:sz w:val="20"/>
              </w:rPr>
              <w:t>
об отказе</w:t>
            </w:r>
            <w:r>
              <w:br/>
            </w:r>
            <w:r>
              <w:rPr>
                <w:rFonts w:ascii="Times New Roman"/>
                <w:b w:val="false"/>
                <w:i w:val="false"/>
                <w:color w:val="000000"/>
                <w:sz w:val="20"/>
              </w:rPr>
              <w:t>
в предо</w:t>
            </w:r>
            <w:r>
              <w:br/>
            </w:r>
            <w:r>
              <w:rPr>
                <w:rFonts w:ascii="Times New Roman"/>
                <w:b w:val="false"/>
                <w:i w:val="false"/>
                <w:color w:val="000000"/>
                <w:sz w:val="20"/>
              </w:rPr>
              <w:t>
ставлении</w:t>
            </w:r>
            <w:r>
              <w:br/>
            </w:r>
            <w:r>
              <w:rPr>
                <w:rFonts w:ascii="Times New Roman"/>
                <w:b w:val="false"/>
                <w:i w:val="false"/>
                <w:color w:val="000000"/>
                <w:sz w:val="20"/>
              </w:rPr>
              <w:t>
государст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ционно-ра</w:t>
            </w:r>
            <w:r>
              <w:br/>
            </w:r>
            <w:r>
              <w:rPr>
                <w:rFonts w:ascii="Times New Roman"/>
                <w:b w:val="false"/>
                <w:i w:val="false"/>
                <w:color w:val="000000"/>
                <w:sz w:val="20"/>
              </w:rPr>
              <w:t>
спорядите</w:t>
            </w:r>
            <w:r>
              <w:br/>
            </w:r>
            <w:r>
              <w:rPr>
                <w:rFonts w:ascii="Times New Roman"/>
                <w:b w:val="false"/>
                <w:i w:val="false"/>
                <w:color w:val="000000"/>
                <w:sz w:val="20"/>
              </w:rPr>
              <w:t>
льное</w:t>
            </w:r>
            <w:r>
              <w:br/>
            </w:r>
            <w:r>
              <w:rPr>
                <w:rFonts w:ascii="Times New Roman"/>
                <w:b w:val="false"/>
                <w:i w:val="false"/>
                <w:color w:val="000000"/>
                <w:sz w:val="20"/>
              </w:rPr>
              <w:t>
решение)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 с</w:t>
            </w:r>
            <w:r>
              <w:br/>
            </w:r>
            <w:r>
              <w:rPr>
                <w:rFonts w:ascii="Times New Roman"/>
                <w:b w:val="false"/>
                <w:i w:val="false"/>
                <w:color w:val="000000"/>
                <w:sz w:val="20"/>
              </w:rPr>
              <w:t>
указани</w:t>
            </w:r>
            <w:r>
              <w:br/>
            </w:r>
            <w:r>
              <w:rPr>
                <w:rFonts w:ascii="Times New Roman"/>
                <w:b w:val="false"/>
                <w:i w:val="false"/>
                <w:color w:val="000000"/>
                <w:sz w:val="20"/>
              </w:rPr>
              <w:t>
ем даты</w:t>
            </w:r>
            <w:r>
              <w:br/>
            </w:r>
            <w:r>
              <w:rPr>
                <w:rFonts w:ascii="Times New Roman"/>
                <w:b w:val="false"/>
                <w:i w:val="false"/>
                <w:color w:val="000000"/>
                <w:sz w:val="20"/>
              </w:rPr>
              <w:t>
принятия</w:t>
            </w:r>
            <w:r>
              <w:br/>
            </w:r>
            <w:r>
              <w:rPr>
                <w:rFonts w:ascii="Times New Roman"/>
                <w:b w:val="false"/>
                <w:i w:val="false"/>
                <w:color w:val="000000"/>
                <w:sz w:val="20"/>
              </w:rPr>
              <w:t>
и срока</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ция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карточка персонального учета (компьютерная база данных</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и</w:t>
            </w:r>
            <w:r>
              <w:br/>
            </w:r>
            <w:r>
              <w:rPr>
                <w:rFonts w:ascii="Times New Roman"/>
                <w:b w:val="false"/>
                <w:i w:val="false"/>
                <w:color w:val="000000"/>
                <w:sz w:val="20"/>
              </w:rPr>
              <w:t>
постановка</w:t>
            </w:r>
            <w:r>
              <w:br/>
            </w:r>
            <w:r>
              <w:rPr>
                <w:rFonts w:ascii="Times New Roman"/>
                <w:b w:val="false"/>
                <w:i w:val="false"/>
                <w:color w:val="000000"/>
                <w:sz w:val="20"/>
              </w:rPr>
              <w:t>
на учет</w:t>
            </w:r>
            <w:r>
              <w:br/>
            </w:r>
            <w:r>
              <w:rPr>
                <w:rFonts w:ascii="Times New Roman"/>
                <w:b w:val="false"/>
                <w:i w:val="false"/>
                <w:color w:val="000000"/>
                <w:sz w:val="20"/>
              </w:rPr>
              <w:t>
безработно</w:t>
            </w:r>
            <w:r>
              <w:br/>
            </w:r>
            <w:r>
              <w:rPr>
                <w:rFonts w:ascii="Times New Roman"/>
                <w:b w:val="false"/>
                <w:i w:val="false"/>
                <w:color w:val="000000"/>
                <w:sz w:val="20"/>
              </w:rPr>
              <w:t>
го либо</w:t>
            </w:r>
            <w:r>
              <w:br/>
            </w:r>
            <w:r>
              <w:rPr>
                <w:rFonts w:ascii="Times New Roman"/>
                <w:b w:val="false"/>
                <w:i w:val="false"/>
                <w:color w:val="000000"/>
                <w:sz w:val="20"/>
              </w:rPr>
              <w:t>
мотивирова</w:t>
            </w:r>
            <w:r>
              <w:br/>
            </w:r>
            <w:r>
              <w:rPr>
                <w:rFonts w:ascii="Times New Roman"/>
                <w:b w:val="false"/>
                <w:i w:val="false"/>
                <w:color w:val="000000"/>
                <w:sz w:val="20"/>
              </w:rPr>
              <w:t>
нный ответ</w:t>
            </w:r>
            <w:r>
              <w:br/>
            </w:r>
            <w:r>
              <w:rPr>
                <w:rFonts w:ascii="Times New Roman"/>
                <w:b w:val="false"/>
                <w:i w:val="false"/>
                <w:color w:val="000000"/>
                <w:sz w:val="20"/>
              </w:rPr>
              <w:t>
об отказе</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исполне</w:t>
            </w:r>
            <w:r>
              <w:br/>
            </w:r>
            <w:r>
              <w:rPr>
                <w:rFonts w:ascii="Times New Roman"/>
                <w:b w:val="false"/>
                <w:i w:val="false"/>
                <w:color w:val="000000"/>
                <w:sz w:val="20"/>
              </w:rPr>
              <w:t>
ния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1 часа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позд</w:t>
            </w:r>
            <w:r>
              <w:br/>
            </w:r>
            <w:r>
              <w:rPr>
                <w:rFonts w:ascii="Times New Roman"/>
                <w:b w:val="false"/>
                <w:i w:val="false"/>
                <w:color w:val="000000"/>
                <w:sz w:val="20"/>
              </w:rPr>
              <w:t>
нее 8 календар</w:t>
            </w:r>
            <w:r>
              <w:br/>
            </w:r>
            <w:r>
              <w:rPr>
                <w:rFonts w:ascii="Times New Roman"/>
                <w:b w:val="false"/>
                <w:i w:val="false"/>
                <w:color w:val="000000"/>
                <w:sz w:val="20"/>
              </w:rPr>
              <w:t>
ных дней</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 действия</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6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66"/>
    <w:p>
      <w:pPr>
        <w:spacing w:after="0"/>
        <w:ind w:left="0"/>
        <w:jc w:val="left"/>
      </w:pPr>
      <w:r>
        <w:rPr>
          <w:rFonts w:ascii="Times New Roman"/>
          <w:b/>
          <w:i w:val="false"/>
          <w:color w:val="000000"/>
        </w:rPr>
        <w:t xml:space="preserve"> Схема,</w:t>
      </w:r>
      <w:r>
        <w:br/>
      </w:r>
      <w:r>
        <w:rPr>
          <w:rFonts w:ascii="Times New Roman"/>
          <w:b/>
          <w:i w:val="false"/>
          <w:color w:val="000000"/>
        </w:rPr>
        <w:t>
отражающая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6360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636000" cy="7124700"/>
                    </a:xfrm>
                    <a:prstGeom prst="rect">
                      <a:avLst/>
                    </a:prstGeom>
                  </pic:spPr>
                </pic:pic>
              </a:graphicData>
            </a:graphic>
          </wp:inline>
        </w:drawing>
      </w:r>
    </w:p>
    <w:bookmarkStart w:name="z153" w:id="6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67"/>
    <w:p>
      <w:pPr>
        <w:spacing w:after="0"/>
        <w:ind w:left="0"/>
        <w:jc w:val="both"/>
      </w:pPr>
      <w:r>
        <w:rPr>
          <w:rFonts w:ascii="Times New Roman"/>
          <w:b/>
          <w:i w:val="false"/>
          <w:color w:val="000000"/>
          <w:sz w:val="28"/>
        </w:rPr>
        <w:t>_________________________</w:t>
      </w:r>
      <w:r>
        <w:br/>
      </w:r>
      <w:r>
        <w:rPr>
          <w:rFonts w:ascii="Times New Roman"/>
          <w:b w:val="false"/>
          <w:i w:val="false"/>
          <w:color w:val="000000"/>
          <w:sz w:val="28"/>
        </w:rPr>
        <w:t>
(кому адресуется)</w:t>
      </w:r>
    </w:p>
    <w:p>
      <w:pPr>
        <w:spacing w:after="0"/>
        <w:ind w:left="0"/>
        <w:jc w:val="both"/>
      </w:pPr>
      <w:r>
        <w:rPr>
          <w:rFonts w:ascii="Times New Roman"/>
          <w:b w:val="false"/>
          <w:i w:val="false"/>
          <w:color w:val="000000"/>
          <w:sz w:val="28"/>
        </w:rPr>
        <w:t>      Доводим до сведения, что Вам отказано в регистрации и постановке на учет в качестве безработного в связи с____________________________________________________</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указать причину отказа)</w:t>
      </w:r>
    </w:p>
    <w:p>
      <w:pPr>
        <w:spacing w:after="0"/>
        <w:ind w:left="0"/>
        <w:jc w:val="both"/>
      </w:pPr>
      <w:r>
        <w:rPr>
          <w:rFonts w:ascii="Times New Roman"/>
          <w:b w:val="false"/>
          <w:i w:val="false"/>
          <w:color w:val="000000"/>
          <w:sz w:val="28"/>
        </w:rPr>
        <w:t>Начальник отдела                    ________________________</w:t>
      </w:r>
    </w:p>
    <w:bookmarkStart w:name="z154" w:id="6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постановка на учет</w:t>
      </w:r>
      <w:r>
        <w:br/>
      </w:r>
      <w:r>
        <w:rPr>
          <w:rFonts w:ascii="Times New Roman"/>
          <w:b w:val="false"/>
          <w:i w:val="false"/>
          <w:color w:val="000000"/>
          <w:sz w:val="28"/>
        </w:rPr>
        <w:t>
безработных граждан»</w:t>
      </w:r>
    </w:p>
    <w:bookmarkEnd w:id="68"/>
    <w:p>
      <w:pPr>
        <w:spacing w:after="0"/>
        <w:ind w:left="0"/>
        <w:jc w:val="both"/>
      </w:pPr>
      <w:r>
        <w:rPr>
          <w:rFonts w:ascii="Times New Roman"/>
          <w:b/>
          <w:i w:val="false"/>
          <w:color w:val="000000"/>
          <w:sz w:val="28"/>
        </w:rPr>
        <w:t>_______________________</w:t>
      </w:r>
      <w:r>
        <w:br/>
      </w:r>
      <w:r>
        <w:rPr>
          <w:rFonts w:ascii="Times New Roman"/>
          <w:b w:val="false"/>
          <w:i w:val="false"/>
          <w:color w:val="000000"/>
          <w:sz w:val="28"/>
        </w:rPr>
        <w:t>
(кому адресуется)</w:t>
      </w:r>
    </w:p>
    <w:p>
      <w:pPr>
        <w:spacing w:after="0"/>
        <w:ind w:left="0"/>
        <w:jc w:val="both"/>
      </w:pPr>
      <w:r>
        <w:rPr>
          <w:rFonts w:ascii="Times New Roman"/>
          <w:b w:val="false"/>
          <w:i w:val="false"/>
          <w:color w:val="000000"/>
          <w:sz w:val="28"/>
        </w:rPr>
        <w:t>      Доводим до сведения, что Вы поставлены на учет в качестве безработного с___________________________________________________</w:t>
      </w:r>
      <w:r>
        <w:br/>
      </w:r>
      <w:r>
        <w:rPr>
          <w:rFonts w:ascii="Times New Roman"/>
          <w:b w:val="false"/>
          <w:i w:val="false"/>
          <w:color w:val="000000"/>
          <w:sz w:val="28"/>
        </w:rPr>
        <w:t>
      (указать дату постановки на учет)</w:t>
      </w:r>
    </w:p>
    <w:p>
      <w:pPr>
        <w:spacing w:after="0"/>
        <w:ind w:left="0"/>
        <w:jc w:val="both"/>
      </w:pPr>
      <w:r>
        <w:rPr>
          <w:rFonts w:ascii="Times New Roman"/>
          <w:b w:val="false"/>
          <w:i w:val="false"/>
          <w:color w:val="000000"/>
          <w:sz w:val="28"/>
        </w:rPr>
        <w:t>      Начальник отдела            ________________________</w:t>
      </w:r>
    </w:p>
    <w:bookmarkStart w:name="z155" w:id="6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20 июня 2012 года № 448</w:t>
      </w:r>
    </w:p>
    <w:bookmarkEnd w:id="69"/>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«Регистрация и учет граждан, пострадавших вследствие ядерных испытаний на Семипалатинском испытательном ядерном полигоне»</w:t>
      </w:r>
    </w:p>
    <w:bookmarkStart w:name="z156" w:id="70"/>
    <w:p>
      <w:pPr>
        <w:spacing w:after="0"/>
        <w:ind w:left="0"/>
        <w:jc w:val="left"/>
      </w:pPr>
      <w:r>
        <w:rPr>
          <w:rFonts w:ascii="Times New Roman"/>
          <w:b/>
          <w:i w:val="false"/>
          <w:color w:val="000000"/>
        </w:rPr>
        <w:t xml:space="preserve"> 
1. Основные понятия</w:t>
      </w:r>
    </w:p>
    <w:bookmarkEnd w:id="70"/>
    <w:bookmarkStart w:name="z157" w:id="71"/>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Специальная комиссия - комиссия, создаваемая решением акима района для регистрации и учета граждан, пострадавших вследствие ядерных испытаний на Семипалатинском испытательном ядерном полигоне, и выдачи им удостоверения;</w:t>
      </w:r>
      <w:r>
        <w:br/>
      </w:r>
      <w:r>
        <w:rPr>
          <w:rFonts w:ascii="Times New Roman"/>
          <w:b w:val="false"/>
          <w:i w:val="false"/>
          <w:color w:val="000000"/>
          <w:sz w:val="28"/>
        </w:rPr>
        <w:t>
      2) ЛД – личное дело;</w:t>
      </w:r>
      <w:r>
        <w:br/>
      </w:r>
      <w:r>
        <w:rPr>
          <w:rFonts w:ascii="Times New Roman"/>
          <w:b w:val="false"/>
          <w:i w:val="false"/>
          <w:color w:val="000000"/>
          <w:sz w:val="28"/>
        </w:rPr>
        <w:t>
      3)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4)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5) ГЦВП – «Отделение Государственного центра по выплате пенсий»;</w:t>
      </w:r>
      <w:r>
        <w:br/>
      </w:r>
      <w:r>
        <w:rPr>
          <w:rFonts w:ascii="Times New Roman"/>
          <w:b w:val="false"/>
          <w:i w:val="false"/>
          <w:color w:val="000000"/>
          <w:sz w:val="28"/>
        </w:rPr>
        <w:t>
      6)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7) ИПР – индивидуальная программа реабилитации;</w:t>
      </w:r>
      <w:r>
        <w:br/>
      </w:r>
      <w:r>
        <w:rPr>
          <w:rFonts w:ascii="Times New Roman"/>
          <w:b w:val="false"/>
          <w:i w:val="false"/>
          <w:color w:val="000000"/>
          <w:sz w:val="28"/>
        </w:rPr>
        <w:t>
      8)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9)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71"/>
    <w:bookmarkStart w:name="z158" w:id="72"/>
    <w:p>
      <w:pPr>
        <w:spacing w:after="0"/>
        <w:ind w:left="0"/>
        <w:jc w:val="left"/>
      </w:pPr>
      <w:r>
        <w:rPr>
          <w:rFonts w:ascii="Times New Roman"/>
          <w:b/>
          <w:i w:val="false"/>
          <w:color w:val="000000"/>
        </w:rPr>
        <w:t xml:space="preserve"> 
2. Общие положения</w:t>
      </w:r>
    </w:p>
    <w:bookmarkEnd w:id="72"/>
    <w:bookmarkStart w:name="z159" w:id="73"/>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по адресу Северо-Казахстанская область, город Тайынша, переулок Центральный, 2, адрес электронной почты: ro_tajnsha@mail.ru, телефон 8-715-36-21-0-25, кабинет № 1.</w:t>
      </w:r>
      <w:r>
        <w:br/>
      </w:r>
      <w:r>
        <w:rPr>
          <w:rFonts w:ascii="Times New Roman"/>
          <w:b w:val="false"/>
          <w:i w:val="false"/>
          <w:color w:val="000000"/>
          <w:sz w:val="28"/>
        </w:rPr>
        <w:t>
      А также через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 по адресу: улица Конституции Казахстана, 208, город Тайынша, Тайыншинского района, телефон 8-715-36-23-6-89.</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полигоне» (далее - Закон) и </w:t>
      </w:r>
      <w:r>
        <w:rPr>
          <w:rFonts w:ascii="Times New Roman"/>
          <w:b w:val="false"/>
          <w:i w:val="false"/>
          <w:color w:val="000000"/>
          <w:sz w:val="28"/>
        </w:rPr>
        <w:t>главы 2</w:t>
      </w:r>
      <w:r>
        <w:rPr>
          <w:rFonts w:ascii="Times New Roman"/>
          <w:b w:val="false"/>
          <w:i w:val="false"/>
          <w:color w:val="000000"/>
          <w:sz w:val="28"/>
        </w:rPr>
        <w:t xml:space="preserve"> Правил регистрации граждан, пострадавших вследствие ядерных испытаний на Семипалатинском испытательном ядерном полигоне, выплаты им единовременной государственной денежной компенсации, утвержденных постановлением Правительства Республика Казахстан от 20 февраля 2006 года № 110,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www.ozsp-tsh.sko.kz,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либо мотивированный отказ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физическим лицам (далее потребителям):</w:t>
      </w:r>
      <w:r>
        <w:br/>
      </w:r>
      <w:r>
        <w:rPr>
          <w:rFonts w:ascii="Times New Roman"/>
          <w:b w:val="false"/>
          <w:i w:val="false"/>
          <w:color w:val="000000"/>
          <w:sz w:val="28"/>
        </w:rPr>
        <w:t>
      гражданам проживавшим, работавшим или проходившим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w:t>
      </w:r>
      <w:r>
        <w:br/>
      </w:r>
      <w:r>
        <w:rPr>
          <w:rFonts w:ascii="Times New Roman"/>
          <w:b w:val="false"/>
          <w:i w:val="false"/>
          <w:color w:val="000000"/>
          <w:sz w:val="28"/>
        </w:rPr>
        <w:t>
      гражданам проживавшим, работавшим или проходившим службу (в том числе срочную) на этих территориях в период проведения подземных ядерных взрывов с 1966 по 1990 годы;</w:t>
      </w:r>
      <w:r>
        <w:br/>
      </w:r>
      <w:r>
        <w:rPr>
          <w:rFonts w:ascii="Times New Roman"/>
          <w:b w:val="false"/>
          <w:i w:val="false"/>
          <w:color w:val="000000"/>
          <w:sz w:val="28"/>
        </w:rPr>
        <w:t>
      гражданам проживавшим, работавшим или проходившим службу (в том числе срочную) на территории с льготным социально-экономическим статусом с 1949 по 1990 год;</w:t>
      </w:r>
      <w:r>
        <w:br/>
      </w:r>
      <w:r>
        <w:rPr>
          <w:rFonts w:ascii="Times New Roman"/>
          <w:b w:val="false"/>
          <w:i w:val="false"/>
          <w:color w:val="000000"/>
          <w:sz w:val="28"/>
        </w:rPr>
        <w:t>
      детям лиц, указанных во втором и третьем абзацах настоящего пункта, признанным инвалидами или имеющим заболевания, при установлении причинной связи между их состоянием здоровья и фактом пребывания одного из родителей на указанных в Законе зонах.</w:t>
      </w:r>
    </w:p>
    <w:bookmarkEnd w:id="73"/>
    <w:bookmarkStart w:name="z165" w:id="7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4"/>
    <w:bookmarkStart w:name="z166" w:id="75"/>
    <w:p>
      <w:pPr>
        <w:spacing w:after="0"/>
        <w:ind w:left="0"/>
        <w:jc w:val="both"/>
      </w:pPr>
      <w:r>
        <w:rPr>
          <w:rFonts w:ascii="Times New Roman"/>
          <w:b w:val="false"/>
          <w:i w:val="false"/>
          <w:color w:val="000000"/>
          <w:sz w:val="28"/>
        </w:rPr>
        <w:t>
      8. Для получения государственной услуги потребитель представляет:</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4) свидетельство налогоплательщика (а при наличии индивидуальный идентификационный номер);</w:t>
      </w:r>
      <w:r>
        <w:br/>
      </w:r>
      <w:r>
        <w:rPr>
          <w:rFonts w:ascii="Times New Roman"/>
          <w:b w:val="false"/>
          <w:i w:val="false"/>
          <w:color w:val="000000"/>
          <w:sz w:val="28"/>
        </w:rPr>
        <w:t>
      5) временное свидетельство о присвоении социального индивидуального кода (а при наличии индивидуальный идентификационный номер);</w:t>
      </w:r>
      <w:r>
        <w:br/>
      </w:r>
      <w:r>
        <w:rPr>
          <w:rFonts w:ascii="Times New Roman"/>
          <w:b w:val="false"/>
          <w:i w:val="false"/>
          <w:color w:val="000000"/>
          <w:sz w:val="28"/>
        </w:rPr>
        <w:t>
      6) сберегательная книжка или договор с уполномоченной организацией по выдаче компенсации;</w:t>
      </w:r>
      <w:r>
        <w:br/>
      </w:r>
      <w:r>
        <w:rPr>
          <w:rFonts w:ascii="Times New Roman"/>
          <w:b w:val="false"/>
          <w:i w:val="false"/>
          <w:color w:val="000000"/>
          <w:sz w:val="28"/>
        </w:rPr>
        <w:t>
      7)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пострадавшему(ей) вследствие ядерных испытаний на Семипалатинском испытательном ядерном полигоне, выданное в установленном Законом порядке).</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одного из родителей, опекунов или попечителей с заявлением о назначении пособий родители, опекуны или попечители вправе уполномочить других лиц на обращение с заявлением о назначении пособий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9. Формы заявлений размещаются в зале ожидания рабочего органа специальной комиссии, а В ЦОНе размещаются на специальной стойке в зале ожидания, либо у сотрудников, принимающих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ответственному специалисту по назначению рабочего органа специальной комиссии в кабинет № 3 инспектору ЦОНа.</w:t>
      </w:r>
      <w:r>
        <w:br/>
      </w:r>
      <w:r>
        <w:rPr>
          <w:rFonts w:ascii="Times New Roman"/>
          <w:b w:val="false"/>
          <w:i w:val="false"/>
          <w:color w:val="000000"/>
          <w:sz w:val="28"/>
        </w:rPr>
        <w:t>
      Сведения о номерах кабинетов ответственных лиц, расположены на стенде рабочего органа специальной комиссии, ЦОНа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Выдача уведомления о принятии решения о регистрации, либо отказе в регистрации граждан Республики Казахстан, пострадавших вследствие ядерных испытаний на Семипалатинском испытательном полигоне:</w:t>
      </w:r>
      <w:r>
        <w:br/>
      </w:r>
      <w:r>
        <w:rPr>
          <w:rFonts w:ascii="Times New Roman"/>
          <w:b w:val="false"/>
          <w:i w:val="false"/>
          <w:color w:val="000000"/>
          <w:sz w:val="28"/>
        </w:rPr>
        <w:t>
      при обращении в рабочий орган специальной комиссии, посредством личного посещения потребителя.</w:t>
      </w:r>
      <w:r>
        <w:br/>
      </w:r>
      <w:r>
        <w:rPr>
          <w:rFonts w:ascii="Times New Roman"/>
          <w:b w:val="false"/>
          <w:i w:val="false"/>
          <w:color w:val="000000"/>
          <w:sz w:val="28"/>
        </w:rPr>
        <w:t>
      При личном обращении в ЦОН посредством «окон» ежедневно, на основании расписки в указанный в ней срок.</w:t>
      </w:r>
      <w:r>
        <w:br/>
      </w:r>
      <w:r>
        <w:rPr>
          <w:rFonts w:ascii="Times New Roman"/>
          <w:b w:val="false"/>
          <w:i w:val="false"/>
          <w:color w:val="000000"/>
          <w:sz w:val="28"/>
        </w:rPr>
        <w:t>
      В случае невозможности личного обращения, граждане вправе уполномочить других лиц на обращение с заявлением и необходимыми документами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13.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 Рабочий орган специальной комиссии при выявлении ошибок в оформлении документов, предоставления неполного пакета документов, указанных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ЦОН рабочий орган специальной комиссии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8</w:t>
      </w:r>
      <w:r>
        <w:rPr>
          <w:rFonts w:ascii="Times New Roman"/>
          <w:b w:val="false"/>
          <w:i w:val="false"/>
          <w:color w:val="000000"/>
          <w:sz w:val="28"/>
        </w:rPr>
        <w:t xml:space="preserve"> настоящего регламента и ненадлежащего оформления документов,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14. График работы рабочего органа специальной комиссии: ежедневно с 9.00 часов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График работы ЦОНа: в соответствии с графиком работы уполномоченного органа и ЦОНа: ежедневно с 9.00 часов до 19.00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15.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рабочий орган специальной комиссии – не более двадцати календарных дней;</w:t>
      </w:r>
      <w:r>
        <w:br/>
      </w:r>
      <w:r>
        <w:rPr>
          <w:rFonts w:ascii="Times New Roman"/>
          <w:b w:val="false"/>
          <w:i w:val="false"/>
          <w:color w:val="000000"/>
          <w:sz w:val="28"/>
        </w:rPr>
        <w:t>
      в ЦОН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рабочем органе специальной комиссии, 30 минут в ЦОНе.</w:t>
      </w:r>
      <w:r>
        <w:br/>
      </w:r>
      <w:r>
        <w:rPr>
          <w:rFonts w:ascii="Times New Roman"/>
          <w:b w:val="false"/>
          <w:i w:val="false"/>
          <w:color w:val="000000"/>
          <w:sz w:val="28"/>
        </w:rPr>
        <w:t>
</w:t>
      </w:r>
      <w:r>
        <w:rPr>
          <w:rFonts w:ascii="Times New Roman"/>
          <w:b w:val="false"/>
          <w:i w:val="false"/>
          <w:color w:val="000000"/>
          <w:sz w:val="28"/>
        </w:rPr>
        <w:t>
      16.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17. Государственная услуга оказывается:</w:t>
      </w:r>
      <w:r>
        <w:br/>
      </w:r>
      <w:r>
        <w:rPr>
          <w:rFonts w:ascii="Times New Roman"/>
          <w:b w:val="false"/>
          <w:i w:val="false"/>
          <w:color w:val="000000"/>
          <w:sz w:val="28"/>
        </w:rPr>
        <w:t>
      в помещении рабочего органа специальной комиссии по месту проживания потребителя, где имеются стулья, столы, информационные стенды с образцами заполненных бланков, предусмотрены условия для обслуживания потребителей с ограниченными возможностями:</w:t>
      </w:r>
      <w:r>
        <w:br/>
      </w:r>
      <w:r>
        <w:rPr>
          <w:rFonts w:ascii="Times New Roman"/>
          <w:b w:val="false"/>
          <w:i w:val="false"/>
          <w:color w:val="000000"/>
          <w:sz w:val="28"/>
        </w:rPr>
        <w:t>
      в помещении ЦОНа, где в зале располагаются справочное бюро, кресла, информационные стенды с образцами заполненных бланком, предусмотрены условия для обслуживания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w:t>
      </w:r>
      <w:r>
        <w:br/>
      </w:r>
      <w:r>
        <w:rPr>
          <w:rFonts w:ascii="Times New Roman"/>
          <w:b w:val="false"/>
          <w:i w:val="false"/>
          <w:color w:val="000000"/>
          <w:sz w:val="28"/>
        </w:rPr>
        <w:t>
      Помещения рабочего органа специальной комиссии и ЦОНа, соответствует санитарно–эпидемиологическим нормам, требованиям к безопасности зданий, в том числе пожарной безопасности, режим помещения свободный.</w:t>
      </w:r>
      <w:r>
        <w:br/>
      </w:r>
      <w:r>
        <w:rPr>
          <w:rFonts w:ascii="Times New Roman"/>
          <w:b w:val="false"/>
          <w:i w:val="false"/>
          <w:color w:val="000000"/>
          <w:sz w:val="28"/>
        </w:rPr>
        <w:t>
</w:t>
      </w:r>
      <w:r>
        <w:rPr>
          <w:rFonts w:ascii="Times New Roman"/>
          <w:b w:val="false"/>
          <w:i w:val="false"/>
          <w:color w:val="000000"/>
          <w:sz w:val="28"/>
        </w:rPr>
        <w:t>
      18.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рабочий орган специальной комиссии:</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рабочего органа специальной комиссии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рабочего органа специальной комиссии осуществляет ознакомление с поступившими документами и направляет главному специалисту по назначению (далее - главный специалист);</w:t>
      </w:r>
      <w:r>
        <w:br/>
      </w:r>
      <w:r>
        <w:rPr>
          <w:rFonts w:ascii="Times New Roman"/>
          <w:b w:val="false"/>
          <w:i w:val="false"/>
          <w:color w:val="000000"/>
          <w:sz w:val="28"/>
        </w:rPr>
        <w:t>
      4) главный специалист рабочего органа специальной комиссии формирует макет личного дела потребителя для передачи на рассмотрение специальной комиссии (далее – макет дела);</w:t>
      </w:r>
      <w:r>
        <w:br/>
      </w:r>
      <w:r>
        <w:rPr>
          <w:rFonts w:ascii="Times New Roman"/>
          <w:b w:val="false"/>
          <w:i w:val="false"/>
          <w:color w:val="000000"/>
          <w:sz w:val="28"/>
        </w:rPr>
        <w:t>
      5) главный специалист рабочего органа специальной комиссии готовит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 - уведомление), либо мотивированный ответ об отказе в предоставлении государственной услуги на бумажном носителе и передает на рассмотрение специальной комиссии;</w:t>
      </w:r>
      <w:r>
        <w:br/>
      </w:r>
      <w:r>
        <w:rPr>
          <w:rFonts w:ascii="Times New Roman"/>
          <w:b w:val="false"/>
          <w:i w:val="false"/>
          <w:color w:val="000000"/>
          <w:sz w:val="28"/>
        </w:rPr>
        <w:t>
      6) После вынесения решения специальной комиссии начальник уполномоченного органа специальной рабочей комиссии подписывает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рабочего органа комиссии выдает результат государственной услуги: уведомление, либо мотивированный ответ(уведомление)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рабочий орган специальной комиссии;</w:t>
      </w:r>
      <w:r>
        <w:br/>
      </w:r>
      <w:r>
        <w:rPr>
          <w:rFonts w:ascii="Times New Roman"/>
          <w:b w:val="false"/>
          <w:i w:val="false"/>
          <w:color w:val="000000"/>
          <w:sz w:val="28"/>
        </w:rPr>
        <w:t>
      4) ответственный специалист рабочего органа специальной комиссии проводит регистрацию документов в журнале, присваивает входящий номер и передает начальнику рабочего органа;</w:t>
      </w:r>
      <w:r>
        <w:br/>
      </w:r>
      <w:r>
        <w:rPr>
          <w:rFonts w:ascii="Times New Roman"/>
          <w:b w:val="false"/>
          <w:i w:val="false"/>
          <w:color w:val="000000"/>
          <w:sz w:val="28"/>
        </w:rPr>
        <w:t>
      5) начальник рабочего органа специальной комиссии осуществляет ознакомление с поступившими документами и направляет главному специалисту по назначению (далее - главный специалист);</w:t>
      </w:r>
      <w:r>
        <w:br/>
      </w:r>
      <w:r>
        <w:rPr>
          <w:rFonts w:ascii="Times New Roman"/>
          <w:b w:val="false"/>
          <w:i w:val="false"/>
          <w:color w:val="000000"/>
          <w:sz w:val="28"/>
        </w:rPr>
        <w:t>
      6) главный специалист рабочего органа специальной комиссии формирует макет личного дела потребителя для передачи на рассмотрение специальной комиссии (далее – макет дела);</w:t>
      </w:r>
      <w:r>
        <w:br/>
      </w:r>
      <w:r>
        <w:rPr>
          <w:rFonts w:ascii="Times New Roman"/>
          <w:b w:val="false"/>
          <w:i w:val="false"/>
          <w:color w:val="000000"/>
          <w:sz w:val="28"/>
        </w:rPr>
        <w:t>
      7) главный специалист рабочего органа специальной комиссии готовит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 - уведомление), либо мотивированный ответ об отказе в предоставлении государственной услуги на бумажном носителе и передает на рассмотрение специальной комиссии;</w:t>
      </w:r>
      <w:r>
        <w:br/>
      </w:r>
      <w:r>
        <w:rPr>
          <w:rFonts w:ascii="Times New Roman"/>
          <w:b w:val="false"/>
          <w:i w:val="false"/>
          <w:color w:val="000000"/>
          <w:sz w:val="28"/>
        </w:rPr>
        <w:t>
      8) начальник уполномоченного органа пописывает уведомление потребителю о постановке на учет на предоставление услуги,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рабочего органа комиссии передает результат государственной услуги: уведомление, либо мотивированный ответ (уведомление) об отказе в предоставлении государственной услуги в ЦОН.</w:t>
      </w:r>
      <w:r>
        <w:br/>
      </w:r>
      <w:r>
        <w:rPr>
          <w:rFonts w:ascii="Times New Roman"/>
          <w:b w:val="false"/>
          <w:i w:val="false"/>
          <w:color w:val="000000"/>
          <w:sz w:val="28"/>
        </w:rPr>
        <w:t>
      10) ЦОН выдает потребителю уведомление либо мотивированный ответ (уведомление) об отказе в предоставлении государственной услуги.</w:t>
      </w:r>
    </w:p>
    <w:bookmarkEnd w:id="75"/>
    <w:bookmarkStart w:name="z177" w:id="7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76"/>
    <w:bookmarkStart w:name="z178" w:id="77"/>
    <w:p>
      <w:pPr>
        <w:spacing w:after="0"/>
        <w:ind w:left="0"/>
        <w:jc w:val="both"/>
      </w:pPr>
      <w:r>
        <w:rPr>
          <w:rFonts w:ascii="Times New Roman"/>
          <w:b w:val="false"/>
          <w:i w:val="false"/>
          <w:color w:val="000000"/>
          <w:sz w:val="28"/>
        </w:rPr>
        <w:t>
      19.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20. СФЕ, которые участвуют в процессе оказания государственной услуги:</w:t>
      </w:r>
      <w:r>
        <w:br/>
      </w:r>
      <w:r>
        <w:rPr>
          <w:rFonts w:ascii="Times New Roman"/>
          <w:b w:val="false"/>
          <w:i w:val="false"/>
          <w:color w:val="000000"/>
          <w:sz w:val="28"/>
        </w:rPr>
        <w:t>
      1) Начальник рабочего органа специальной комиссии;</w:t>
      </w:r>
      <w:r>
        <w:br/>
      </w:r>
      <w:r>
        <w:rPr>
          <w:rFonts w:ascii="Times New Roman"/>
          <w:b w:val="false"/>
          <w:i w:val="false"/>
          <w:color w:val="000000"/>
          <w:sz w:val="28"/>
        </w:rPr>
        <w:t>
      2) Главный специалист по назначению рабочего органа специальной комиссии;</w:t>
      </w:r>
      <w:r>
        <w:br/>
      </w:r>
      <w:r>
        <w:rPr>
          <w:rFonts w:ascii="Times New Roman"/>
          <w:b w:val="false"/>
          <w:i w:val="false"/>
          <w:color w:val="000000"/>
          <w:sz w:val="28"/>
        </w:rPr>
        <w:t>
      3) Ответственный специалист рабочего органа специальной комиссии;</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w:t>
      </w:r>
      <w:r>
        <w:rPr>
          <w:rFonts w:ascii="Times New Roman"/>
          <w:b w:val="false"/>
          <w:i w:val="false"/>
          <w:color w:val="000000"/>
          <w:sz w:val="28"/>
        </w:rPr>
        <w:t>
      21.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22.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23.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77"/>
    <w:bookmarkStart w:name="z183" w:id="78"/>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78"/>
    <w:bookmarkStart w:name="z184" w:id="79"/>
    <w:p>
      <w:pPr>
        <w:spacing w:after="0"/>
        <w:ind w:left="0"/>
        <w:jc w:val="both"/>
      </w:pPr>
      <w:r>
        <w:rPr>
          <w:rFonts w:ascii="Times New Roman"/>
          <w:b w:val="false"/>
          <w:i w:val="false"/>
          <w:color w:val="000000"/>
          <w:sz w:val="28"/>
        </w:rPr>
        <w:t>
      24. Ответственными лицами за оказание государственной услуги является рабочий орган специальной комиссии, ответственные должностные лица рабочего органа специальной комиссии, руководитель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рабочего органа специальной комиссии, ответственного за организацию оказания данной государственной услуги, в случае некорректного обслуживания жалоба подается на имя начальника рабочего органа специальной комиссии,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25.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79"/>
    <w:bookmarkStart w:name="z186" w:id="8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«Регистрация и учет, пострадавших вследствие</w:t>
      </w:r>
      <w:r>
        <w:br/>
      </w:r>
      <w:r>
        <w:rPr>
          <w:rFonts w:ascii="Times New Roman"/>
          <w:b w:val="false"/>
          <w:i w:val="false"/>
          <w:color w:val="000000"/>
          <w:sz w:val="28"/>
        </w:rPr>
        <w:t>
ядерных испытаний на Семипалатинском</w:t>
      </w:r>
      <w:r>
        <w:br/>
      </w:r>
      <w:r>
        <w:rPr>
          <w:rFonts w:ascii="Times New Roman"/>
          <w:b w:val="false"/>
          <w:i w:val="false"/>
          <w:color w:val="000000"/>
          <w:sz w:val="28"/>
        </w:rPr>
        <w:t>
испытательном ядерном полигоне»</w:t>
      </w:r>
    </w:p>
    <w:bookmarkEnd w:id="80"/>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13"/>
        <w:gridCol w:w="1733"/>
        <w:gridCol w:w="2213"/>
        <w:gridCol w:w="2313"/>
        <w:gridCol w:w="1813"/>
        <w:gridCol w:w="18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ра</w:t>
            </w:r>
            <w:r>
              <w:br/>
            </w:r>
            <w:r>
              <w:rPr>
                <w:rFonts w:ascii="Times New Roman"/>
                <w:b w:val="false"/>
                <w:i w:val="false"/>
                <w:color w:val="000000"/>
                <w:sz w:val="20"/>
              </w:rPr>
              <w:t>
бочего органа специа</w:t>
            </w:r>
            <w:r>
              <w:br/>
            </w:r>
            <w:r>
              <w:rPr>
                <w:rFonts w:ascii="Times New Roman"/>
                <w:b w:val="false"/>
                <w:i w:val="false"/>
                <w:color w:val="000000"/>
                <w:sz w:val="20"/>
              </w:rPr>
              <w:t>
льной</w:t>
            </w:r>
            <w:r>
              <w:br/>
            </w:r>
            <w:r>
              <w:rPr>
                <w:rFonts w:ascii="Times New Roman"/>
                <w:b w:val="false"/>
                <w:i w:val="false"/>
                <w:color w:val="000000"/>
                <w:sz w:val="20"/>
              </w:rPr>
              <w:t>
комиссии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рабочего органа специаль</w:t>
            </w:r>
            <w:r>
              <w:br/>
            </w:r>
            <w:r>
              <w:rPr>
                <w:rFonts w:ascii="Times New Roman"/>
                <w:b w:val="false"/>
                <w:i w:val="false"/>
                <w:color w:val="000000"/>
                <w:sz w:val="20"/>
              </w:rPr>
              <w:t>
ной комис</w:t>
            </w:r>
            <w:r>
              <w:br/>
            </w:r>
            <w:r>
              <w:rPr>
                <w:rFonts w:ascii="Times New Roman"/>
                <w:b w:val="false"/>
                <w:i w:val="false"/>
                <w:color w:val="000000"/>
                <w:sz w:val="20"/>
              </w:rPr>
              <w:t>
сии</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рабочего органа специальной комиссии</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рабо</w:t>
            </w:r>
            <w:r>
              <w:br/>
            </w:r>
            <w:r>
              <w:rPr>
                <w:rFonts w:ascii="Times New Roman"/>
                <w:b w:val="false"/>
                <w:i w:val="false"/>
                <w:color w:val="000000"/>
                <w:sz w:val="20"/>
              </w:rPr>
              <w:t>
чего ор</w:t>
            </w:r>
            <w:r>
              <w:br/>
            </w:r>
            <w:r>
              <w:rPr>
                <w:rFonts w:ascii="Times New Roman"/>
                <w:b w:val="false"/>
                <w:i w:val="false"/>
                <w:color w:val="000000"/>
                <w:sz w:val="20"/>
              </w:rPr>
              <w:t>
гана спе</w:t>
            </w:r>
            <w:r>
              <w:br/>
            </w:r>
            <w:r>
              <w:rPr>
                <w:rFonts w:ascii="Times New Roman"/>
                <w:b w:val="false"/>
                <w:i w:val="false"/>
                <w:color w:val="000000"/>
                <w:sz w:val="20"/>
              </w:rPr>
              <w:t>
циальной комиссии</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по назначе</w:t>
            </w:r>
            <w:r>
              <w:br/>
            </w:r>
            <w:r>
              <w:rPr>
                <w:rFonts w:ascii="Times New Roman"/>
                <w:b w:val="false"/>
                <w:i w:val="false"/>
                <w:color w:val="000000"/>
                <w:sz w:val="20"/>
              </w:rPr>
              <w:t>
нию рабо</w:t>
            </w:r>
            <w:r>
              <w:br/>
            </w:r>
            <w:r>
              <w:rPr>
                <w:rFonts w:ascii="Times New Roman"/>
                <w:b w:val="false"/>
                <w:i w:val="false"/>
                <w:color w:val="000000"/>
                <w:sz w:val="20"/>
              </w:rPr>
              <w:t>
чего орга</w:t>
            </w:r>
            <w:r>
              <w:br/>
            </w:r>
            <w:r>
              <w:rPr>
                <w:rFonts w:ascii="Times New Roman"/>
                <w:b w:val="false"/>
                <w:i w:val="false"/>
                <w:color w:val="000000"/>
                <w:sz w:val="20"/>
              </w:rPr>
              <w:t>
на специ</w:t>
            </w:r>
            <w:r>
              <w:br/>
            </w:r>
            <w:r>
              <w:rPr>
                <w:rFonts w:ascii="Times New Roman"/>
                <w:b w:val="false"/>
                <w:i w:val="false"/>
                <w:color w:val="000000"/>
                <w:sz w:val="20"/>
              </w:rPr>
              <w:t>
альной комиссии</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процеду</w:t>
            </w:r>
            <w:r>
              <w:br/>
            </w:r>
            <w:r>
              <w:rPr>
                <w:rFonts w:ascii="Times New Roman"/>
                <w:b w:val="false"/>
                <w:i w:val="false"/>
                <w:color w:val="000000"/>
                <w:sz w:val="20"/>
              </w:rPr>
              <w:t>
ры, опе</w:t>
            </w:r>
            <w:r>
              <w:br/>
            </w:r>
            <w:r>
              <w:rPr>
                <w:rFonts w:ascii="Times New Roman"/>
                <w:b w:val="false"/>
                <w:i w:val="false"/>
                <w:color w:val="000000"/>
                <w:sz w:val="20"/>
              </w:rPr>
              <w:t>
рации) и их описа</w:t>
            </w:r>
            <w:r>
              <w:br/>
            </w:r>
            <w:r>
              <w:rPr>
                <w:rFonts w:ascii="Times New Roman"/>
                <w:b w:val="false"/>
                <w:i w:val="false"/>
                <w:color w:val="000000"/>
                <w:sz w:val="20"/>
              </w:rPr>
              <w:t>
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w:t>
            </w:r>
            <w:r>
              <w:br/>
            </w:r>
            <w:r>
              <w:rPr>
                <w:rFonts w:ascii="Times New Roman"/>
                <w:b w:val="false"/>
                <w:i w:val="false"/>
                <w:color w:val="000000"/>
                <w:sz w:val="20"/>
              </w:rPr>
              <w:t>
ния со всеми необходимыми до</w:t>
            </w:r>
            <w:r>
              <w:br/>
            </w:r>
            <w:r>
              <w:rPr>
                <w:rFonts w:ascii="Times New Roman"/>
                <w:b w:val="false"/>
                <w:i w:val="false"/>
                <w:color w:val="000000"/>
                <w:sz w:val="20"/>
              </w:rPr>
              <w:t>
кумента</w:t>
            </w:r>
            <w:r>
              <w:br/>
            </w:r>
            <w:r>
              <w:rPr>
                <w:rFonts w:ascii="Times New Roman"/>
                <w:b w:val="false"/>
                <w:i w:val="false"/>
                <w:color w:val="000000"/>
                <w:sz w:val="20"/>
              </w:rPr>
              <w:t>
ми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заявле</w:t>
            </w:r>
            <w:r>
              <w:br/>
            </w:r>
            <w:r>
              <w:rPr>
                <w:rFonts w:ascii="Times New Roman"/>
                <w:b w:val="false"/>
                <w:i w:val="false"/>
                <w:color w:val="000000"/>
                <w:sz w:val="20"/>
              </w:rPr>
              <w:t>
ния в жур</w:t>
            </w:r>
            <w:r>
              <w:br/>
            </w:r>
            <w:r>
              <w:rPr>
                <w:rFonts w:ascii="Times New Roman"/>
                <w:b w:val="false"/>
                <w:i w:val="false"/>
                <w:color w:val="000000"/>
                <w:sz w:val="20"/>
              </w:rPr>
              <w:t>
нале реги</w:t>
            </w:r>
            <w:r>
              <w:br/>
            </w:r>
            <w:r>
              <w:rPr>
                <w:rFonts w:ascii="Times New Roman"/>
                <w:b w:val="false"/>
                <w:i w:val="false"/>
                <w:color w:val="000000"/>
                <w:sz w:val="20"/>
              </w:rPr>
              <w:t>
страции и учета пись</w:t>
            </w:r>
            <w:r>
              <w:br/>
            </w:r>
            <w:r>
              <w:rPr>
                <w:rFonts w:ascii="Times New Roman"/>
                <w:b w:val="false"/>
                <w:i w:val="false"/>
                <w:color w:val="000000"/>
                <w:sz w:val="20"/>
              </w:rPr>
              <w:t>
менных обращений граждан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на заявле</w:t>
            </w:r>
            <w:r>
              <w:br/>
            </w:r>
            <w:r>
              <w:rPr>
                <w:rFonts w:ascii="Times New Roman"/>
                <w:b w:val="false"/>
                <w:i w:val="false"/>
                <w:color w:val="000000"/>
                <w:sz w:val="20"/>
              </w:rPr>
              <w:t>
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на исполне</w:t>
            </w:r>
            <w:r>
              <w:br/>
            </w:r>
            <w:r>
              <w:rPr>
                <w:rFonts w:ascii="Times New Roman"/>
                <w:b w:val="false"/>
                <w:i w:val="false"/>
                <w:color w:val="000000"/>
                <w:sz w:val="20"/>
              </w:rPr>
              <w:t>
ние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рабо</w:t>
            </w:r>
            <w:r>
              <w:br/>
            </w:r>
            <w:r>
              <w:rPr>
                <w:rFonts w:ascii="Times New Roman"/>
                <w:b w:val="false"/>
                <w:i w:val="false"/>
                <w:color w:val="000000"/>
                <w:sz w:val="20"/>
              </w:rPr>
              <w:t>
чего органа специаль</w:t>
            </w:r>
            <w:r>
              <w:br/>
            </w:r>
            <w:r>
              <w:rPr>
                <w:rFonts w:ascii="Times New Roman"/>
                <w:b w:val="false"/>
                <w:i w:val="false"/>
                <w:color w:val="000000"/>
                <w:sz w:val="20"/>
              </w:rPr>
              <w:t>
ной коми</w:t>
            </w:r>
            <w:r>
              <w:br/>
            </w:r>
            <w:r>
              <w:rPr>
                <w:rFonts w:ascii="Times New Roman"/>
                <w:b w:val="false"/>
                <w:i w:val="false"/>
                <w:color w:val="000000"/>
                <w:sz w:val="20"/>
              </w:rPr>
              <w:t>
ссии фор</w:t>
            </w:r>
            <w:r>
              <w:br/>
            </w:r>
            <w:r>
              <w:rPr>
                <w:rFonts w:ascii="Times New Roman"/>
                <w:b w:val="false"/>
                <w:i w:val="false"/>
                <w:color w:val="000000"/>
                <w:sz w:val="20"/>
              </w:rPr>
              <w:t>
мирует макет личного дела потребителя для передачи на рас</w:t>
            </w:r>
            <w:r>
              <w:br/>
            </w:r>
            <w:r>
              <w:rPr>
                <w:rFonts w:ascii="Times New Roman"/>
                <w:b w:val="false"/>
                <w:i w:val="false"/>
                <w:color w:val="000000"/>
                <w:sz w:val="20"/>
              </w:rPr>
              <w:t>
смотрение специаль</w:t>
            </w:r>
            <w:r>
              <w:br/>
            </w:r>
            <w:r>
              <w:rPr>
                <w:rFonts w:ascii="Times New Roman"/>
                <w:b w:val="false"/>
                <w:i w:val="false"/>
                <w:color w:val="000000"/>
                <w:sz w:val="20"/>
              </w:rPr>
              <w:t>
ной коми</w:t>
            </w:r>
            <w:r>
              <w:br/>
            </w:r>
            <w:r>
              <w:rPr>
                <w:rFonts w:ascii="Times New Roman"/>
                <w:b w:val="false"/>
                <w:i w:val="false"/>
                <w:color w:val="000000"/>
                <w:sz w:val="20"/>
              </w:rPr>
              <w:t>
ссии (далее –макет дела)</w:t>
            </w:r>
          </w:p>
        </w:tc>
      </w:tr>
      <w:tr>
        <w:trPr>
          <w:trHeight w:val="18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 (дан</w:t>
            </w:r>
            <w:r>
              <w:br/>
            </w:r>
            <w:r>
              <w:rPr>
                <w:rFonts w:ascii="Times New Roman"/>
                <w:b w:val="false"/>
                <w:i w:val="false"/>
                <w:color w:val="000000"/>
                <w:sz w:val="20"/>
              </w:rPr>
              <w:t>
ные, доку</w:t>
            </w:r>
            <w:r>
              <w:br/>
            </w:r>
            <w:r>
              <w:rPr>
                <w:rFonts w:ascii="Times New Roman"/>
                <w:b w:val="false"/>
                <w:i w:val="false"/>
                <w:color w:val="000000"/>
                <w:sz w:val="20"/>
              </w:rPr>
              <w:t>
мент, ор</w:t>
            </w:r>
            <w:r>
              <w:br/>
            </w:r>
            <w:r>
              <w:rPr>
                <w:rFonts w:ascii="Times New Roman"/>
                <w:b w:val="false"/>
                <w:i w:val="false"/>
                <w:color w:val="000000"/>
                <w:sz w:val="20"/>
              </w:rPr>
              <w:t>
ганизацио</w:t>
            </w:r>
            <w:r>
              <w:br/>
            </w:r>
            <w:r>
              <w:rPr>
                <w:rFonts w:ascii="Times New Roman"/>
                <w:b w:val="false"/>
                <w:i w:val="false"/>
                <w:color w:val="000000"/>
                <w:sz w:val="20"/>
              </w:rPr>
              <w:t>
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талона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входящего номера</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исполни</w:t>
            </w:r>
            <w:r>
              <w:br/>
            </w:r>
            <w:r>
              <w:rPr>
                <w:rFonts w:ascii="Times New Roman"/>
                <w:b w:val="false"/>
                <w:i w:val="false"/>
                <w:color w:val="000000"/>
                <w:sz w:val="20"/>
              </w:rPr>
              <w:t>
теля в журнале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 мин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мин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мин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15 мин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8 рабочих дней</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 действия</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265"/>
        <w:gridCol w:w="2765"/>
        <w:gridCol w:w="2327"/>
        <w:gridCol w:w="2683"/>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рабочего органа специаль</w:t>
            </w:r>
            <w:r>
              <w:br/>
            </w:r>
            <w:r>
              <w:rPr>
                <w:rFonts w:ascii="Times New Roman"/>
                <w:b w:val="false"/>
                <w:i w:val="false"/>
                <w:color w:val="000000"/>
                <w:sz w:val="20"/>
              </w:rPr>
              <w:t>
ной комис</w:t>
            </w:r>
            <w:r>
              <w:br/>
            </w:r>
            <w:r>
              <w:rPr>
                <w:rFonts w:ascii="Times New Roman"/>
                <w:b w:val="false"/>
                <w:i w:val="false"/>
                <w:color w:val="000000"/>
                <w:sz w:val="20"/>
              </w:rPr>
              <w:t>
сии</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w:t>
            </w:r>
            <w:r>
              <w:br/>
            </w:r>
            <w:r>
              <w:rPr>
                <w:rFonts w:ascii="Times New Roman"/>
                <w:b w:val="false"/>
                <w:i w:val="false"/>
                <w:color w:val="000000"/>
                <w:sz w:val="20"/>
              </w:rPr>
              <w:t>
лист рабоче</w:t>
            </w:r>
            <w:r>
              <w:br/>
            </w:r>
            <w:r>
              <w:rPr>
                <w:rFonts w:ascii="Times New Roman"/>
                <w:b w:val="false"/>
                <w:i w:val="false"/>
                <w:color w:val="000000"/>
                <w:sz w:val="20"/>
              </w:rPr>
              <w:t>
го органа специальной комиссии</w:t>
            </w:r>
          </w:p>
        </w:tc>
      </w:tr>
      <w:tr>
        <w:trPr>
          <w:trHeight w:val="22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вынесение решения, составляет списки, заверяет их председате</w:t>
            </w:r>
            <w:r>
              <w:br/>
            </w:r>
            <w:r>
              <w:rPr>
                <w:rFonts w:ascii="Times New Roman"/>
                <w:b w:val="false"/>
                <w:i w:val="false"/>
                <w:color w:val="000000"/>
                <w:sz w:val="20"/>
              </w:rPr>
              <w:t>
лем комис</w:t>
            </w:r>
            <w:r>
              <w:br/>
            </w:r>
            <w:r>
              <w:rPr>
                <w:rFonts w:ascii="Times New Roman"/>
                <w:b w:val="false"/>
                <w:i w:val="false"/>
                <w:color w:val="000000"/>
                <w:sz w:val="20"/>
              </w:rPr>
              <w:t>
сии, которые вместе с макетами личных дел направляется в рабочий орган специальной комиссии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вынесения решения специальной комиссии начальник уполномоченного органа спе</w:t>
            </w:r>
            <w:r>
              <w:br/>
            </w:r>
            <w:r>
              <w:rPr>
                <w:rFonts w:ascii="Times New Roman"/>
                <w:b w:val="false"/>
                <w:i w:val="false"/>
                <w:color w:val="000000"/>
                <w:sz w:val="20"/>
              </w:rPr>
              <w:t>
циальной рабочей комиссии подписыва</w:t>
            </w:r>
            <w:r>
              <w:br/>
            </w:r>
            <w:r>
              <w:rPr>
                <w:rFonts w:ascii="Times New Roman"/>
                <w:b w:val="false"/>
                <w:i w:val="false"/>
                <w:color w:val="000000"/>
                <w:sz w:val="20"/>
              </w:rPr>
              <w:t>
ет уведом</w:t>
            </w:r>
            <w:r>
              <w:br/>
            </w:r>
            <w:r>
              <w:rPr>
                <w:rFonts w:ascii="Times New Roman"/>
                <w:b w:val="false"/>
                <w:i w:val="false"/>
                <w:color w:val="000000"/>
                <w:sz w:val="20"/>
              </w:rPr>
              <w:t>
ление</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исходящем журнале регистрации и учета письменных обращений граждан Выдача результата государственной услуги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w:t>
            </w:r>
            <w:r>
              <w:br/>
            </w:r>
            <w:r>
              <w:rPr>
                <w:rFonts w:ascii="Times New Roman"/>
                <w:b w:val="false"/>
                <w:i w:val="false"/>
                <w:color w:val="000000"/>
                <w:sz w:val="20"/>
              </w:rPr>
              <w:t>
низационно–рас</w:t>
            </w:r>
            <w:r>
              <w:br/>
            </w:r>
            <w:r>
              <w:rPr>
                <w:rFonts w:ascii="Times New Roman"/>
                <w:b w:val="false"/>
                <w:i w:val="false"/>
                <w:color w:val="000000"/>
                <w:sz w:val="20"/>
              </w:rPr>
              <w:t>
порядительное решение)</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в решении комиссии</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 либо мотивированный ответ об отказе в предос</w:t>
            </w:r>
            <w:r>
              <w:br/>
            </w:r>
            <w:r>
              <w:rPr>
                <w:rFonts w:ascii="Times New Roman"/>
                <w:b w:val="false"/>
                <w:i w:val="false"/>
                <w:color w:val="000000"/>
                <w:sz w:val="20"/>
              </w:rPr>
              <w:t>
тавлении услуги</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уведомления либо мотиви</w:t>
            </w:r>
            <w:r>
              <w:br/>
            </w:r>
            <w:r>
              <w:rPr>
                <w:rFonts w:ascii="Times New Roman"/>
                <w:b w:val="false"/>
                <w:i w:val="false"/>
                <w:color w:val="000000"/>
                <w:sz w:val="20"/>
              </w:rPr>
              <w:t>
рованный ответ об отказе в предоставле</w:t>
            </w:r>
            <w:r>
              <w:br/>
            </w:r>
            <w:r>
              <w:rPr>
                <w:rFonts w:ascii="Times New Roman"/>
                <w:b w:val="false"/>
                <w:i w:val="false"/>
                <w:color w:val="000000"/>
                <w:sz w:val="20"/>
              </w:rPr>
              <w:t>
нии услуги</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дней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87" w:id="8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 «Регистрация</w:t>
      </w:r>
      <w:r>
        <w:br/>
      </w:r>
      <w:r>
        <w:rPr>
          <w:rFonts w:ascii="Times New Roman"/>
          <w:b w:val="false"/>
          <w:i w:val="false"/>
          <w:color w:val="000000"/>
          <w:sz w:val="28"/>
        </w:rPr>
        <w:t>
и учет граждан, пострадавших вследствие ядерных</w:t>
      </w:r>
      <w:r>
        <w:br/>
      </w:r>
      <w:r>
        <w:rPr>
          <w:rFonts w:ascii="Times New Roman"/>
          <w:b w:val="false"/>
          <w:i w:val="false"/>
          <w:color w:val="000000"/>
          <w:sz w:val="28"/>
        </w:rPr>
        <w:t>
испытаний на Семипалатинском испытательном ядерном полигоне»</w:t>
      </w:r>
    </w:p>
    <w:bookmarkEnd w:id="8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w:t>
      </w:r>
      <w:r>
        <w:br/>
      </w:r>
      <w:r>
        <w:rPr>
          <w:rFonts w:ascii="Times New Roman"/>
          <w:b/>
          <w:i w:val="false"/>
          <w:color w:val="000000"/>
        </w:rPr>
        <w:t>
административных действий (процедур) Альтернативный вариант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153"/>
        <w:gridCol w:w="2553"/>
        <w:gridCol w:w="34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Инспекторнакопитель</w:t>
            </w:r>
            <w:r>
              <w:br/>
            </w:r>
            <w:r>
              <w:rPr>
                <w:rFonts w:ascii="Times New Roman"/>
                <w:b w:val="false"/>
                <w:i w:val="false"/>
                <w:color w:val="000000"/>
                <w:sz w:val="20"/>
              </w:rPr>
              <w:t>
ного отдела ЦОНа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накопительного</w:t>
            </w:r>
            <w:r>
              <w:br/>
            </w:r>
            <w:r>
              <w:rPr>
                <w:rFonts w:ascii="Times New Roman"/>
                <w:b w:val="false"/>
                <w:i w:val="false"/>
                <w:color w:val="000000"/>
                <w:sz w:val="20"/>
              </w:rPr>
              <w:t>
отдела ЦОНа</w:t>
            </w:r>
          </w:p>
        </w:tc>
      </w:tr>
      <w:tr>
        <w:trPr>
          <w:trHeight w:val="585"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w:t>
            </w:r>
            <w:r>
              <w:br/>
            </w:r>
            <w:r>
              <w:rPr>
                <w:rFonts w:ascii="Times New Roman"/>
                <w:b w:val="false"/>
                <w:i w:val="false"/>
                <w:color w:val="000000"/>
                <w:sz w:val="20"/>
              </w:rPr>
              <w:t>
ся в журнале</w:t>
            </w:r>
            <w:r>
              <w:br/>
            </w:r>
            <w:r>
              <w:rPr>
                <w:rFonts w:ascii="Times New Roman"/>
                <w:b w:val="false"/>
                <w:i w:val="false"/>
                <w:color w:val="000000"/>
                <w:sz w:val="20"/>
              </w:rPr>
              <w:t>
и собирает</w:t>
            </w:r>
            <w:r>
              <w:br/>
            </w:r>
            <w:r>
              <w:rPr>
                <w:rFonts w:ascii="Times New Roman"/>
                <w:b w:val="false"/>
                <w:i w:val="false"/>
                <w:color w:val="000000"/>
                <w:sz w:val="20"/>
              </w:rPr>
              <w:t>
документы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w:t>
            </w:r>
            <w:r>
              <w:br/>
            </w:r>
            <w:r>
              <w:rPr>
                <w:rFonts w:ascii="Times New Roman"/>
                <w:b w:val="false"/>
                <w:i w:val="false"/>
                <w:color w:val="000000"/>
                <w:sz w:val="20"/>
              </w:rPr>
              <w:t>
реестр и</w:t>
            </w:r>
            <w:r>
              <w:br/>
            </w:r>
            <w:r>
              <w:rPr>
                <w:rFonts w:ascii="Times New Roman"/>
                <w:b w:val="false"/>
                <w:i w:val="false"/>
                <w:color w:val="000000"/>
                <w:sz w:val="20"/>
              </w:rPr>
              <w:t>
направляет</w:t>
            </w:r>
            <w:r>
              <w:br/>
            </w:r>
            <w:r>
              <w:rPr>
                <w:rFonts w:ascii="Times New Roman"/>
                <w:b w:val="false"/>
                <w:i w:val="false"/>
                <w:color w:val="000000"/>
                <w:sz w:val="20"/>
              </w:rPr>
              <w:t>
документы</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 орга</w:t>
            </w:r>
            <w:r>
              <w:br/>
            </w:r>
            <w:r>
              <w:rPr>
                <w:rFonts w:ascii="Times New Roman"/>
                <w:b w:val="false"/>
                <w:i w:val="false"/>
                <w:color w:val="000000"/>
                <w:sz w:val="20"/>
              </w:rPr>
              <w:t>
низационно-рас</w:t>
            </w:r>
            <w:r>
              <w:br/>
            </w:r>
            <w:r>
              <w:rPr>
                <w:rFonts w:ascii="Times New Roman"/>
                <w:b w:val="false"/>
                <w:i w:val="false"/>
                <w:color w:val="000000"/>
                <w:sz w:val="20"/>
              </w:rPr>
              <w:t>
порядительное</w:t>
            </w:r>
            <w:r>
              <w:br/>
            </w:r>
            <w:r>
              <w:rPr>
                <w:rFonts w:ascii="Times New Roman"/>
                <w:b w:val="false"/>
                <w:i w:val="false"/>
                <w:color w:val="000000"/>
                <w:sz w:val="20"/>
              </w:rPr>
              <w:t>
решение)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в жур</w:t>
            </w:r>
            <w:r>
              <w:br/>
            </w:r>
            <w:r>
              <w:rPr>
                <w:rFonts w:ascii="Times New Roman"/>
                <w:b w:val="false"/>
                <w:i w:val="false"/>
                <w:color w:val="000000"/>
                <w:sz w:val="20"/>
              </w:rPr>
              <w:t>
нале и</w:t>
            </w:r>
            <w:r>
              <w:br/>
            </w:r>
            <w:r>
              <w:rPr>
                <w:rFonts w:ascii="Times New Roman"/>
                <w:b w:val="false"/>
                <w:i w:val="false"/>
                <w:color w:val="000000"/>
                <w:sz w:val="20"/>
              </w:rPr>
              <w:t>
выдача</w:t>
            </w:r>
            <w:r>
              <w:br/>
            </w:r>
            <w:r>
              <w:rPr>
                <w:rFonts w:ascii="Times New Roman"/>
                <w:b w:val="false"/>
                <w:i w:val="false"/>
                <w:color w:val="000000"/>
                <w:sz w:val="20"/>
              </w:rPr>
              <w:t>
расписки</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w:t>
            </w:r>
            <w:r>
              <w:br/>
            </w:r>
            <w:r>
              <w:rPr>
                <w:rFonts w:ascii="Times New Roman"/>
                <w:b w:val="false"/>
                <w:i w:val="false"/>
                <w:color w:val="000000"/>
                <w:sz w:val="20"/>
              </w:rPr>
              <w:t>
ментов в на</w:t>
            </w:r>
            <w:r>
              <w:br/>
            </w:r>
            <w:r>
              <w:rPr>
                <w:rFonts w:ascii="Times New Roman"/>
                <w:b w:val="false"/>
                <w:i w:val="false"/>
                <w:color w:val="000000"/>
                <w:sz w:val="20"/>
              </w:rPr>
              <w:t>
копительный</w:t>
            </w:r>
            <w:r>
              <w:br/>
            </w:r>
            <w:r>
              <w:rPr>
                <w:rFonts w:ascii="Times New Roman"/>
                <w:b w:val="false"/>
                <w:i w:val="false"/>
                <w:color w:val="000000"/>
                <w:sz w:val="20"/>
              </w:rPr>
              <w:t>
отдел</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документов в рабочий</w:t>
            </w:r>
            <w:r>
              <w:br/>
            </w:r>
            <w:r>
              <w:rPr>
                <w:rFonts w:ascii="Times New Roman"/>
                <w:b w:val="false"/>
                <w:i w:val="false"/>
                <w:color w:val="000000"/>
                <w:sz w:val="20"/>
              </w:rPr>
              <w:t>
орган специальной комиссии</w:t>
            </w:r>
          </w:p>
        </w:tc>
      </w:tr>
      <w:tr>
        <w:trPr>
          <w:trHeight w:val="21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двух раз в</w:t>
            </w:r>
            <w:r>
              <w:br/>
            </w:r>
            <w:r>
              <w:rPr>
                <w:rFonts w:ascii="Times New Roman"/>
                <w:b w:val="false"/>
                <w:i w:val="false"/>
                <w:color w:val="000000"/>
                <w:sz w:val="20"/>
              </w:rPr>
              <w:t>
день</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действия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8"/>
        <w:gridCol w:w="2918"/>
        <w:gridCol w:w="3022"/>
        <w:gridCol w:w="27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рабочего органа специальной комиссии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рабочего органа специальной комиссии</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рабочего органа специальной комиссии</w:t>
            </w:r>
          </w:p>
        </w:tc>
      </w:tr>
      <w:tr>
        <w:trPr>
          <w:trHeight w:val="585"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документов,</w:t>
            </w:r>
            <w:r>
              <w:br/>
            </w:r>
            <w:r>
              <w:rPr>
                <w:rFonts w:ascii="Times New Roman"/>
                <w:b w:val="false"/>
                <w:i w:val="false"/>
                <w:color w:val="000000"/>
                <w:sz w:val="20"/>
              </w:rPr>
              <w:t>
регистрация</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w:t>
            </w:r>
            <w:r>
              <w:br/>
            </w:r>
            <w:r>
              <w:rPr>
                <w:rFonts w:ascii="Times New Roman"/>
                <w:b w:val="false"/>
                <w:i w:val="false"/>
                <w:color w:val="000000"/>
                <w:sz w:val="20"/>
              </w:rPr>
              <w:t>
с корреспонден</w:t>
            </w:r>
            <w:r>
              <w:br/>
            </w:r>
            <w:r>
              <w:rPr>
                <w:rFonts w:ascii="Times New Roman"/>
                <w:b w:val="false"/>
                <w:i w:val="false"/>
                <w:color w:val="000000"/>
                <w:sz w:val="20"/>
              </w:rPr>
              <w:t>
цией, опреде</w:t>
            </w:r>
            <w:r>
              <w:br/>
            </w:r>
            <w:r>
              <w:rPr>
                <w:rFonts w:ascii="Times New Roman"/>
                <w:b w:val="false"/>
                <w:i w:val="false"/>
                <w:color w:val="000000"/>
                <w:sz w:val="20"/>
              </w:rPr>
              <w:t>
ление ответст</w:t>
            </w:r>
            <w:r>
              <w:br/>
            </w:r>
            <w:r>
              <w:rPr>
                <w:rFonts w:ascii="Times New Roman"/>
                <w:b w:val="false"/>
                <w:i w:val="false"/>
                <w:color w:val="000000"/>
                <w:sz w:val="20"/>
              </w:rPr>
              <w:t>
венного испол</w:t>
            </w:r>
            <w:r>
              <w:br/>
            </w:r>
            <w:r>
              <w:rPr>
                <w:rFonts w:ascii="Times New Roman"/>
                <w:b w:val="false"/>
                <w:i w:val="false"/>
                <w:color w:val="000000"/>
                <w:sz w:val="20"/>
              </w:rPr>
              <w:t>
нителя рабо</w:t>
            </w:r>
            <w:r>
              <w:br/>
            </w:r>
            <w:r>
              <w:rPr>
                <w:rFonts w:ascii="Times New Roman"/>
                <w:b w:val="false"/>
                <w:i w:val="false"/>
                <w:color w:val="000000"/>
                <w:sz w:val="20"/>
              </w:rPr>
              <w:t>
чего органа</w:t>
            </w:r>
            <w:r>
              <w:br/>
            </w:r>
            <w:r>
              <w:rPr>
                <w:rFonts w:ascii="Times New Roman"/>
                <w:b w:val="false"/>
                <w:i w:val="false"/>
                <w:color w:val="000000"/>
                <w:sz w:val="20"/>
              </w:rPr>
              <w:t>
специальной</w:t>
            </w:r>
            <w:r>
              <w:br/>
            </w:r>
            <w:r>
              <w:rPr>
                <w:rFonts w:ascii="Times New Roman"/>
                <w:b w:val="false"/>
                <w:i w:val="false"/>
                <w:color w:val="000000"/>
                <w:sz w:val="20"/>
              </w:rPr>
              <w:t>
комиссии</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рабочего органа специальной комиссии формирует макет личного дела потребителя для передачи на рассмотрение специальной комиссии (далее – макет дела)</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w:t>
            </w:r>
            <w:r>
              <w:br/>
            </w:r>
            <w:r>
              <w:rPr>
                <w:rFonts w:ascii="Times New Roman"/>
                <w:b w:val="false"/>
                <w:i w:val="false"/>
                <w:color w:val="000000"/>
                <w:sz w:val="20"/>
              </w:rPr>
              <w:t>
мент, организа</w:t>
            </w:r>
            <w:r>
              <w:br/>
            </w:r>
            <w:r>
              <w:rPr>
                <w:rFonts w:ascii="Times New Roman"/>
                <w:b w:val="false"/>
                <w:i w:val="false"/>
                <w:color w:val="000000"/>
                <w:sz w:val="20"/>
              </w:rPr>
              <w:t>
ционно-распоря</w:t>
            </w:r>
            <w:r>
              <w:br/>
            </w:r>
            <w:r>
              <w:rPr>
                <w:rFonts w:ascii="Times New Roman"/>
                <w:b w:val="false"/>
                <w:i w:val="false"/>
                <w:color w:val="000000"/>
                <w:sz w:val="20"/>
              </w:rPr>
              <w:t>
дительное реше</w:t>
            </w:r>
            <w:r>
              <w:br/>
            </w:r>
            <w:r>
              <w:rPr>
                <w:rFonts w:ascii="Times New Roman"/>
                <w:b w:val="false"/>
                <w:i w:val="false"/>
                <w:color w:val="000000"/>
                <w:sz w:val="20"/>
              </w:rPr>
              <w:t>
ние)</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w:t>
            </w:r>
            <w:r>
              <w:br/>
            </w:r>
            <w:r>
              <w:rPr>
                <w:rFonts w:ascii="Times New Roman"/>
                <w:b w:val="false"/>
                <w:i w:val="false"/>
                <w:color w:val="000000"/>
                <w:sz w:val="20"/>
              </w:rPr>
              <w:t>
документов</w:t>
            </w:r>
            <w:r>
              <w:br/>
            </w:r>
            <w:r>
              <w:rPr>
                <w:rFonts w:ascii="Times New Roman"/>
                <w:b w:val="false"/>
                <w:i w:val="false"/>
                <w:color w:val="000000"/>
                <w:sz w:val="20"/>
              </w:rPr>
              <w:t>
начальнику уполномоченного органа специальной комиссии для</w:t>
            </w:r>
            <w:r>
              <w:br/>
            </w:r>
            <w:r>
              <w:rPr>
                <w:rFonts w:ascii="Times New Roman"/>
                <w:b w:val="false"/>
                <w:i w:val="false"/>
                <w:color w:val="000000"/>
                <w:sz w:val="20"/>
              </w:rPr>
              <w:t>
наложения</w:t>
            </w:r>
            <w:r>
              <w:br/>
            </w:r>
            <w:r>
              <w:rPr>
                <w:rFonts w:ascii="Times New Roman"/>
                <w:b w:val="false"/>
                <w:i w:val="false"/>
                <w:color w:val="000000"/>
                <w:sz w:val="20"/>
              </w:rPr>
              <w:t>
резолюции</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w:t>
            </w:r>
            <w:r>
              <w:br/>
            </w:r>
            <w:r>
              <w:rPr>
                <w:rFonts w:ascii="Times New Roman"/>
                <w:b w:val="false"/>
                <w:i w:val="false"/>
                <w:color w:val="000000"/>
                <w:sz w:val="20"/>
              </w:rPr>
              <w:t>
резолюции,</w:t>
            </w:r>
            <w:r>
              <w:br/>
            </w:r>
            <w:r>
              <w:rPr>
                <w:rFonts w:ascii="Times New Roman"/>
                <w:b w:val="false"/>
                <w:i w:val="false"/>
                <w:color w:val="000000"/>
                <w:sz w:val="20"/>
              </w:rPr>
              <w:t>
отправка</w:t>
            </w:r>
            <w:r>
              <w:br/>
            </w:r>
            <w:r>
              <w:rPr>
                <w:rFonts w:ascii="Times New Roman"/>
                <w:b w:val="false"/>
                <w:i w:val="false"/>
                <w:color w:val="000000"/>
                <w:sz w:val="20"/>
              </w:rPr>
              <w:t>
ответственному специалисту рабочего органа специальной комиссии</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девятнадцати календарных дней</w:t>
            </w:r>
          </w:p>
        </w:tc>
      </w:tr>
      <w:tr>
        <w:trPr>
          <w:trHeight w:val="30" w:hRule="atLeast"/>
        </w:trPr>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813"/>
        <w:gridCol w:w="1913"/>
        <w:gridCol w:w="2393"/>
        <w:gridCol w:w="2213"/>
      </w:tblGrid>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Специальная комиссия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рабочего органа специаль</w:t>
            </w:r>
            <w:r>
              <w:br/>
            </w:r>
            <w:r>
              <w:rPr>
                <w:rFonts w:ascii="Times New Roman"/>
                <w:b w:val="false"/>
                <w:i w:val="false"/>
                <w:color w:val="000000"/>
                <w:sz w:val="20"/>
              </w:rPr>
              <w:t>
ной коми</w:t>
            </w:r>
            <w:r>
              <w:br/>
            </w:r>
            <w:r>
              <w:rPr>
                <w:rFonts w:ascii="Times New Roman"/>
                <w:b w:val="false"/>
                <w:i w:val="false"/>
                <w:color w:val="000000"/>
                <w:sz w:val="20"/>
              </w:rPr>
              <w:t>
ссии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 рабочего органа специальной комиссии</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ЦОНа</w:t>
            </w:r>
          </w:p>
        </w:tc>
      </w:tr>
      <w:tr>
        <w:trPr>
          <w:trHeight w:val="585"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r>
              <w:br/>
            </w:r>
            <w:r>
              <w:rPr>
                <w:rFonts w:ascii="Times New Roman"/>
                <w:b w:val="false"/>
                <w:i w:val="false"/>
                <w:color w:val="000000"/>
                <w:sz w:val="20"/>
              </w:rPr>
              <w:t>
(процесса, процедуры,</w:t>
            </w:r>
            <w:r>
              <w:br/>
            </w:r>
            <w:r>
              <w:rPr>
                <w:rFonts w:ascii="Times New Roman"/>
                <w:b w:val="false"/>
                <w:i w:val="false"/>
                <w:color w:val="000000"/>
                <w:sz w:val="20"/>
              </w:rPr>
              <w:t>
операции) и их</w:t>
            </w:r>
            <w:r>
              <w:br/>
            </w:r>
            <w:r>
              <w:rPr>
                <w:rFonts w:ascii="Times New Roman"/>
                <w:b w:val="false"/>
                <w:i w:val="false"/>
                <w:color w:val="000000"/>
                <w:sz w:val="20"/>
              </w:rPr>
              <w:t>
описание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w:t>
            </w:r>
            <w:r>
              <w:br/>
            </w:r>
            <w:r>
              <w:rPr>
                <w:rFonts w:ascii="Times New Roman"/>
                <w:b w:val="false"/>
                <w:i w:val="false"/>
                <w:color w:val="000000"/>
                <w:sz w:val="20"/>
              </w:rPr>
              <w:t>
рение и вынесе</w:t>
            </w:r>
            <w:r>
              <w:br/>
            </w:r>
            <w:r>
              <w:rPr>
                <w:rFonts w:ascii="Times New Roman"/>
                <w:b w:val="false"/>
                <w:i w:val="false"/>
                <w:color w:val="000000"/>
                <w:sz w:val="20"/>
              </w:rPr>
              <w:t>
ние решения, состав</w:t>
            </w:r>
            <w:r>
              <w:br/>
            </w:r>
            <w:r>
              <w:rPr>
                <w:rFonts w:ascii="Times New Roman"/>
                <w:b w:val="false"/>
                <w:i w:val="false"/>
                <w:color w:val="000000"/>
                <w:sz w:val="20"/>
              </w:rPr>
              <w:t>
ляет списки, заверяет их председателем комис</w:t>
            </w:r>
            <w:r>
              <w:br/>
            </w:r>
            <w:r>
              <w:rPr>
                <w:rFonts w:ascii="Times New Roman"/>
                <w:b w:val="false"/>
                <w:i w:val="false"/>
                <w:color w:val="000000"/>
                <w:sz w:val="20"/>
              </w:rPr>
              <w:t>
сии, которые вместе с макетами личных дел направляется в рабочий орган специальной комиссии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вынесения решения специаль</w:t>
            </w:r>
            <w:r>
              <w:br/>
            </w:r>
            <w:r>
              <w:rPr>
                <w:rFonts w:ascii="Times New Roman"/>
                <w:b w:val="false"/>
                <w:i w:val="false"/>
                <w:color w:val="000000"/>
                <w:sz w:val="20"/>
              </w:rPr>
              <w:t>
ной комиссии начальник уполномо</w:t>
            </w:r>
            <w:r>
              <w:br/>
            </w:r>
            <w:r>
              <w:rPr>
                <w:rFonts w:ascii="Times New Roman"/>
                <w:b w:val="false"/>
                <w:i w:val="false"/>
                <w:color w:val="000000"/>
                <w:sz w:val="20"/>
              </w:rPr>
              <w:t>
ченного органа специаль</w:t>
            </w:r>
            <w:r>
              <w:br/>
            </w:r>
            <w:r>
              <w:rPr>
                <w:rFonts w:ascii="Times New Roman"/>
                <w:b w:val="false"/>
                <w:i w:val="false"/>
                <w:color w:val="000000"/>
                <w:sz w:val="20"/>
              </w:rPr>
              <w:t>
ной рабочей комиссии подписывает уведо</w:t>
            </w:r>
            <w:r>
              <w:br/>
            </w:r>
            <w:r>
              <w:rPr>
                <w:rFonts w:ascii="Times New Roman"/>
                <w:b w:val="false"/>
                <w:i w:val="false"/>
                <w:color w:val="000000"/>
                <w:sz w:val="20"/>
              </w:rPr>
              <w:t>
мление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Регистрации и учет граждан, пострадав</w:t>
            </w:r>
            <w:r>
              <w:br/>
            </w:r>
            <w:r>
              <w:rPr>
                <w:rFonts w:ascii="Times New Roman"/>
                <w:b w:val="false"/>
                <w:i w:val="false"/>
                <w:color w:val="000000"/>
                <w:sz w:val="20"/>
              </w:rPr>
              <w:t>
ших вслед</w:t>
            </w:r>
            <w:r>
              <w:br/>
            </w:r>
            <w:r>
              <w:rPr>
                <w:rFonts w:ascii="Times New Roman"/>
                <w:b w:val="false"/>
                <w:i w:val="false"/>
                <w:color w:val="000000"/>
                <w:sz w:val="20"/>
              </w:rPr>
              <w:t>
ствие ядерных испытаний на Семипа</w:t>
            </w:r>
            <w:r>
              <w:br/>
            </w:r>
            <w:r>
              <w:rPr>
                <w:rFonts w:ascii="Times New Roman"/>
                <w:b w:val="false"/>
                <w:i w:val="false"/>
                <w:color w:val="000000"/>
                <w:sz w:val="20"/>
              </w:rPr>
              <w:t>
латинском испытатель</w:t>
            </w:r>
            <w:r>
              <w:br/>
            </w:r>
            <w:r>
              <w:rPr>
                <w:rFonts w:ascii="Times New Roman"/>
                <w:b w:val="false"/>
                <w:i w:val="false"/>
                <w:color w:val="000000"/>
                <w:sz w:val="20"/>
              </w:rPr>
              <w:t>
ном ядерном полигоне, выдача мотивированного отказа или уведом</w:t>
            </w:r>
            <w:r>
              <w:br/>
            </w:r>
            <w:r>
              <w:rPr>
                <w:rFonts w:ascii="Times New Roman"/>
                <w:b w:val="false"/>
                <w:i w:val="false"/>
                <w:color w:val="000000"/>
                <w:sz w:val="20"/>
              </w:rPr>
              <w:t>
ления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w:t>
            </w:r>
            <w:r>
              <w:br/>
            </w:r>
            <w:r>
              <w:rPr>
                <w:rFonts w:ascii="Times New Roman"/>
                <w:b w:val="false"/>
                <w:i w:val="false"/>
                <w:color w:val="000000"/>
                <w:sz w:val="20"/>
              </w:rPr>
              <w:t>
ванного отказа или уведомле</w:t>
            </w:r>
            <w:r>
              <w:br/>
            </w:r>
            <w:r>
              <w:rPr>
                <w:rFonts w:ascii="Times New Roman"/>
                <w:b w:val="false"/>
                <w:i w:val="false"/>
                <w:color w:val="000000"/>
                <w:sz w:val="20"/>
              </w:rPr>
              <w:t>
ния</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r>
              <w:br/>
            </w:r>
            <w:r>
              <w:rPr>
                <w:rFonts w:ascii="Times New Roman"/>
                <w:b w:val="false"/>
                <w:i w:val="false"/>
                <w:color w:val="000000"/>
                <w:sz w:val="20"/>
              </w:rPr>
              <w:t>
(данные, доку</w:t>
            </w:r>
            <w:r>
              <w:br/>
            </w:r>
            <w:r>
              <w:rPr>
                <w:rFonts w:ascii="Times New Roman"/>
                <w:b w:val="false"/>
                <w:i w:val="false"/>
                <w:color w:val="000000"/>
                <w:sz w:val="20"/>
              </w:rPr>
              <w:t>
мент,организаци</w:t>
            </w:r>
            <w:r>
              <w:br/>
            </w:r>
            <w:r>
              <w:rPr>
                <w:rFonts w:ascii="Times New Roman"/>
                <w:b w:val="false"/>
                <w:i w:val="false"/>
                <w:color w:val="000000"/>
                <w:sz w:val="20"/>
              </w:rPr>
              <w:t>
онно-распоряди</w:t>
            </w:r>
            <w:r>
              <w:br/>
            </w:r>
            <w:r>
              <w:rPr>
                <w:rFonts w:ascii="Times New Roman"/>
                <w:b w:val="false"/>
                <w:i w:val="false"/>
                <w:color w:val="000000"/>
                <w:sz w:val="20"/>
              </w:rPr>
              <w:t>
тельное решение)</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в реше</w:t>
            </w:r>
            <w:r>
              <w:br/>
            </w:r>
            <w:r>
              <w:rPr>
                <w:rFonts w:ascii="Times New Roman"/>
                <w:b w:val="false"/>
                <w:i w:val="false"/>
                <w:color w:val="000000"/>
                <w:sz w:val="20"/>
              </w:rPr>
              <w:t>
нии коми</w:t>
            </w:r>
            <w:r>
              <w:br/>
            </w:r>
            <w:r>
              <w:rPr>
                <w:rFonts w:ascii="Times New Roman"/>
                <w:b w:val="false"/>
                <w:i w:val="false"/>
                <w:color w:val="000000"/>
                <w:sz w:val="20"/>
              </w:rPr>
              <w:t>
ссии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w:t>
            </w:r>
            <w:r>
              <w:br/>
            </w:r>
            <w:r>
              <w:rPr>
                <w:rFonts w:ascii="Times New Roman"/>
                <w:b w:val="false"/>
                <w:i w:val="false"/>
                <w:color w:val="000000"/>
                <w:sz w:val="20"/>
              </w:rPr>
              <w:t>
ния либо мотивиро</w:t>
            </w:r>
            <w:r>
              <w:br/>
            </w:r>
            <w:r>
              <w:rPr>
                <w:rFonts w:ascii="Times New Roman"/>
                <w:b w:val="false"/>
                <w:i w:val="false"/>
                <w:color w:val="000000"/>
                <w:sz w:val="20"/>
              </w:rPr>
              <w:t>
ванный ответ об отказе в предоставлении услуги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уведомления либо мотивированного отказа потребителю</w:t>
            </w:r>
            <w:r>
              <w:br/>
            </w:r>
            <w:r>
              <w:rPr>
                <w:rFonts w:ascii="Times New Roman"/>
                <w:b w:val="false"/>
                <w:i w:val="false"/>
                <w:color w:val="000000"/>
                <w:sz w:val="20"/>
              </w:rPr>
              <w:t>
или передаче в ЦОН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отказа потребителю</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5 дней</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5 рабочих дней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рабочего дня </w:t>
            </w:r>
          </w:p>
        </w:tc>
      </w:tr>
      <w:tr>
        <w:trPr>
          <w:trHeight w:val="3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w:t>
            </w:r>
            <w:r>
              <w:br/>
            </w:r>
            <w:r>
              <w:rPr>
                <w:rFonts w:ascii="Times New Roman"/>
                <w:b w:val="false"/>
                <w:i w:val="false"/>
                <w:color w:val="000000"/>
                <w:sz w:val="20"/>
              </w:rPr>
              <w:t>
действия</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8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 «Регистрация</w:t>
      </w:r>
      <w:r>
        <w:br/>
      </w:r>
      <w:r>
        <w:rPr>
          <w:rFonts w:ascii="Times New Roman"/>
          <w:b w:val="false"/>
          <w:i w:val="false"/>
          <w:color w:val="000000"/>
          <w:sz w:val="28"/>
        </w:rPr>
        <w:t>
и учет граждан, пострадавших вследствие ядерных</w:t>
      </w:r>
      <w:r>
        <w:br/>
      </w:r>
      <w:r>
        <w:rPr>
          <w:rFonts w:ascii="Times New Roman"/>
          <w:b w:val="false"/>
          <w:i w:val="false"/>
          <w:color w:val="000000"/>
          <w:sz w:val="28"/>
        </w:rPr>
        <w:t>
испытаний на Семипалатинском испытательном ядерном полигоне»</w:t>
      </w:r>
    </w:p>
    <w:bookmarkEnd w:id="82"/>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636000" cy="735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7353300"/>
                    </a:xfrm>
                    <a:prstGeom prst="rect">
                      <a:avLst/>
                    </a:prstGeom>
                  </pic:spPr>
                </pic:pic>
              </a:graphicData>
            </a:graphic>
          </wp:inline>
        </w:drawing>
      </w:r>
    </w:p>
    <w:bookmarkStart w:name="z189" w:id="8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 «Регистрация</w:t>
      </w:r>
      <w:r>
        <w:br/>
      </w:r>
      <w:r>
        <w:rPr>
          <w:rFonts w:ascii="Times New Roman"/>
          <w:b w:val="false"/>
          <w:i w:val="false"/>
          <w:color w:val="000000"/>
          <w:sz w:val="28"/>
        </w:rPr>
        <w:t>
и учет граждан, пострадавших вследствие ядерных</w:t>
      </w:r>
      <w:r>
        <w:br/>
      </w:r>
      <w:r>
        <w:rPr>
          <w:rFonts w:ascii="Times New Roman"/>
          <w:b w:val="false"/>
          <w:i w:val="false"/>
          <w:color w:val="000000"/>
          <w:sz w:val="28"/>
        </w:rPr>
        <w:t>
испытаний на Семипалатинском испытательном ядерном полигоне»</w:t>
      </w:r>
    </w:p>
    <w:bookmarkEnd w:id="83"/>
    <w:p>
      <w:pPr>
        <w:spacing w:after="0"/>
        <w:ind w:left="0"/>
        <w:jc w:val="both"/>
      </w:pPr>
      <w:r>
        <w:rPr>
          <w:rFonts w:ascii="Times New Roman"/>
          <w:b w:val="false"/>
          <w:i w:val="false"/>
          <w:color w:val="000000"/>
          <w:sz w:val="28"/>
        </w:rPr>
        <w:t>1. Заявление</w:t>
      </w:r>
    </w:p>
    <w:p>
      <w:pPr>
        <w:spacing w:after="0"/>
        <w:ind w:left="0"/>
        <w:jc w:val="both"/>
      </w:pPr>
      <w:r>
        <w:rPr>
          <w:rFonts w:ascii="Times New Roman"/>
          <w:b w:val="false"/>
          <w:i w:val="false"/>
          <w:color w:val="000000"/>
          <w:sz w:val="28"/>
        </w:rPr>
        <w:t>Руководителю уполномоченного органа по назначению</w:t>
      </w:r>
      <w:r>
        <w:br/>
      </w:r>
      <w:r>
        <w:rPr>
          <w:rFonts w:ascii="Times New Roman"/>
          <w:b w:val="false"/>
          <w:i w:val="false"/>
          <w:color w:val="000000"/>
          <w:sz w:val="28"/>
        </w:rPr>
        <w:t>
компенсации___________________</w:t>
      </w:r>
      <w:r>
        <w:br/>
      </w:r>
      <w:r>
        <w:rPr>
          <w:rFonts w:ascii="Times New Roman"/>
          <w:b w:val="false"/>
          <w:i w:val="false"/>
          <w:color w:val="000000"/>
          <w:sz w:val="28"/>
        </w:rPr>
        <w:t>
от__________________________________</w:t>
      </w:r>
      <w:r>
        <w:br/>
      </w:r>
      <w:r>
        <w:rPr>
          <w:rFonts w:ascii="Times New Roman"/>
          <w:b w:val="false"/>
          <w:i w:val="false"/>
          <w:color w:val="000000"/>
          <w:sz w:val="28"/>
        </w:rPr>
        <w:t>
______________________проживающего по</w:t>
      </w:r>
      <w:r>
        <w:br/>
      </w:r>
      <w:r>
        <w:rPr>
          <w:rFonts w:ascii="Times New Roman"/>
          <w:b w:val="false"/>
          <w:i w:val="false"/>
          <w:color w:val="000000"/>
          <w:sz w:val="28"/>
        </w:rPr>
        <w:t>
адресу___________________</w:t>
      </w:r>
      <w:r>
        <w:br/>
      </w:r>
      <w:r>
        <w:rPr>
          <w:rFonts w:ascii="Times New Roman"/>
          <w:b w:val="false"/>
          <w:i w:val="false"/>
          <w:color w:val="000000"/>
          <w:sz w:val="28"/>
        </w:rPr>
        <w:t>
тел._________________________</w:t>
      </w:r>
      <w:r>
        <w:br/>
      </w:r>
      <w:r>
        <w:rPr>
          <w:rFonts w:ascii="Times New Roman"/>
          <w:b w:val="false"/>
          <w:i w:val="false"/>
          <w:color w:val="000000"/>
          <w:sz w:val="28"/>
        </w:rPr>
        <w:t>
документ, удостоверяющий личность________</w:t>
      </w:r>
      <w:r>
        <w:br/>
      </w:r>
      <w:r>
        <w:rPr>
          <w:rFonts w:ascii="Times New Roman"/>
          <w:b w:val="false"/>
          <w:i w:val="false"/>
          <w:color w:val="000000"/>
          <w:sz w:val="28"/>
        </w:rPr>
        <w:t>
_________________выдан МВД РК____________</w:t>
      </w:r>
      <w:r>
        <w:br/>
      </w:r>
      <w:r>
        <w:rPr>
          <w:rFonts w:ascii="Times New Roman"/>
          <w:b w:val="false"/>
          <w:i w:val="false"/>
          <w:color w:val="000000"/>
          <w:sz w:val="28"/>
        </w:rPr>
        <w:t>
РНН____________ № лицевого счета_________</w:t>
      </w:r>
      <w:r>
        <w:br/>
      </w:r>
      <w:r>
        <w:rPr>
          <w:rFonts w:ascii="Times New Roman"/>
          <w:b w:val="false"/>
          <w:i w:val="false"/>
          <w:color w:val="000000"/>
          <w:sz w:val="28"/>
        </w:rPr>
        <w:t>
Наименование банка_______________________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произвести назначение единовременной государственной денежной компенсации (далее – компенсация) как пострадавшему вследствие ядерных испытаний на Семипалатинском испытательном ядерном полигоне.</w:t>
      </w:r>
      <w:r>
        <w:br/>
      </w:r>
      <w:r>
        <w:rPr>
          <w:rFonts w:ascii="Times New Roman"/>
          <w:b w:val="false"/>
          <w:i w:val="false"/>
          <w:color w:val="000000"/>
          <w:sz w:val="28"/>
        </w:rPr>
        <w:t>
      Проживал с___________по_____________на территории _______________ зоны радиационного воздействия.</w:t>
      </w:r>
      <w:r>
        <w:br/>
      </w:r>
      <w:r>
        <w:rPr>
          <w:rFonts w:ascii="Times New Roman"/>
          <w:b w:val="false"/>
          <w:i w:val="false"/>
          <w:color w:val="000000"/>
          <w:sz w:val="28"/>
        </w:rPr>
        <w:t>
      К заявлению прилагаю следующие документы, подтверждающие факт проживания на вышеуказанных территориях:___________________________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Несу полную ответственность за предоставленные документы. Компенсацию за период с 1993 по настоящее время не получил (в случае получения указывается сумма полученной компенсации).</w:t>
      </w:r>
    </w:p>
    <w:p>
      <w:pPr>
        <w:spacing w:after="0"/>
        <w:ind w:left="0"/>
        <w:jc w:val="both"/>
      </w:pPr>
      <w:r>
        <w:rPr>
          <w:rFonts w:ascii="Times New Roman"/>
          <w:b w:val="false"/>
          <w:i w:val="false"/>
          <w:color w:val="000000"/>
          <w:sz w:val="28"/>
        </w:rPr>
        <w:t>      Дата________________ _________подпись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Отделом занятости и социальных программ Тайыншинского района принято "____"_______20 __года заявление гр.________________________________________ с прилагаемыми документами в количестве______штук. По истечению 15 календарных дней со дня подачи заявления Вы будете уведомлены о результате рассмотрения Вашего заявления.</w:t>
      </w:r>
    </w:p>
    <w:p>
      <w:pPr>
        <w:spacing w:after="0"/>
        <w:ind w:left="0"/>
        <w:jc w:val="both"/>
      </w:pPr>
      <w:r>
        <w:rPr>
          <w:rFonts w:ascii="Times New Roman"/>
          <w:b w:val="false"/>
          <w:i w:val="false"/>
          <w:color w:val="000000"/>
          <w:sz w:val="28"/>
        </w:rPr>
        <w:t>      ____________________________</w:t>
      </w:r>
      <w:r>
        <w:br/>
      </w:r>
      <w:r>
        <w:rPr>
          <w:rFonts w:ascii="Times New Roman"/>
          <w:b w:val="false"/>
          <w:i w:val="false"/>
          <w:color w:val="000000"/>
          <w:sz w:val="28"/>
        </w:rPr>
        <w:t>
      (ФИО принявшего документы)</w:t>
      </w:r>
    </w:p>
    <w:p>
      <w:pPr>
        <w:spacing w:after="0"/>
        <w:ind w:left="0"/>
        <w:jc w:val="both"/>
      </w:pPr>
      <w:r>
        <w:rPr>
          <w:rFonts w:ascii="Times New Roman"/>
          <w:b w:val="false"/>
          <w:i w:val="false"/>
          <w:color w:val="000000"/>
          <w:sz w:val="28"/>
        </w:rPr>
        <w:t>На бланке Государственного учреждения «Отдел занятости и социальных программ Тайыншинского района Северо-Казахстанской области»</w:t>
      </w:r>
    </w:p>
    <w:p>
      <w:pPr>
        <w:spacing w:after="0"/>
        <w:ind w:left="0"/>
        <w:jc w:val="both"/>
      </w:pPr>
      <w:r>
        <w:rPr>
          <w:rFonts w:ascii="Times New Roman"/>
          <w:b w:val="false"/>
          <w:i w:val="false"/>
          <w:color w:val="000000"/>
          <w:sz w:val="28"/>
        </w:rPr>
        <w:t>Уведомление 1</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 ________________________________________</w:t>
      </w:r>
      <w:r>
        <w:br/>
      </w:r>
      <w:r>
        <w:rPr>
          <w:rFonts w:ascii="Times New Roman"/>
          <w:b w:val="false"/>
          <w:i w:val="false"/>
          <w:color w:val="000000"/>
          <w:sz w:val="28"/>
        </w:rPr>
        <w:t>
      Отдел занятости и социальных программ Тайыншинского района сообщает, что решением специальной комиссии, Вы зарегистрированы и поставлены на учет, как гражданин, пострадавший вследствие ядерных испытаний на Семипалатинском испытательном ядерном полигоне.</w:t>
      </w:r>
    </w:p>
    <w:p>
      <w:pPr>
        <w:spacing w:after="0"/>
        <w:ind w:left="0"/>
        <w:jc w:val="both"/>
      </w:pPr>
      <w:r>
        <w:rPr>
          <w:rFonts w:ascii="Times New Roman"/>
          <w:b w:val="false"/>
          <w:i w:val="false"/>
          <w:color w:val="000000"/>
          <w:sz w:val="28"/>
        </w:rPr>
        <w:t>Начальник отдела 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Уведомление 2</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(ая)____________________________________________</w:t>
      </w:r>
    </w:p>
    <w:p>
      <w:pPr>
        <w:spacing w:after="0"/>
        <w:ind w:left="0"/>
        <w:jc w:val="both"/>
      </w:pPr>
      <w:r>
        <w:rPr>
          <w:rFonts w:ascii="Times New Roman"/>
          <w:b w:val="false"/>
          <w:i w:val="false"/>
          <w:color w:val="000000"/>
          <w:sz w:val="28"/>
        </w:rPr>
        <w:t>Отдел занятости и социальных программ Тайыншинского района сообщает, что решением специальной комиссии, Вам отказано в регистрации и постановке на учет, как гражданина, пострадавшего вследствие ядерных испытаний на Семипалатинском испытательном ядерном полигоне, в связи с _____________________________________________________________</w:t>
      </w:r>
      <w:r>
        <w:br/>
      </w:r>
      <w:r>
        <w:rPr>
          <w:rFonts w:ascii="Times New Roman"/>
          <w:b w:val="false"/>
          <w:i w:val="false"/>
          <w:color w:val="000000"/>
          <w:sz w:val="28"/>
        </w:rPr>
        <w:t>
  (указать причину)</w:t>
      </w:r>
    </w:p>
    <w:p>
      <w:pPr>
        <w:spacing w:after="0"/>
        <w:ind w:left="0"/>
        <w:jc w:val="both"/>
      </w:pPr>
      <w:r>
        <w:rPr>
          <w:rFonts w:ascii="Times New Roman"/>
          <w:b w:val="false"/>
          <w:i w:val="false"/>
          <w:color w:val="000000"/>
          <w:sz w:val="28"/>
        </w:rPr>
        <w:t>Начальник отдела ___________ __________________________</w:t>
      </w:r>
      <w:r>
        <w:br/>
      </w:r>
      <w:r>
        <w:rPr>
          <w:rFonts w:ascii="Times New Roman"/>
          <w:b w:val="false"/>
          <w:i w:val="false"/>
          <w:color w:val="000000"/>
          <w:sz w:val="28"/>
        </w:rPr>
        <w:t>
                             (подпись) Ф.И.О</w:t>
      </w:r>
    </w:p>
    <w:bookmarkStart w:name="z190" w:id="8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20 июня 2012 года № 448</w:t>
      </w:r>
    </w:p>
    <w:bookmarkEnd w:id="84"/>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«Оформление документов на инвалидов для обеспечения их сурдо- тифлотехническими средствами и обязательными гигиеническими средствами»</w:t>
      </w:r>
    </w:p>
    <w:bookmarkStart w:name="z191" w:id="85"/>
    <w:p>
      <w:pPr>
        <w:spacing w:after="0"/>
        <w:ind w:left="0"/>
        <w:jc w:val="left"/>
      </w:pPr>
      <w:r>
        <w:rPr>
          <w:rFonts w:ascii="Times New Roman"/>
          <w:b/>
          <w:i w:val="false"/>
          <w:color w:val="000000"/>
        </w:rPr>
        <w:t xml:space="preserve"> 
1. Основные понятия</w:t>
      </w:r>
    </w:p>
    <w:bookmarkEnd w:id="85"/>
    <w:bookmarkStart w:name="z192" w:id="86"/>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инвалид – лицо, имеющее нарушения здоровья со стойким расстройством функций организма, обусловленное заболеваниями, травмами, их последствиями, дефектами, которые приводят к ограничению жизнедеятельности и необходимости его социальной защиты;</w:t>
      </w:r>
      <w:r>
        <w:br/>
      </w:r>
      <w:r>
        <w:rPr>
          <w:rFonts w:ascii="Times New Roman"/>
          <w:b w:val="false"/>
          <w:i w:val="false"/>
          <w:color w:val="000000"/>
          <w:sz w:val="28"/>
        </w:rPr>
        <w:t>
      5) ИПР – индивидуальная программа реабилитации;</w:t>
      </w:r>
      <w:r>
        <w:br/>
      </w:r>
      <w:r>
        <w:rPr>
          <w:rFonts w:ascii="Times New Roman"/>
          <w:b w:val="false"/>
          <w:i w:val="false"/>
          <w:color w:val="000000"/>
          <w:sz w:val="28"/>
        </w:rPr>
        <w:t>
      6)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7)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86"/>
    <w:bookmarkStart w:name="z193" w:id="87"/>
    <w:p>
      <w:pPr>
        <w:spacing w:after="0"/>
        <w:ind w:left="0"/>
        <w:jc w:val="left"/>
      </w:pPr>
      <w:r>
        <w:rPr>
          <w:rFonts w:ascii="Times New Roman"/>
          <w:b/>
          <w:i w:val="false"/>
          <w:color w:val="000000"/>
        </w:rPr>
        <w:t xml:space="preserve"> 
2. Общие положения</w:t>
      </w:r>
    </w:p>
    <w:bookmarkEnd w:id="87"/>
    <w:bookmarkStart w:name="z194" w:id="88"/>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по адресу Северо-Казахстанская область, город Тайынша, переулок Центральный, 2, адрес электронной почты: ro_tajnsha@mail.ru, телефон 8-715-36-21-0-25, кабинет № 1.</w:t>
      </w:r>
      <w:r>
        <w:br/>
      </w:r>
      <w:r>
        <w:rPr>
          <w:rFonts w:ascii="Times New Roman"/>
          <w:b w:val="false"/>
          <w:i w:val="false"/>
          <w:color w:val="000000"/>
          <w:sz w:val="28"/>
        </w:rPr>
        <w:t>
      А также через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 по адресу: улица Конституции Казахстана, 208, город Тайынша, Тайыншинского района, телефон 8-715-36-23-6-89.</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и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обувью и техническими вспомогательными (компенсаторными) средствами, утвержденных постановлением Правительства Республики Казахстан от 20 июля 2005 года № 754,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Полная информация о порядке оказания государственной услуги и необходимых документах располагается на интернет-ресурсе www.ozsp-tsh.sko.kz, на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6. Результатом оказываемой услуги которую получит потребитель (заявитель) является уведомление об оформлении (отказе в оформлении) документов для обеспечения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7</w:t>
      </w:r>
      <w:r>
        <w:rPr>
          <w:rFonts w:ascii="Times New Roman"/>
          <w:b/>
          <w:i w:val="false"/>
          <w:color w:val="000000"/>
          <w:sz w:val="28"/>
        </w:rPr>
        <w:t>.</w:t>
      </w:r>
      <w:r>
        <w:rPr>
          <w:rFonts w:ascii="Times New Roman"/>
          <w:b w:val="false"/>
          <w:i w:val="false"/>
          <w:color w:val="000000"/>
          <w:sz w:val="28"/>
        </w:rPr>
        <w:t xml:space="preserve"> Государственная услуга оказывается физическим лицам: гражданам Республики Казахстан, иностранцам и лицам без гражданства, постоянно проживающим на территории Республики Казахстан (далее - потребители):</w:t>
      </w:r>
      <w:r>
        <w:br/>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участникам и инвалидам Великой Отечественной войны; лицам, приравненным по льготам и гарантиям к инвалидам Великой Отечественной войны; детям-инвалидам; инвалидам первой, второй, третьей групп;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инвалидам первой, второй групп; детям-инвалидам;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 инвалидам, нуждающимся в обязательных гигиенических средствах, в соответствии с индивидуальной программой реабилитации инвалида;</w:t>
      </w:r>
      <w:r>
        <w:br/>
      </w:r>
      <w:r>
        <w:rPr>
          <w:rFonts w:ascii="Times New Roman"/>
          <w:b w:val="false"/>
          <w:i w:val="false"/>
          <w:color w:val="000000"/>
          <w:sz w:val="28"/>
        </w:rPr>
        <w:t>
инвалидам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p>
    <w:bookmarkEnd w:id="88"/>
    <w:bookmarkStart w:name="z200" w:id="89"/>
    <w:p>
      <w:pPr>
        <w:spacing w:after="0"/>
        <w:ind w:left="0"/>
        <w:jc w:val="both"/>
      </w:pPr>
      <w:r>
        <w:rPr>
          <w:rFonts w:ascii="Times New Roman"/>
          <w:b w:val="false"/>
          <w:i w:val="false"/>
          <w:color w:val="000000"/>
          <w:sz w:val="28"/>
        </w:rPr>
        <w:t>
</w:t>
      </w:r>
      <w:r>
        <w:rPr>
          <w:rFonts w:ascii="Times New Roman"/>
          <w:b/>
          <w:i w:val="false"/>
          <w:color w:val="000000"/>
          <w:sz w:val="28"/>
        </w:rPr>
        <w:t>3. Требования к порядку оказания государственной услуги</w:t>
      </w:r>
    </w:p>
    <w:bookmarkEnd w:id="89"/>
    <w:bookmarkStart w:name="z201" w:id="90"/>
    <w:p>
      <w:pPr>
        <w:spacing w:after="0"/>
        <w:ind w:left="0"/>
        <w:jc w:val="both"/>
      </w:pPr>
      <w:r>
        <w:rPr>
          <w:rFonts w:ascii="Times New Roman"/>
          <w:b w:val="false"/>
          <w:i w:val="false"/>
          <w:color w:val="000000"/>
          <w:sz w:val="28"/>
        </w:rPr>
        <w:t>
      8. Для получения государственной услуги потребитель представляет следующие документы:</w:t>
      </w:r>
      <w:r>
        <w:br/>
      </w:r>
      <w:r>
        <w:rPr>
          <w:rFonts w:ascii="Times New Roman"/>
          <w:b w:val="false"/>
          <w:i w:val="false"/>
          <w:color w:val="000000"/>
          <w:sz w:val="28"/>
        </w:rPr>
        <w:t>
      1) по обеспечению сурдотехническими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9. Формы заявлений размещаются в зале ожидания уполномоченного органа, либо у сотрудников, принимающих документы по адресу,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ЦОНе размещаются на специальной стойке в зале ожидания.</w:t>
      </w:r>
      <w:r>
        <w:br/>
      </w:r>
      <w:r>
        <w:rPr>
          <w:rFonts w:ascii="Times New Roman"/>
          <w:b w:val="false"/>
          <w:i w:val="false"/>
          <w:color w:val="000000"/>
          <w:sz w:val="28"/>
        </w:rPr>
        <w:t>
</w:t>
      </w:r>
      <w:r>
        <w:rPr>
          <w:rFonts w:ascii="Times New Roman"/>
          <w:b w:val="false"/>
          <w:i w:val="false"/>
          <w:color w:val="000000"/>
          <w:sz w:val="28"/>
        </w:rPr>
        <w:t>
      10. Необходимые для получения государственной услуги заполненная форма заявления и другие документы передаются главному специалисту по работе с ветеранами и инвалидами уполномоченного органа в кабинет № 3, (далее -главный специалист).</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ЦОНа.</w:t>
      </w:r>
      <w:r>
        <w:br/>
      </w:r>
      <w:r>
        <w:rPr>
          <w:rFonts w:ascii="Times New Roman"/>
          <w:b w:val="false"/>
          <w:i w:val="false"/>
          <w:color w:val="000000"/>
          <w:sz w:val="28"/>
        </w:rPr>
        <w:t>
</w:t>
      </w:r>
      <w:r>
        <w:rPr>
          <w:rFonts w:ascii="Times New Roman"/>
          <w:b w:val="false"/>
          <w:i w:val="false"/>
          <w:color w:val="000000"/>
          <w:sz w:val="28"/>
        </w:rPr>
        <w:t>
      11.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12. Выдача и доставка уведомления об оформлении (отказе в оформлении) документов на инвалидов для предоставления сурдо–тифлотехническими средствами и обязательными гигиеническими средствами, осуществляется посредством личного посещения потребителем государственного учреждения «Отдела занятости и социальных программ Тайыншинского района Северо-Казахстанской области», Отдела по Тайыншинскому району филиала республиканского государственного предприятия «Центр обслуживания населения» по Северо-Казахстанской области - ЦОНа, либо посредством почтового сообщения.</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услуг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13. В предоставлении государственной услуги отказывается по следующим основаниям:</w:t>
      </w:r>
      <w:r>
        <w:br/>
      </w:r>
      <w:r>
        <w:rPr>
          <w:rFonts w:ascii="Times New Roman"/>
          <w:b w:val="false"/>
          <w:i w:val="false"/>
          <w:color w:val="000000"/>
          <w:sz w:val="28"/>
        </w:rPr>
        <w:t>
      1)наличие у потребителя медицинских противопоказаний к приему на обеспечение их сурдо-тифлотехническими и обязательными гигиеническими средствами;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14. Государственная услуга оказывается в помещении уполномоченного органа в соответствии с графиком работы уполномоченного органа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w:t>
      </w:r>
      <w:r>
        <w:br/>
      </w:r>
      <w:r>
        <w:rPr>
          <w:rFonts w:ascii="Times New Roman"/>
          <w:b w:val="false"/>
          <w:i w:val="false"/>
          <w:color w:val="000000"/>
          <w:sz w:val="28"/>
        </w:rPr>
        <w:t>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10 рабочих дней.</w:t>
      </w:r>
      <w:r>
        <w:br/>
      </w:r>
      <w:r>
        <w:rPr>
          <w:rFonts w:ascii="Times New Roman"/>
          <w:b w:val="false"/>
          <w:i w:val="false"/>
          <w:color w:val="000000"/>
          <w:sz w:val="28"/>
        </w:rPr>
        <w:t>
      в ЦОНе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ЦОНе.</w:t>
      </w:r>
      <w:r>
        <w:br/>
      </w:r>
      <w:r>
        <w:rPr>
          <w:rFonts w:ascii="Times New Roman"/>
          <w:b w:val="false"/>
          <w:i w:val="false"/>
          <w:color w:val="000000"/>
          <w:sz w:val="28"/>
        </w:rPr>
        <w:t>
</w:t>
      </w:r>
      <w:r>
        <w:rPr>
          <w:rFonts w:ascii="Times New Roman"/>
          <w:b w:val="false"/>
          <w:i w:val="false"/>
          <w:color w:val="000000"/>
          <w:sz w:val="28"/>
        </w:rPr>
        <w:t>
      15.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16. Помещения уполномоченного органа а также ЦОНа,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а также ЦОНа,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17.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br/>
      </w:r>
      <w:r>
        <w:rPr>
          <w:rFonts w:ascii="Times New Roman"/>
          <w:b w:val="false"/>
          <w:i w:val="false"/>
          <w:color w:val="000000"/>
          <w:sz w:val="28"/>
        </w:rPr>
        <w:t>
      1) потребитель подает заявление установленного образца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w:t>
      </w:r>
      <w:r>
        <w:br/>
      </w:r>
      <w:r>
        <w:rPr>
          <w:rFonts w:ascii="Times New Roman"/>
          <w:b w:val="false"/>
          <w:i w:val="false"/>
          <w:color w:val="000000"/>
          <w:sz w:val="28"/>
        </w:rPr>
        <w:t>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для получения уведомления об оформлении документов на инвалидов для предоставления им протезно-ортопедической помощи (далее - уведомление),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w:t>
      </w:r>
      <w:r>
        <w:br/>
      </w:r>
      <w:r>
        <w:rPr>
          <w:rFonts w:ascii="Times New Roman"/>
          <w:b w:val="false"/>
          <w:i w:val="false"/>
          <w:color w:val="000000"/>
          <w:sz w:val="28"/>
        </w:rPr>
        <w:t>
      5) главный специалист готовит уведомление потребителю о постановке на учет на предоставление услуги, либо мотивированный ответ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постановке на учет на предоставление услуги, либо мотивированный ответ об отказе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на предоставление государственной услуги ЦОН;</w:t>
      </w:r>
      <w:r>
        <w:br/>
      </w:r>
      <w:r>
        <w:rPr>
          <w:rFonts w:ascii="Times New Roman"/>
          <w:b w:val="false"/>
          <w:i w:val="false"/>
          <w:color w:val="000000"/>
          <w:sz w:val="28"/>
        </w:rPr>
        <w:t>
      2) Инспектор ЦОНа проводит регистрацию заявления, выдает потребителю расписку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документов в журнале, присваивает входящий номер и передает начальнику уполномоченного органа;</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6) главный специалист уполномоченного органа рассматривает поступившие документы на определение права получателя услуги на предоставление услуги;</w:t>
      </w:r>
      <w:r>
        <w:br/>
      </w:r>
      <w:r>
        <w:rPr>
          <w:rFonts w:ascii="Times New Roman"/>
          <w:b w:val="false"/>
          <w:i w:val="false"/>
          <w:color w:val="000000"/>
          <w:sz w:val="28"/>
        </w:rPr>
        <w:t>
      7) главный специалист готовит уведомление об оформлении документов на инвалидов для предоставления им протезно-ортопедической помощи, либо мотивированный ответ об отказе в предоставлении услуги на бумажном носителе, готовит сопроводительное письмо для направления пакета документов в ГУ УКЗ и СП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потребителю о постановке на учет на предоставление услуги, либо мотивированный ответ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передает результат государственной услуги: уведомление, либо мотивированный ответ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уведомление либо мотивированный ответ об отказе в предоставлении государственной услуги.</w:t>
      </w:r>
    </w:p>
    <w:bookmarkEnd w:id="90"/>
    <w:bookmarkStart w:name="z211" w:id="9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1"/>
    <w:bookmarkStart w:name="z212" w:id="92"/>
    <w:p>
      <w:pPr>
        <w:spacing w:after="0"/>
        <w:ind w:left="0"/>
        <w:jc w:val="both"/>
      </w:pPr>
      <w:r>
        <w:rPr>
          <w:rFonts w:ascii="Times New Roman"/>
          <w:b w:val="false"/>
          <w:i w:val="false"/>
          <w:color w:val="000000"/>
          <w:sz w:val="28"/>
        </w:rPr>
        <w:t>
      18.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19.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должностные лица УКЗ и СП.</w:t>
      </w:r>
      <w:r>
        <w:br/>
      </w:r>
      <w:r>
        <w:rPr>
          <w:rFonts w:ascii="Times New Roman"/>
          <w:b w:val="false"/>
          <w:i w:val="false"/>
          <w:color w:val="000000"/>
          <w:sz w:val="28"/>
        </w:rPr>
        <w:t>
</w:t>
      </w:r>
      <w:r>
        <w:rPr>
          <w:rFonts w:ascii="Times New Roman"/>
          <w:b w:val="false"/>
          <w:i w:val="false"/>
          <w:color w:val="000000"/>
          <w:sz w:val="28"/>
        </w:rPr>
        <w:t>
      20.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22.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92"/>
    <w:bookmarkStart w:name="z217" w:id="93"/>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93"/>
    <w:bookmarkStart w:name="z218" w:id="94"/>
    <w:p>
      <w:pPr>
        <w:spacing w:after="0"/>
        <w:ind w:left="0"/>
        <w:jc w:val="both"/>
      </w:pPr>
      <w:r>
        <w:rPr>
          <w:rFonts w:ascii="Times New Roman"/>
          <w:b w:val="false"/>
          <w:i w:val="false"/>
          <w:color w:val="000000"/>
          <w:sz w:val="28"/>
        </w:rPr>
        <w:t>
      23. Ответственными лицами за оказание государственной услуги является начальник уполномоченного органа, ответственные должностные лица уполномоченного органа, руководитель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начальника руководителя вышестоящего уполномоченного органа ГУ УКЗ и СП, ответственного за организацию оказания данной государственной услуги, в случае некорректного обслуживания жалоба подается на имя начальника уполномоченного органа, ЦОНа номер кабинета которого указан на стенде уполномоченного органа, ЦОНа, наименование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24.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94"/>
    <w:bookmarkStart w:name="z220" w:id="9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95"/>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1893"/>
        <w:gridCol w:w="2113"/>
        <w:gridCol w:w="1933"/>
        <w:gridCol w:w="2013"/>
        <w:gridCol w:w="1793"/>
        <w:gridCol w:w="1913"/>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w:t>
            </w:r>
            <w:r>
              <w:br/>
            </w:r>
            <w:r>
              <w:rPr>
                <w:rFonts w:ascii="Times New Roman"/>
                <w:b w:val="false"/>
                <w:i w:val="false"/>
                <w:color w:val="000000"/>
                <w:sz w:val="20"/>
              </w:rPr>
              <w:t>
вия (хода, потока работ)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w:t>
            </w:r>
            <w:r>
              <w:br/>
            </w:r>
            <w:r>
              <w:rPr>
                <w:rFonts w:ascii="Times New Roman"/>
                <w:b w:val="false"/>
                <w:i w:val="false"/>
                <w:color w:val="000000"/>
                <w:sz w:val="20"/>
              </w:rPr>
              <w:t>
ченного органа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уполномо</w:t>
            </w:r>
            <w:r>
              <w:br/>
            </w:r>
            <w:r>
              <w:rPr>
                <w:rFonts w:ascii="Times New Roman"/>
                <w:b w:val="false"/>
                <w:i w:val="false"/>
                <w:color w:val="000000"/>
                <w:sz w:val="20"/>
              </w:rPr>
              <w:t>
ченного органа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Начальникуполномо</w:t>
            </w:r>
            <w:r>
              <w:br/>
            </w:r>
            <w:r>
              <w:rPr>
                <w:rFonts w:ascii="Times New Roman"/>
                <w:b w:val="false"/>
                <w:i w:val="false"/>
                <w:color w:val="000000"/>
                <w:sz w:val="20"/>
              </w:rPr>
              <w:t>
ченного органа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уполномоченного органа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w:t>
            </w:r>
            <w:r>
              <w:br/>
            </w:r>
            <w:r>
              <w:rPr>
                <w:rFonts w:ascii="Times New Roman"/>
                <w:b w:val="false"/>
                <w:i w:val="false"/>
                <w:color w:val="000000"/>
                <w:sz w:val="20"/>
              </w:rPr>
              <w:t>
ист уполномо</w:t>
            </w:r>
            <w:r>
              <w:br/>
            </w:r>
            <w:r>
              <w:rPr>
                <w:rFonts w:ascii="Times New Roman"/>
                <w:b w:val="false"/>
                <w:i w:val="false"/>
                <w:color w:val="000000"/>
                <w:sz w:val="20"/>
              </w:rPr>
              <w:t>
ченного органа</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процеду</w:t>
            </w:r>
            <w:r>
              <w:br/>
            </w:r>
            <w:r>
              <w:rPr>
                <w:rFonts w:ascii="Times New Roman"/>
                <w:b w:val="false"/>
                <w:i w:val="false"/>
                <w:color w:val="000000"/>
                <w:sz w:val="20"/>
              </w:rPr>
              <w:t>
ры, опера</w:t>
            </w:r>
            <w:r>
              <w:br/>
            </w:r>
            <w:r>
              <w:rPr>
                <w:rFonts w:ascii="Times New Roman"/>
                <w:b w:val="false"/>
                <w:i w:val="false"/>
                <w:color w:val="000000"/>
                <w:sz w:val="20"/>
              </w:rPr>
              <w:t>
ции) и их описание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w:t>
            </w:r>
            <w:r>
              <w:br/>
            </w:r>
            <w:r>
              <w:rPr>
                <w:rFonts w:ascii="Times New Roman"/>
                <w:b w:val="false"/>
                <w:i w:val="false"/>
                <w:color w:val="000000"/>
                <w:sz w:val="20"/>
              </w:rPr>
              <w:t>
ления и со всеми необ</w:t>
            </w:r>
            <w:r>
              <w:br/>
            </w:r>
            <w:r>
              <w:rPr>
                <w:rFonts w:ascii="Times New Roman"/>
                <w:b w:val="false"/>
                <w:i w:val="false"/>
                <w:color w:val="000000"/>
                <w:sz w:val="20"/>
              </w:rPr>
              <w:t>
ходимыми документа</w:t>
            </w:r>
            <w:r>
              <w:br/>
            </w:r>
            <w:r>
              <w:rPr>
                <w:rFonts w:ascii="Times New Roman"/>
                <w:b w:val="false"/>
                <w:i w:val="false"/>
                <w:color w:val="000000"/>
                <w:sz w:val="20"/>
              </w:rPr>
              <w:t>
ми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заяв</w:t>
            </w:r>
            <w:r>
              <w:br/>
            </w:r>
            <w:r>
              <w:rPr>
                <w:rFonts w:ascii="Times New Roman"/>
                <w:b w:val="false"/>
                <w:i w:val="false"/>
                <w:color w:val="000000"/>
                <w:sz w:val="20"/>
              </w:rPr>
              <w:t>
ления в журнале регистра</w:t>
            </w:r>
            <w:r>
              <w:br/>
            </w:r>
            <w:r>
              <w:rPr>
                <w:rFonts w:ascii="Times New Roman"/>
                <w:b w:val="false"/>
                <w:i w:val="false"/>
                <w:color w:val="000000"/>
                <w:sz w:val="20"/>
              </w:rPr>
              <w:t>
ции и учета письмен</w:t>
            </w:r>
            <w:r>
              <w:br/>
            </w:r>
            <w:r>
              <w:rPr>
                <w:rFonts w:ascii="Times New Roman"/>
                <w:b w:val="false"/>
                <w:i w:val="false"/>
                <w:color w:val="000000"/>
                <w:sz w:val="20"/>
              </w:rPr>
              <w:t>
ных обра</w:t>
            </w:r>
            <w:r>
              <w:br/>
            </w:r>
            <w:r>
              <w:rPr>
                <w:rFonts w:ascii="Times New Roman"/>
                <w:b w:val="false"/>
                <w:i w:val="false"/>
                <w:color w:val="000000"/>
                <w:sz w:val="20"/>
              </w:rPr>
              <w:t>
щений граждан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на заявле</w:t>
            </w:r>
            <w:r>
              <w:br/>
            </w:r>
            <w:r>
              <w:rPr>
                <w:rFonts w:ascii="Times New Roman"/>
                <w:b w:val="false"/>
                <w:i w:val="false"/>
                <w:color w:val="000000"/>
                <w:sz w:val="20"/>
              </w:rPr>
              <w:t>
ния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на исполне</w:t>
            </w:r>
            <w:r>
              <w:br/>
            </w:r>
            <w:r>
              <w:rPr>
                <w:rFonts w:ascii="Times New Roman"/>
                <w:b w:val="false"/>
                <w:i w:val="false"/>
                <w:color w:val="000000"/>
                <w:sz w:val="20"/>
              </w:rPr>
              <w:t>
ние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формирова</w:t>
            </w:r>
            <w:r>
              <w:br/>
            </w:r>
            <w:r>
              <w:rPr>
                <w:rFonts w:ascii="Times New Roman"/>
                <w:b w:val="false"/>
                <w:i w:val="false"/>
                <w:color w:val="000000"/>
                <w:sz w:val="20"/>
              </w:rPr>
              <w:t>
ние ЛД,</w:t>
            </w:r>
            <w:r>
              <w:br/>
            </w:r>
            <w:r>
              <w:rPr>
                <w:rFonts w:ascii="Times New Roman"/>
                <w:b w:val="false"/>
                <w:i w:val="false"/>
                <w:color w:val="000000"/>
                <w:sz w:val="20"/>
              </w:rPr>
              <w:t>
ввод</w:t>
            </w:r>
            <w:r>
              <w:br/>
            </w:r>
            <w:r>
              <w:rPr>
                <w:rFonts w:ascii="Times New Roman"/>
                <w:b w:val="false"/>
                <w:i w:val="false"/>
                <w:color w:val="000000"/>
                <w:sz w:val="20"/>
              </w:rPr>
              <w:t>
данных</w:t>
            </w:r>
            <w:r>
              <w:br/>
            </w:r>
            <w:r>
              <w:rPr>
                <w:rFonts w:ascii="Times New Roman"/>
                <w:b w:val="false"/>
                <w:i w:val="false"/>
                <w:color w:val="000000"/>
                <w:sz w:val="20"/>
              </w:rPr>
              <w:t>
потребите</w:t>
            </w:r>
            <w:r>
              <w:br/>
            </w:r>
            <w:r>
              <w:rPr>
                <w:rFonts w:ascii="Times New Roman"/>
                <w:b w:val="false"/>
                <w:i w:val="false"/>
                <w:color w:val="000000"/>
                <w:sz w:val="20"/>
              </w:rPr>
              <w:t>
ля в элек</w:t>
            </w:r>
            <w:r>
              <w:br/>
            </w:r>
            <w:r>
              <w:rPr>
                <w:rFonts w:ascii="Times New Roman"/>
                <w:b w:val="false"/>
                <w:i w:val="false"/>
                <w:color w:val="000000"/>
                <w:sz w:val="20"/>
              </w:rPr>
              <w:t>
тронную</w:t>
            </w:r>
            <w:r>
              <w:br/>
            </w:r>
            <w:r>
              <w:rPr>
                <w:rFonts w:ascii="Times New Roman"/>
                <w:b w:val="false"/>
                <w:i w:val="false"/>
                <w:color w:val="000000"/>
                <w:sz w:val="20"/>
              </w:rPr>
              <w:t>
базу</w:t>
            </w:r>
            <w:r>
              <w:br/>
            </w:r>
            <w:r>
              <w:rPr>
                <w:rFonts w:ascii="Times New Roman"/>
                <w:b w:val="false"/>
                <w:i w:val="false"/>
                <w:color w:val="000000"/>
                <w:sz w:val="20"/>
              </w:rPr>
              <w:t>
данных,</w:t>
            </w:r>
            <w:r>
              <w:br/>
            </w:r>
            <w:r>
              <w:rPr>
                <w:rFonts w:ascii="Times New Roman"/>
                <w:b w:val="false"/>
                <w:i w:val="false"/>
                <w:color w:val="000000"/>
                <w:sz w:val="20"/>
              </w:rPr>
              <w:t>
подготов</w:t>
            </w:r>
            <w:r>
              <w:br/>
            </w:r>
            <w:r>
              <w:rPr>
                <w:rFonts w:ascii="Times New Roman"/>
                <w:b w:val="false"/>
                <w:i w:val="false"/>
                <w:color w:val="000000"/>
                <w:sz w:val="20"/>
              </w:rPr>
              <w:t>
ка сопро</w:t>
            </w:r>
            <w:r>
              <w:br/>
            </w:r>
            <w:r>
              <w:rPr>
                <w:rFonts w:ascii="Times New Roman"/>
                <w:b w:val="false"/>
                <w:i w:val="false"/>
                <w:color w:val="000000"/>
                <w:sz w:val="20"/>
              </w:rPr>
              <w:t>
водитель</w:t>
            </w:r>
            <w:r>
              <w:br/>
            </w:r>
            <w:r>
              <w:rPr>
                <w:rFonts w:ascii="Times New Roman"/>
                <w:b w:val="false"/>
                <w:i w:val="false"/>
                <w:color w:val="000000"/>
                <w:sz w:val="20"/>
              </w:rPr>
              <w:t>
ного</w:t>
            </w:r>
            <w:r>
              <w:br/>
            </w:r>
            <w:r>
              <w:rPr>
                <w:rFonts w:ascii="Times New Roman"/>
                <w:b w:val="false"/>
                <w:i w:val="false"/>
                <w:color w:val="000000"/>
                <w:sz w:val="20"/>
              </w:rPr>
              <w:t>
письма</w:t>
            </w:r>
            <w:r>
              <w:br/>
            </w:r>
            <w:r>
              <w:rPr>
                <w:rFonts w:ascii="Times New Roman"/>
                <w:b w:val="false"/>
                <w:i w:val="false"/>
                <w:color w:val="000000"/>
                <w:sz w:val="20"/>
              </w:rPr>
              <w:t>
для на</w:t>
            </w:r>
            <w:r>
              <w:br/>
            </w:r>
            <w:r>
              <w:rPr>
                <w:rFonts w:ascii="Times New Roman"/>
                <w:b w:val="false"/>
                <w:i w:val="false"/>
                <w:color w:val="000000"/>
                <w:sz w:val="20"/>
              </w:rPr>
              <w:t>
правления</w:t>
            </w:r>
            <w:r>
              <w:br/>
            </w:r>
            <w:r>
              <w:rPr>
                <w:rFonts w:ascii="Times New Roman"/>
                <w:b w:val="false"/>
                <w:i w:val="false"/>
                <w:color w:val="000000"/>
                <w:sz w:val="20"/>
              </w:rPr>
              <w:t>
пакета</w:t>
            </w:r>
            <w:r>
              <w:br/>
            </w:r>
            <w:r>
              <w:rPr>
                <w:rFonts w:ascii="Times New Roman"/>
                <w:b w:val="false"/>
                <w:i w:val="false"/>
                <w:color w:val="000000"/>
                <w:sz w:val="20"/>
              </w:rPr>
              <w:t>
докумен</w:t>
            </w:r>
            <w:r>
              <w:br/>
            </w:r>
            <w:r>
              <w:rPr>
                <w:rFonts w:ascii="Times New Roman"/>
                <w:b w:val="false"/>
                <w:i w:val="false"/>
                <w:color w:val="000000"/>
                <w:sz w:val="20"/>
              </w:rPr>
              <w:t>
тов в ГУ</w:t>
            </w:r>
            <w:r>
              <w:br/>
            </w:r>
            <w:r>
              <w:rPr>
                <w:rFonts w:ascii="Times New Roman"/>
                <w:b w:val="false"/>
                <w:i w:val="false"/>
                <w:color w:val="000000"/>
                <w:sz w:val="20"/>
              </w:rPr>
              <w:t>
УКЗ и СП</w:t>
            </w:r>
            <w:r>
              <w:br/>
            </w:r>
            <w:r>
              <w:rPr>
                <w:rFonts w:ascii="Times New Roman"/>
                <w:b w:val="false"/>
                <w:i w:val="false"/>
                <w:color w:val="000000"/>
                <w:sz w:val="20"/>
              </w:rPr>
              <w:t>
и уведом</w:t>
            </w:r>
            <w:r>
              <w:br/>
            </w:r>
            <w:r>
              <w:rPr>
                <w:rFonts w:ascii="Times New Roman"/>
                <w:b w:val="false"/>
                <w:i w:val="false"/>
                <w:color w:val="000000"/>
                <w:sz w:val="20"/>
              </w:rPr>
              <w:t>
ления по</w:t>
            </w:r>
            <w:r>
              <w:br/>
            </w:r>
            <w:r>
              <w:rPr>
                <w:rFonts w:ascii="Times New Roman"/>
                <w:b w:val="false"/>
                <w:i w:val="false"/>
                <w:color w:val="000000"/>
                <w:sz w:val="20"/>
              </w:rPr>
              <w:t>
требителю</w:t>
            </w:r>
          </w:p>
        </w:tc>
      </w:tr>
      <w:tr>
        <w:trPr>
          <w:trHeight w:val="18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w:t>
            </w:r>
            <w:r>
              <w:br/>
            </w:r>
            <w:r>
              <w:rPr>
                <w:rFonts w:ascii="Times New Roman"/>
                <w:b w:val="false"/>
                <w:i w:val="false"/>
                <w:color w:val="000000"/>
                <w:sz w:val="20"/>
              </w:rPr>
              <w:t>
ные, доку</w:t>
            </w:r>
            <w:r>
              <w:br/>
            </w:r>
            <w:r>
              <w:rPr>
                <w:rFonts w:ascii="Times New Roman"/>
                <w:b w:val="false"/>
                <w:i w:val="false"/>
                <w:color w:val="000000"/>
                <w:sz w:val="20"/>
              </w:rPr>
              <w:t>
мент, ор</w:t>
            </w:r>
            <w:r>
              <w:br/>
            </w:r>
            <w:r>
              <w:rPr>
                <w:rFonts w:ascii="Times New Roman"/>
                <w:b w:val="false"/>
                <w:i w:val="false"/>
                <w:color w:val="000000"/>
                <w:sz w:val="20"/>
              </w:rPr>
              <w:t>
ганизаци</w:t>
            </w:r>
            <w:r>
              <w:br/>
            </w:r>
            <w:r>
              <w:rPr>
                <w:rFonts w:ascii="Times New Roman"/>
                <w:b w:val="false"/>
                <w:i w:val="false"/>
                <w:color w:val="000000"/>
                <w:sz w:val="20"/>
              </w:rPr>
              <w:t>
онно–рас</w:t>
            </w:r>
            <w:r>
              <w:br/>
            </w:r>
            <w:r>
              <w:rPr>
                <w:rFonts w:ascii="Times New Roman"/>
                <w:b w:val="false"/>
                <w:i w:val="false"/>
                <w:color w:val="000000"/>
                <w:sz w:val="20"/>
              </w:rPr>
              <w:t>
поряди</w:t>
            </w:r>
            <w:r>
              <w:br/>
            </w:r>
            <w:r>
              <w:rPr>
                <w:rFonts w:ascii="Times New Roman"/>
                <w:b w:val="false"/>
                <w:i w:val="false"/>
                <w:color w:val="000000"/>
                <w:sz w:val="20"/>
              </w:rPr>
              <w:t>
тельное решение)</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входя</w:t>
            </w:r>
            <w:r>
              <w:br/>
            </w:r>
            <w:r>
              <w:rPr>
                <w:rFonts w:ascii="Times New Roman"/>
                <w:b w:val="false"/>
                <w:i w:val="false"/>
                <w:color w:val="000000"/>
                <w:sz w:val="20"/>
              </w:rPr>
              <w:t>
щего номе</w:t>
            </w:r>
            <w:r>
              <w:br/>
            </w:r>
            <w:r>
              <w:rPr>
                <w:rFonts w:ascii="Times New Roman"/>
                <w:b w:val="false"/>
                <w:i w:val="false"/>
                <w:color w:val="000000"/>
                <w:sz w:val="20"/>
              </w:rPr>
              <w:t>
ра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исполни</w:t>
            </w:r>
            <w:r>
              <w:br/>
            </w:r>
            <w:r>
              <w:rPr>
                <w:rFonts w:ascii="Times New Roman"/>
                <w:b w:val="false"/>
                <w:i w:val="false"/>
                <w:color w:val="000000"/>
                <w:sz w:val="20"/>
              </w:rPr>
              <w:t>
теля в журнале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Сопроводительное письмо, уведомле</w:t>
            </w:r>
            <w:r>
              <w:br/>
            </w:r>
            <w:r>
              <w:rPr>
                <w:rFonts w:ascii="Times New Roman"/>
                <w:b w:val="false"/>
                <w:i w:val="false"/>
                <w:color w:val="000000"/>
                <w:sz w:val="20"/>
              </w:rPr>
              <w:t>
ние</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 действия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873"/>
        <w:gridCol w:w="2893"/>
        <w:gridCol w:w="3153"/>
        <w:gridCol w:w="367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w:t>
            </w:r>
            <w:r>
              <w:br/>
            </w:r>
            <w:r>
              <w:rPr>
                <w:rFonts w:ascii="Times New Roman"/>
                <w:b w:val="false"/>
                <w:i w:val="false"/>
                <w:color w:val="000000"/>
                <w:sz w:val="20"/>
              </w:rPr>
              <w:t>
го органа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w:t>
            </w:r>
            <w:r>
              <w:br/>
            </w:r>
            <w:r>
              <w:rPr>
                <w:rFonts w:ascii="Times New Roman"/>
                <w:b w:val="false"/>
                <w:i w:val="false"/>
                <w:color w:val="000000"/>
                <w:sz w:val="20"/>
              </w:rPr>
              <w:t>
номоченного органа</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процеду</w:t>
            </w:r>
            <w:r>
              <w:br/>
            </w:r>
            <w:r>
              <w:rPr>
                <w:rFonts w:ascii="Times New Roman"/>
                <w:b w:val="false"/>
                <w:i w:val="false"/>
                <w:color w:val="000000"/>
                <w:sz w:val="20"/>
              </w:rPr>
              <w:t>
ры, опера</w:t>
            </w:r>
            <w:r>
              <w:br/>
            </w:r>
            <w:r>
              <w:rPr>
                <w:rFonts w:ascii="Times New Roman"/>
                <w:b w:val="false"/>
                <w:i w:val="false"/>
                <w:color w:val="000000"/>
                <w:sz w:val="20"/>
              </w:rPr>
              <w:t>
ции) и их описание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потребителю и сопроводительное письмо для направления пакета документов в ГУ УКЗ и СП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сопроводитель</w:t>
            </w:r>
            <w:r>
              <w:br/>
            </w:r>
            <w:r>
              <w:rPr>
                <w:rFonts w:ascii="Times New Roman"/>
                <w:b w:val="false"/>
                <w:i w:val="false"/>
                <w:color w:val="000000"/>
                <w:sz w:val="20"/>
              </w:rPr>
              <w:t>
ное письмо для направления пакета докумен</w:t>
            </w:r>
            <w:r>
              <w:br/>
            </w:r>
            <w:r>
              <w:rPr>
                <w:rFonts w:ascii="Times New Roman"/>
                <w:b w:val="false"/>
                <w:i w:val="false"/>
                <w:color w:val="000000"/>
                <w:sz w:val="20"/>
              </w:rPr>
              <w:t>
тов в ГУ УКЗ и СП и уведомле</w:t>
            </w:r>
            <w:r>
              <w:br/>
            </w:r>
            <w:r>
              <w:rPr>
                <w:rFonts w:ascii="Times New Roman"/>
                <w:b w:val="false"/>
                <w:i w:val="false"/>
                <w:color w:val="000000"/>
                <w:sz w:val="20"/>
              </w:rPr>
              <w:t>
ние потребителю</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сопроводительного письма для направления пакета документов в ГУ УКЗ и СП и уведомления потребителю</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w:t>
            </w:r>
            <w:r>
              <w:br/>
            </w:r>
            <w:r>
              <w:rPr>
                <w:rFonts w:ascii="Times New Roman"/>
                <w:b w:val="false"/>
                <w:i w:val="false"/>
                <w:color w:val="000000"/>
                <w:sz w:val="20"/>
              </w:rPr>
              <w:t>
ные, доку</w:t>
            </w:r>
            <w:r>
              <w:br/>
            </w:r>
            <w:r>
              <w:rPr>
                <w:rFonts w:ascii="Times New Roman"/>
                <w:b w:val="false"/>
                <w:i w:val="false"/>
                <w:color w:val="000000"/>
                <w:sz w:val="20"/>
              </w:rPr>
              <w:t>
мент, ор</w:t>
            </w:r>
            <w:r>
              <w:br/>
            </w:r>
            <w:r>
              <w:rPr>
                <w:rFonts w:ascii="Times New Roman"/>
                <w:b w:val="false"/>
                <w:i w:val="false"/>
                <w:color w:val="000000"/>
                <w:sz w:val="20"/>
              </w:rPr>
              <w:t>
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w:t>
            </w:r>
            <w:r>
              <w:br/>
            </w:r>
            <w:r>
              <w:rPr>
                <w:rFonts w:ascii="Times New Roman"/>
                <w:b w:val="false"/>
                <w:i w:val="false"/>
                <w:color w:val="000000"/>
                <w:sz w:val="20"/>
              </w:rPr>
              <w:t>
льное ре</w:t>
            </w:r>
            <w:r>
              <w:br/>
            </w:r>
            <w:r>
              <w:rPr>
                <w:rFonts w:ascii="Times New Roman"/>
                <w:b w:val="false"/>
                <w:i w:val="false"/>
                <w:color w:val="000000"/>
                <w:sz w:val="20"/>
              </w:rPr>
              <w:t>
шение)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подпись начальнику ОЗ и СП уведомления потребителю сопроводитель</w:t>
            </w:r>
            <w:r>
              <w:br/>
            </w:r>
            <w:r>
              <w:rPr>
                <w:rFonts w:ascii="Times New Roman"/>
                <w:b w:val="false"/>
                <w:i w:val="false"/>
                <w:color w:val="000000"/>
                <w:sz w:val="20"/>
              </w:rPr>
              <w:t>
ного письма для направле</w:t>
            </w:r>
            <w:r>
              <w:br/>
            </w:r>
            <w:r>
              <w:rPr>
                <w:rFonts w:ascii="Times New Roman"/>
                <w:b w:val="false"/>
                <w:i w:val="false"/>
                <w:color w:val="000000"/>
                <w:sz w:val="20"/>
              </w:rPr>
              <w:t>
ния пакета документов в ГУ УКЗ и СП</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сопроводительного письма для направления пакета докумен</w:t>
            </w:r>
            <w:r>
              <w:br/>
            </w:r>
            <w:r>
              <w:rPr>
                <w:rFonts w:ascii="Times New Roman"/>
                <w:b w:val="false"/>
                <w:i w:val="false"/>
                <w:color w:val="000000"/>
                <w:sz w:val="20"/>
              </w:rPr>
              <w:t>
тов для пакета документов в ГУ УКЗ и СП и уведомления потребителю</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сопроводительного письма и уведомления адресатам</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 действия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1" w:id="9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96"/>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1853"/>
        <w:gridCol w:w="1833"/>
        <w:gridCol w:w="1633"/>
        <w:gridCol w:w="1493"/>
        <w:gridCol w:w="1673"/>
        <w:gridCol w:w="1773"/>
        <w:gridCol w:w="149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упол</w:t>
            </w:r>
            <w:r>
              <w:br/>
            </w:r>
            <w:r>
              <w:rPr>
                <w:rFonts w:ascii="Times New Roman"/>
                <w:b w:val="false"/>
                <w:i w:val="false"/>
                <w:color w:val="000000"/>
                <w:sz w:val="20"/>
              </w:rPr>
              <w:t>
номочен</w:t>
            </w:r>
            <w:r>
              <w:br/>
            </w:r>
            <w:r>
              <w:rPr>
                <w:rFonts w:ascii="Times New Roman"/>
                <w:b w:val="false"/>
                <w:i w:val="false"/>
                <w:color w:val="000000"/>
                <w:sz w:val="20"/>
              </w:rPr>
              <w:t>
ного орга</w:t>
            </w:r>
            <w:r>
              <w:br/>
            </w:r>
            <w:r>
              <w:rPr>
                <w:rFonts w:ascii="Times New Roman"/>
                <w:b w:val="false"/>
                <w:i w:val="false"/>
                <w:color w:val="000000"/>
                <w:sz w:val="20"/>
              </w:rPr>
              <w:t>
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 специа</w:t>
            </w:r>
            <w:r>
              <w:br/>
            </w:r>
            <w:r>
              <w:rPr>
                <w:rFonts w:ascii="Times New Roman"/>
                <w:b w:val="false"/>
                <w:i w:val="false"/>
                <w:color w:val="000000"/>
                <w:sz w:val="20"/>
              </w:rPr>
              <w:t>
лист уполномоченного органа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уполномоченного органа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w:t>
            </w:r>
            <w:r>
              <w:br/>
            </w:r>
            <w:r>
              <w:rPr>
                <w:rFonts w:ascii="Times New Roman"/>
                <w:b w:val="false"/>
                <w:i w:val="false"/>
                <w:color w:val="000000"/>
                <w:sz w:val="20"/>
              </w:rPr>
              <w:t>
мочено органа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w:t>
            </w:r>
            <w:r>
              <w:br/>
            </w:r>
            <w:r>
              <w:rPr>
                <w:rFonts w:ascii="Times New Roman"/>
                <w:b w:val="false"/>
                <w:i w:val="false"/>
                <w:color w:val="000000"/>
                <w:sz w:val="20"/>
              </w:rPr>
              <w:t>
вия (про</w:t>
            </w:r>
            <w:r>
              <w:br/>
            </w:r>
            <w:r>
              <w:rPr>
                <w:rFonts w:ascii="Times New Roman"/>
                <w:b w:val="false"/>
                <w:i w:val="false"/>
                <w:color w:val="000000"/>
                <w:sz w:val="20"/>
              </w:rPr>
              <w:t>
цесса, процеду</w:t>
            </w:r>
            <w:r>
              <w:br/>
            </w:r>
            <w:r>
              <w:rPr>
                <w:rFonts w:ascii="Times New Roman"/>
                <w:b w:val="false"/>
                <w:i w:val="false"/>
                <w:color w:val="000000"/>
                <w:sz w:val="20"/>
              </w:rPr>
              <w:t>
ры, опера</w:t>
            </w:r>
            <w:r>
              <w:br/>
            </w:r>
            <w:r>
              <w:rPr>
                <w:rFonts w:ascii="Times New Roman"/>
                <w:b w:val="false"/>
                <w:i w:val="false"/>
                <w:color w:val="000000"/>
                <w:sz w:val="20"/>
              </w:rPr>
              <w:t>
ции) и их описание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w:t>
            </w:r>
            <w:r>
              <w:br/>
            </w:r>
            <w:r>
              <w:rPr>
                <w:rFonts w:ascii="Times New Roman"/>
                <w:b w:val="false"/>
                <w:i w:val="false"/>
                <w:color w:val="000000"/>
                <w:sz w:val="20"/>
              </w:rPr>
              <w:t>
ния и со всеми необходимыми докумен</w:t>
            </w:r>
            <w:r>
              <w:br/>
            </w:r>
            <w:r>
              <w:rPr>
                <w:rFonts w:ascii="Times New Roman"/>
                <w:b w:val="false"/>
                <w:i w:val="false"/>
                <w:color w:val="000000"/>
                <w:sz w:val="20"/>
              </w:rPr>
              <w:t>
тами</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 заявле</w:t>
            </w:r>
            <w:r>
              <w:br/>
            </w:r>
            <w:r>
              <w:rPr>
                <w:rFonts w:ascii="Times New Roman"/>
                <w:b w:val="false"/>
                <w:i w:val="false"/>
                <w:color w:val="000000"/>
                <w:sz w:val="20"/>
              </w:rPr>
              <w:t>
ния в журнале регист</w:t>
            </w:r>
            <w:r>
              <w:br/>
            </w:r>
            <w:r>
              <w:rPr>
                <w:rFonts w:ascii="Times New Roman"/>
                <w:b w:val="false"/>
                <w:i w:val="false"/>
                <w:color w:val="000000"/>
                <w:sz w:val="20"/>
              </w:rPr>
              <w:t>
рации и учета письменных об</w:t>
            </w:r>
            <w:r>
              <w:br/>
            </w:r>
            <w:r>
              <w:rPr>
                <w:rFonts w:ascii="Times New Roman"/>
                <w:b w:val="false"/>
                <w:i w:val="false"/>
                <w:color w:val="000000"/>
                <w:sz w:val="20"/>
              </w:rPr>
              <w:t>
ращений граждан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золюции на за</w:t>
            </w:r>
            <w:r>
              <w:br/>
            </w:r>
            <w:r>
              <w:rPr>
                <w:rFonts w:ascii="Times New Roman"/>
                <w:b w:val="false"/>
                <w:i w:val="false"/>
                <w:color w:val="000000"/>
                <w:sz w:val="20"/>
              </w:rPr>
              <w:t>
явления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w:t>
            </w:r>
            <w:r>
              <w:br/>
            </w:r>
            <w:r>
              <w:rPr>
                <w:rFonts w:ascii="Times New Roman"/>
                <w:b w:val="false"/>
                <w:i w:val="false"/>
                <w:color w:val="000000"/>
                <w:sz w:val="20"/>
              </w:rPr>
              <w:t>
тов на исполне</w:t>
            </w:r>
            <w:r>
              <w:br/>
            </w:r>
            <w:r>
              <w:rPr>
                <w:rFonts w:ascii="Times New Roman"/>
                <w:b w:val="false"/>
                <w:i w:val="false"/>
                <w:color w:val="000000"/>
                <w:sz w:val="20"/>
              </w:rPr>
              <w:t>
ние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обра</w:t>
            </w:r>
            <w:r>
              <w:br/>
            </w:r>
            <w:r>
              <w:rPr>
                <w:rFonts w:ascii="Times New Roman"/>
                <w:b w:val="false"/>
                <w:i w:val="false"/>
                <w:color w:val="000000"/>
                <w:sz w:val="20"/>
              </w:rPr>
              <w:t>
ботке до</w:t>
            </w:r>
            <w:r>
              <w:br/>
            </w:r>
            <w:r>
              <w:rPr>
                <w:rFonts w:ascii="Times New Roman"/>
                <w:b w:val="false"/>
                <w:i w:val="false"/>
                <w:color w:val="000000"/>
                <w:sz w:val="20"/>
              </w:rPr>
              <w:t>
кументов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формирование ЛД, ввод данных заявителя в электронную базу данных, подготовка сопроводитель</w:t>
            </w:r>
            <w:r>
              <w:br/>
            </w:r>
            <w:r>
              <w:rPr>
                <w:rFonts w:ascii="Times New Roman"/>
                <w:b w:val="false"/>
                <w:i w:val="false"/>
                <w:color w:val="000000"/>
                <w:sz w:val="20"/>
              </w:rPr>
              <w:t>
ного письма для направ</w:t>
            </w:r>
            <w:r>
              <w:br/>
            </w:r>
            <w:r>
              <w:rPr>
                <w:rFonts w:ascii="Times New Roman"/>
                <w:b w:val="false"/>
                <w:i w:val="false"/>
                <w:color w:val="000000"/>
                <w:sz w:val="20"/>
              </w:rPr>
              <w:t>
ления пакета документов в ГУ УКЗ и СП и уведом</w:t>
            </w:r>
            <w:r>
              <w:br/>
            </w:r>
            <w:r>
              <w:rPr>
                <w:rFonts w:ascii="Times New Roman"/>
                <w:b w:val="false"/>
                <w:i w:val="false"/>
                <w:color w:val="000000"/>
                <w:sz w:val="20"/>
              </w:rPr>
              <w:t>
ления потребителю</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 (данные, документ, организа</w:t>
            </w:r>
            <w:r>
              <w:br/>
            </w:r>
            <w:r>
              <w:rPr>
                <w:rFonts w:ascii="Times New Roman"/>
                <w:b w:val="false"/>
                <w:i w:val="false"/>
                <w:color w:val="000000"/>
                <w:sz w:val="20"/>
              </w:rPr>
              <w:t>
ционно– распорядительное решение)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талона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Присвоение вхо</w:t>
            </w:r>
            <w:r>
              <w:br/>
            </w:r>
            <w:r>
              <w:rPr>
                <w:rFonts w:ascii="Times New Roman"/>
                <w:b w:val="false"/>
                <w:i w:val="false"/>
                <w:color w:val="000000"/>
                <w:sz w:val="20"/>
              </w:rPr>
              <w:t>
дящего номера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ция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исполни</w:t>
            </w:r>
            <w:r>
              <w:br/>
            </w:r>
            <w:r>
              <w:rPr>
                <w:rFonts w:ascii="Times New Roman"/>
                <w:b w:val="false"/>
                <w:i w:val="false"/>
                <w:color w:val="000000"/>
                <w:sz w:val="20"/>
              </w:rPr>
              <w:t>
теля в журнале</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Сопроводитель</w:t>
            </w:r>
            <w:r>
              <w:br/>
            </w:r>
            <w:r>
              <w:rPr>
                <w:rFonts w:ascii="Times New Roman"/>
                <w:b w:val="false"/>
                <w:i w:val="false"/>
                <w:color w:val="000000"/>
                <w:sz w:val="20"/>
              </w:rPr>
              <w:t>
ное письмо, уведом</w:t>
            </w:r>
            <w:r>
              <w:br/>
            </w:r>
            <w:r>
              <w:rPr>
                <w:rFonts w:ascii="Times New Roman"/>
                <w:b w:val="false"/>
                <w:i w:val="false"/>
                <w:color w:val="000000"/>
                <w:sz w:val="20"/>
              </w:rPr>
              <w:t>
ление</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w:t>
            </w:r>
            <w:r>
              <w:br/>
            </w:r>
            <w:r>
              <w:rPr>
                <w:rFonts w:ascii="Times New Roman"/>
                <w:b w:val="false"/>
                <w:i w:val="false"/>
                <w:color w:val="000000"/>
                <w:sz w:val="20"/>
              </w:rPr>
              <w:t>
го дня</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 рабочих дней</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5 рабочих дней</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w:t>
            </w:r>
            <w:r>
              <w:br/>
            </w:r>
            <w:r>
              <w:rPr>
                <w:rFonts w:ascii="Times New Roman"/>
                <w:b w:val="false"/>
                <w:i w:val="false"/>
                <w:color w:val="000000"/>
                <w:sz w:val="20"/>
              </w:rPr>
              <w:t>
дующего действия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1910"/>
        <w:gridCol w:w="2187"/>
        <w:gridCol w:w="2805"/>
        <w:gridCol w:w="2677"/>
        <w:gridCol w:w="2806"/>
      </w:tblGrid>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основного процесса (хода, потока работ)</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w:t>
            </w:r>
            <w:r>
              <w:br/>
            </w:r>
            <w:r>
              <w:rPr>
                <w:rFonts w:ascii="Times New Roman"/>
                <w:b w:val="false"/>
                <w:i w:val="false"/>
                <w:color w:val="000000"/>
                <w:sz w:val="20"/>
              </w:rPr>
              <w:t>
вия (хода, потока работ)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уполномоченного орга</w:t>
            </w:r>
            <w:r>
              <w:br/>
            </w:r>
            <w:r>
              <w:rPr>
                <w:rFonts w:ascii="Times New Roman"/>
                <w:b w:val="false"/>
                <w:i w:val="false"/>
                <w:color w:val="000000"/>
                <w:sz w:val="20"/>
              </w:rPr>
              <w:t>
на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w:t>
            </w:r>
            <w:r>
              <w:br/>
            </w:r>
            <w:r>
              <w:rPr>
                <w:rFonts w:ascii="Times New Roman"/>
                <w:b w:val="false"/>
                <w:i w:val="false"/>
                <w:color w:val="000000"/>
                <w:sz w:val="20"/>
              </w:rPr>
              <w:t>
ный специа</w:t>
            </w:r>
            <w:r>
              <w:br/>
            </w:r>
            <w:r>
              <w:rPr>
                <w:rFonts w:ascii="Times New Roman"/>
                <w:b w:val="false"/>
                <w:i w:val="false"/>
                <w:color w:val="000000"/>
                <w:sz w:val="20"/>
              </w:rPr>
              <w:t>
лист уполно</w:t>
            </w:r>
            <w:r>
              <w:br/>
            </w:r>
            <w:r>
              <w:rPr>
                <w:rFonts w:ascii="Times New Roman"/>
                <w:b w:val="false"/>
                <w:i w:val="false"/>
                <w:color w:val="000000"/>
                <w:sz w:val="20"/>
              </w:rPr>
              <w:t>
моченного ор</w:t>
            </w:r>
            <w:r>
              <w:br/>
            </w:r>
            <w:r>
              <w:rPr>
                <w:rFonts w:ascii="Times New Roman"/>
                <w:b w:val="false"/>
                <w:i w:val="false"/>
                <w:color w:val="000000"/>
                <w:sz w:val="20"/>
              </w:rPr>
              <w:t>
гана</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w:t>
            </w:r>
            <w:r>
              <w:br/>
            </w:r>
            <w:r>
              <w:rPr>
                <w:rFonts w:ascii="Times New Roman"/>
                <w:b w:val="false"/>
                <w:i w:val="false"/>
                <w:color w:val="000000"/>
                <w:sz w:val="20"/>
              </w:rPr>
              <w:t>
ного органа</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 (процес</w:t>
            </w:r>
            <w:r>
              <w:br/>
            </w:r>
            <w:r>
              <w:rPr>
                <w:rFonts w:ascii="Times New Roman"/>
                <w:b w:val="false"/>
                <w:i w:val="false"/>
                <w:color w:val="000000"/>
                <w:sz w:val="20"/>
              </w:rPr>
              <w:t>
са, про</w:t>
            </w:r>
            <w:r>
              <w:br/>
            </w:r>
            <w:r>
              <w:rPr>
                <w:rFonts w:ascii="Times New Roman"/>
                <w:b w:val="false"/>
                <w:i w:val="false"/>
                <w:color w:val="000000"/>
                <w:sz w:val="20"/>
              </w:rPr>
              <w:t>
цедуры, опера</w:t>
            </w:r>
            <w:r>
              <w:br/>
            </w:r>
            <w:r>
              <w:rPr>
                <w:rFonts w:ascii="Times New Roman"/>
                <w:b w:val="false"/>
                <w:i w:val="false"/>
                <w:color w:val="000000"/>
                <w:sz w:val="20"/>
              </w:rPr>
              <w:t>
ции) и их описа</w:t>
            </w:r>
            <w:r>
              <w:br/>
            </w:r>
            <w:r>
              <w:rPr>
                <w:rFonts w:ascii="Times New Roman"/>
                <w:b w:val="false"/>
                <w:i w:val="false"/>
                <w:color w:val="000000"/>
                <w:sz w:val="20"/>
              </w:rPr>
              <w:t>
ние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Проверка ЛД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уведомления потребителю и сопроводи</w:t>
            </w:r>
            <w:r>
              <w:br/>
            </w:r>
            <w:r>
              <w:rPr>
                <w:rFonts w:ascii="Times New Roman"/>
                <w:b w:val="false"/>
                <w:i w:val="false"/>
                <w:color w:val="000000"/>
                <w:sz w:val="20"/>
              </w:rPr>
              <w:t>
тельного письма для направления пакета документов в ГУ УКЗ и СП</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сопроводите</w:t>
            </w:r>
            <w:r>
              <w:br/>
            </w:r>
            <w:r>
              <w:rPr>
                <w:rFonts w:ascii="Times New Roman"/>
                <w:b w:val="false"/>
                <w:i w:val="false"/>
                <w:color w:val="000000"/>
                <w:sz w:val="20"/>
              </w:rPr>
              <w:t>
льного пись</w:t>
            </w:r>
            <w:r>
              <w:br/>
            </w:r>
            <w:r>
              <w:rPr>
                <w:rFonts w:ascii="Times New Roman"/>
                <w:b w:val="false"/>
                <w:i w:val="false"/>
                <w:color w:val="000000"/>
                <w:sz w:val="20"/>
              </w:rPr>
              <w:t>
мо для напра</w:t>
            </w:r>
            <w:r>
              <w:br/>
            </w:r>
            <w:r>
              <w:rPr>
                <w:rFonts w:ascii="Times New Roman"/>
                <w:b w:val="false"/>
                <w:i w:val="false"/>
                <w:color w:val="000000"/>
                <w:sz w:val="20"/>
              </w:rPr>
              <w:t>
вления паке</w:t>
            </w:r>
            <w:r>
              <w:br/>
            </w:r>
            <w:r>
              <w:rPr>
                <w:rFonts w:ascii="Times New Roman"/>
                <w:b w:val="false"/>
                <w:i w:val="false"/>
                <w:color w:val="000000"/>
                <w:sz w:val="20"/>
              </w:rPr>
              <w:t>
та докумен</w:t>
            </w:r>
            <w:r>
              <w:br/>
            </w:r>
            <w:r>
              <w:rPr>
                <w:rFonts w:ascii="Times New Roman"/>
                <w:b w:val="false"/>
                <w:i w:val="false"/>
                <w:color w:val="000000"/>
                <w:sz w:val="20"/>
              </w:rPr>
              <w:t>
тов в ГУ УКЗ и СП и уве</w:t>
            </w:r>
            <w:r>
              <w:br/>
            </w:r>
            <w:r>
              <w:rPr>
                <w:rFonts w:ascii="Times New Roman"/>
                <w:b w:val="false"/>
                <w:i w:val="false"/>
                <w:color w:val="000000"/>
                <w:sz w:val="20"/>
              </w:rPr>
              <w:t>
домления потребителю</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сопроводите</w:t>
            </w:r>
            <w:r>
              <w:br/>
            </w:r>
            <w:r>
              <w:rPr>
                <w:rFonts w:ascii="Times New Roman"/>
                <w:b w:val="false"/>
                <w:i w:val="false"/>
                <w:color w:val="000000"/>
                <w:sz w:val="20"/>
              </w:rPr>
              <w:t>
льного письма для направле</w:t>
            </w:r>
            <w:r>
              <w:br/>
            </w:r>
            <w:r>
              <w:rPr>
                <w:rFonts w:ascii="Times New Roman"/>
                <w:b w:val="false"/>
                <w:i w:val="false"/>
                <w:color w:val="000000"/>
                <w:sz w:val="20"/>
              </w:rPr>
              <w:t>
ния пакета документов в ГУ УКЗ и СП и уведомления потребителю</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w:t>
            </w:r>
            <w:r>
              <w:br/>
            </w:r>
            <w:r>
              <w:rPr>
                <w:rFonts w:ascii="Times New Roman"/>
                <w:b w:val="false"/>
                <w:i w:val="false"/>
                <w:color w:val="000000"/>
                <w:sz w:val="20"/>
              </w:rPr>
              <w:t>
ния (дан</w:t>
            </w:r>
            <w:r>
              <w:br/>
            </w:r>
            <w:r>
              <w:rPr>
                <w:rFonts w:ascii="Times New Roman"/>
                <w:b w:val="false"/>
                <w:i w:val="false"/>
                <w:color w:val="000000"/>
                <w:sz w:val="20"/>
              </w:rPr>
              <w:t>
ные, до</w:t>
            </w:r>
            <w:r>
              <w:br/>
            </w:r>
            <w:r>
              <w:rPr>
                <w:rFonts w:ascii="Times New Roman"/>
                <w:b w:val="false"/>
                <w:i w:val="false"/>
                <w:color w:val="000000"/>
                <w:sz w:val="20"/>
              </w:rPr>
              <w:t>
кумент, организационно– распоря</w:t>
            </w:r>
            <w:r>
              <w:br/>
            </w:r>
            <w:r>
              <w:rPr>
                <w:rFonts w:ascii="Times New Roman"/>
                <w:b w:val="false"/>
                <w:i w:val="false"/>
                <w:color w:val="000000"/>
                <w:sz w:val="20"/>
              </w:rPr>
              <w:t>
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уведомле</w:t>
            </w:r>
            <w:r>
              <w:br/>
            </w:r>
            <w:r>
              <w:rPr>
                <w:rFonts w:ascii="Times New Roman"/>
                <w:b w:val="false"/>
                <w:i w:val="false"/>
                <w:color w:val="000000"/>
                <w:sz w:val="20"/>
              </w:rPr>
              <w:t>
ния заяви</w:t>
            </w:r>
            <w:r>
              <w:br/>
            </w:r>
            <w:r>
              <w:rPr>
                <w:rFonts w:ascii="Times New Roman"/>
                <w:b w:val="false"/>
                <w:i w:val="false"/>
                <w:color w:val="000000"/>
                <w:sz w:val="20"/>
              </w:rPr>
              <w:t>
телю и сопроводи</w:t>
            </w:r>
            <w:r>
              <w:br/>
            </w:r>
            <w:r>
              <w:rPr>
                <w:rFonts w:ascii="Times New Roman"/>
                <w:b w:val="false"/>
                <w:i w:val="false"/>
                <w:color w:val="000000"/>
                <w:sz w:val="20"/>
              </w:rPr>
              <w:t>
тельного письма для направле</w:t>
            </w:r>
            <w:r>
              <w:br/>
            </w:r>
            <w:r>
              <w:rPr>
                <w:rFonts w:ascii="Times New Roman"/>
                <w:b w:val="false"/>
                <w:i w:val="false"/>
                <w:color w:val="000000"/>
                <w:sz w:val="20"/>
              </w:rPr>
              <w:t>
ния пакета документов в ГУ УКЗ и СП</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на подпись на</w:t>
            </w:r>
            <w:r>
              <w:br/>
            </w:r>
            <w:r>
              <w:rPr>
                <w:rFonts w:ascii="Times New Roman"/>
                <w:b w:val="false"/>
                <w:i w:val="false"/>
                <w:color w:val="000000"/>
                <w:sz w:val="20"/>
              </w:rPr>
              <w:t>
чальнику уполномочен</w:t>
            </w:r>
            <w:r>
              <w:br/>
            </w:r>
            <w:r>
              <w:rPr>
                <w:rFonts w:ascii="Times New Roman"/>
                <w:b w:val="false"/>
                <w:i w:val="false"/>
                <w:color w:val="000000"/>
                <w:sz w:val="20"/>
              </w:rPr>
              <w:t>
ного органа уведомления потребителю и сопроводи</w:t>
            </w:r>
            <w:r>
              <w:br/>
            </w:r>
            <w:r>
              <w:rPr>
                <w:rFonts w:ascii="Times New Roman"/>
                <w:b w:val="false"/>
                <w:i w:val="false"/>
                <w:color w:val="000000"/>
                <w:sz w:val="20"/>
              </w:rPr>
              <w:t>
тельного письма для направления пакета доку</w:t>
            </w:r>
            <w:r>
              <w:br/>
            </w:r>
            <w:r>
              <w:rPr>
                <w:rFonts w:ascii="Times New Roman"/>
                <w:b w:val="false"/>
                <w:i w:val="false"/>
                <w:color w:val="000000"/>
                <w:sz w:val="20"/>
              </w:rPr>
              <w:t>
ментов в ГУ УКЗ и СП</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 сопроводительного письма и уведомления адресатам</w:t>
            </w:r>
          </w:p>
        </w:tc>
      </w:tr>
      <w:tr>
        <w:trPr>
          <w:trHeight w:val="8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15 минут</w:t>
            </w:r>
          </w:p>
        </w:tc>
      </w:tr>
      <w:tr>
        <w:trPr>
          <w:trHeight w:val="11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w:t>
            </w:r>
            <w:r>
              <w:br/>
            </w:r>
            <w:r>
              <w:rPr>
                <w:rFonts w:ascii="Times New Roman"/>
                <w:b w:val="false"/>
                <w:i w:val="false"/>
                <w:color w:val="000000"/>
                <w:sz w:val="20"/>
              </w:rPr>
              <w:t>
ствия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Альтернативный процесс.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2035"/>
        <w:gridCol w:w="2375"/>
        <w:gridCol w:w="1993"/>
        <w:gridCol w:w="2227"/>
        <w:gridCol w:w="21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ЦОНа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Инспекторнакопительного отде</w:t>
            </w:r>
            <w:r>
              <w:br/>
            </w:r>
            <w:r>
              <w:rPr>
                <w:rFonts w:ascii="Times New Roman"/>
                <w:b w:val="false"/>
                <w:i w:val="false"/>
                <w:color w:val="000000"/>
                <w:sz w:val="20"/>
              </w:rPr>
              <w:t>
ла ЦОНа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Инспекторнакопите</w:t>
            </w:r>
            <w:r>
              <w:br/>
            </w:r>
            <w:r>
              <w:rPr>
                <w:rFonts w:ascii="Times New Roman"/>
                <w:b w:val="false"/>
                <w:i w:val="false"/>
                <w:color w:val="000000"/>
                <w:sz w:val="20"/>
              </w:rPr>
              <w:t>
льного</w:t>
            </w:r>
            <w:r>
              <w:br/>
            </w:r>
            <w:r>
              <w:rPr>
                <w:rFonts w:ascii="Times New Roman"/>
                <w:b w:val="false"/>
                <w:i w:val="false"/>
                <w:color w:val="000000"/>
                <w:sz w:val="20"/>
              </w:rPr>
              <w:t>
отдела</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w:t>
            </w:r>
            <w:r>
              <w:br/>
            </w:r>
            <w:r>
              <w:rPr>
                <w:rFonts w:ascii="Times New Roman"/>
                <w:b w:val="false"/>
                <w:i w:val="false"/>
                <w:color w:val="000000"/>
                <w:sz w:val="20"/>
              </w:rPr>
              <w:t>
ченного органа</w:t>
            </w:r>
          </w:p>
        </w:tc>
      </w:tr>
      <w:tr>
        <w:trPr>
          <w:trHeight w:val="585"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(проце</w:t>
            </w:r>
            <w:r>
              <w:br/>
            </w:r>
            <w:r>
              <w:rPr>
                <w:rFonts w:ascii="Times New Roman"/>
                <w:b w:val="false"/>
                <w:i w:val="false"/>
                <w:color w:val="000000"/>
                <w:sz w:val="20"/>
              </w:rPr>
              <w:t>
сса, проце</w:t>
            </w:r>
            <w:r>
              <w:br/>
            </w:r>
            <w:r>
              <w:rPr>
                <w:rFonts w:ascii="Times New Roman"/>
                <w:b w:val="false"/>
                <w:i w:val="false"/>
                <w:color w:val="000000"/>
                <w:sz w:val="20"/>
              </w:rPr>
              <w:t>
дуры, опе</w:t>
            </w:r>
            <w:r>
              <w:br/>
            </w:r>
            <w:r>
              <w:rPr>
                <w:rFonts w:ascii="Times New Roman"/>
                <w:b w:val="false"/>
                <w:i w:val="false"/>
                <w:color w:val="000000"/>
                <w:sz w:val="20"/>
              </w:rPr>
              <w:t>
рации) и их описа</w:t>
            </w:r>
            <w:r>
              <w:br/>
            </w:r>
            <w:r>
              <w:rPr>
                <w:rFonts w:ascii="Times New Roman"/>
                <w:b w:val="false"/>
                <w:i w:val="false"/>
                <w:color w:val="000000"/>
                <w:sz w:val="20"/>
              </w:rPr>
              <w:t>
ние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Приемдо</w:t>
            </w:r>
            <w:r>
              <w:br/>
            </w:r>
            <w:r>
              <w:rPr>
                <w:rFonts w:ascii="Times New Roman"/>
                <w:b w:val="false"/>
                <w:i w:val="false"/>
                <w:color w:val="000000"/>
                <w:sz w:val="20"/>
              </w:rPr>
              <w:t>
кументов Регистра</w:t>
            </w:r>
            <w:r>
              <w:br/>
            </w:r>
            <w:r>
              <w:rPr>
                <w:rFonts w:ascii="Times New Roman"/>
                <w:b w:val="false"/>
                <w:i w:val="false"/>
                <w:color w:val="000000"/>
                <w:sz w:val="20"/>
              </w:rPr>
              <w:t>
ция в жур</w:t>
            </w:r>
            <w:r>
              <w:br/>
            </w:r>
            <w:r>
              <w:rPr>
                <w:rFonts w:ascii="Times New Roman"/>
                <w:b w:val="false"/>
                <w:i w:val="false"/>
                <w:color w:val="000000"/>
                <w:sz w:val="20"/>
              </w:rPr>
              <w:t>
нале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w:t>
            </w:r>
            <w:r>
              <w:br/>
            </w:r>
            <w:r>
              <w:rPr>
                <w:rFonts w:ascii="Times New Roman"/>
                <w:b w:val="false"/>
                <w:i w:val="false"/>
                <w:color w:val="000000"/>
                <w:sz w:val="20"/>
              </w:rPr>
              <w:t>
ется в жур</w:t>
            </w:r>
            <w:r>
              <w:br/>
            </w:r>
            <w:r>
              <w:rPr>
                <w:rFonts w:ascii="Times New Roman"/>
                <w:b w:val="false"/>
                <w:i w:val="false"/>
                <w:color w:val="000000"/>
                <w:sz w:val="20"/>
              </w:rPr>
              <w:t>
нале и со</w:t>
            </w:r>
            <w:r>
              <w:br/>
            </w:r>
            <w:r>
              <w:rPr>
                <w:rFonts w:ascii="Times New Roman"/>
                <w:b w:val="false"/>
                <w:i w:val="false"/>
                <w:color w:val="000000"/>
                <w:sz w:val="20"/>
              </w:rPr>
              <w:t>
бирает до</w:t>
            </w:r>
            <w:r>
              <w:br/>
            </w:r>
            <w:r>
              <w:rPr>
                <w:rFonts w:ascii="Times New Roman"/>
                <w:b w:val="false"/>
                <w:i w:val="false"/>
                <w:color w:val="000000"/>
                <w:sz w:val="20"/>
              </w:rPr>
              <w:t>
кументы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реестр и направ</w:t>
            </w:r>
            <w:r>
              <w:br/>
            </w:r>
            <w:r>
              <w:rPr>
                <w:rFonts w:ascii="Times New Roman"/>
                <w:b w:val="false"/>
                <w:i w:val="false"/>
                <w:color w:val="000000"/>
                <w:sz w:val="20"/>
              </w:rPr>
              <w:t>
ляет доку</w:t>
            </w:r>
            <w:r>
              <w:br/>
            </w:r>
            <w:r>
              <w:rPr>
                <w:rFonts w:ascii="Times New Roman"/>
                <w:b w:val="false"/>
                <w:i w:val="false"/>
                <w:color w:val="000000"/>
                <w:sz w:val="20"/>
              </w:rPr>
              <w:t>
менты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w:t>
            </w:r>
            <w:r>
              <w:br/>
            </w:r>
            <w:r>
              <w:rPr>
                <w:rFonts w:ascii="Times New Roman"/>
                <w:b w:val="false"/>
                <w:i w:val="false"/>
                <w:color w:val="000000"/>
                <w:sz w:val="20"/>
              </w:rPr>
              <w:t>
ментов, регистра</w:t>
            </w:r>
            <w:r>
              <w:br/>
            </w:r>
            <w:r>
              <w:rPr>
                <w:rFonts w:ascii="Times New Roman"/>
                <w:b w:val="false"/>
                <w:i w:val="false"/>
                <w:color w:val="000000"/>
                <w:sz w:val="20"/>
              </w:rPr>
              <w:t>
ция входя</w:t>
            </w:r>
            <w:r>
              <w:br/>
            </w:r>
            <w:r>
              <w:rPr>
                <w:rFonts w:ascii="Times New Roman"/>
                <w:b w:val="false"/>
                <w:i w:val="false"/>
                <w:color w:val="000000"/>
                <w:sz w:val="20"/>
              </w:rPr>
              <w:t>
щей коррес</w:t>
            </w:r>
            <w:r>
              <w:br/>
            </w:r>
            <w:r>
              <w:rPr>
                <w:rFonts w:ascii="Times New Roman"/>
                <w:b w:val="false"/>
                <w:i w:val="false"/>
                <w:color w:val="000000"/>
                <w:sz w:val="20"/>
              </w:rPr>
              <w:t>
понденции</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доку</w:t>
            </w:r>
            <w:r>
              <w:br/>
            </w:r>
            <w:r>
              <w:rPr>
                <w:rFonts w:ascii="Times New Roman"/>
                <w:b w:val="false"/>
                <w:i w:val="false"/>
                <w:color w:val="000000"/>
                <w:sz w:val="20"/>
              </w:rPr>
              <w:t>
ментами</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w:t>
            </w:r>
            <w:r>
              <w:br/>
            </w:r>
            <w:r>
              <w:rPr>
                <w:rFonts w:ascii="Times New Roman"/>
                <w:b w:val="false"/>
                <w:i w:val="false"/>
                <w:color w:val="000000"/>
                <w:sz w:val="20"/>
              </w:rPr>
              <w:t>
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w:t>
            </w:r>
            <w:r>
              <w:br/>
            </w:r>
            <w:r>
              <w:rPr>
                <w:rFonts w:ascii="Times New Roman"/>
                <w:b w:val="false"/>
                <w:i w:val="false"/>
                <w:color w:val="000000"/>
                <w:sz w:val="20"/>
              </w:rPr>
              <w:t>
порядите</w:t>
            </w:r>
            <w:r>
              <w:br/>
            </w:r>
            <w:r>
              <w:rPr>
                <w:rFonts w:ascii="Times New Roman"/>
                <w:b w:val="false"/>
                <w:i w:val="false"/>
                <w:color w:val="000000"/>
                <w:sz w:val="20"/>
              </w:rPr>
              <w:t>
льное реше</w:t>
            </w:r>
            <w:r>
              <w:br/>
            </w:r>
            <w:r>
              <w:rPr>
                <w:rFonts w:ascii="Times New Roman"/>
                <w:b w:val="false"/>
                <w:i w:val="false"/>
                <w:color w:val="000000"/>
                <w:sz w:val="20"/>
              </w:rPr>
              <w:t>
ние)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расписки</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w:t>
            </w:r>
            <w:r>
              <w:br/>
            </w:r>
            <w:r>
              <w:rPr>
                <w:rFonts w:ascii="Times New Roman"/>
                <w:b w:val="false"/>
                <w:i w:val="false"/>
                <w:color w:val="000000"/>
                <w:sz w:val="20"/>
              </w:rPr>
              <w:t>
ментов в</w:t>
            </w:r>
            <w:r>
              <w:br/>
            </w:r>
            <w:r>
              <w:rPr>
                <w:rFonts w:ascii="Times New Roman"/>
                <w:b w:val="false"/>
                <w:i w:val="false"/>
                <w:color w:val="000000"/>
                <w:sz w:val="20"/>
              </w:rPr>
              <w:t>
накопите</w:t>
            </w:r>
            <w:r>
              <w:br/>
            </w:r>
            <w:r>
              <w:rPr>
                <w:rFonts w:ascii="Times New Roman"/>
                <w:b w:val="false"/>
                <w:i w:val="false"/>
                <w:color w:val="000000"/>
                <w:sz w:val="20"/>
              </w:rPr>
              <w:t>
льный от</w:t>
            </w:r>
            <w:r>
              <w:br/>
            </w:r>
            <w:r>
              <w:rPr>
                <w:rFonts w:ascii="Times New Roman"/>
                <w:b w:val="false"/>
                <w:i w:val="false"/>
                <w:color w:val="000000"/>
                <w:sz w:val="20"/>
              </w:rPr>
              <w:t>
дел</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для рассмотре</w:t>
            </w:r>
            <w:r>
              <w:br/>
            </w:r>
            <w:r>
              <w:rPr>
                <w:rFonts w:ascii="Times New Roman"/>
                <w:b w:val="false"/>
                <w:i w:val="false"/>
                <w:color w:val="000000"/>
                <w:sz w:val="20"/>
              </w:rPr>
              <w:t>
ния началь</w:t>
            </w:r>
            <w:r>
              <w:br/>
            </w:r>
            <w:r>
              <w:rPr>
                <w:rFonts w:ascii="Times New Roman"/>
                <w:b w:val="false"/>
                <w:i w:val="false"/>
                <w:color w:val="000000"/>
                <w:sz w:val="20"/>
              </w:rPr>
              <w:t>
нику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главному специалис</w:t>
            </w:r>
            <w:r>
              <w:br/>
            </w:r>
            <w:r>
              <w:rPr>
                <w:rFonts w:ascii="Times New Roman"/>
                <w:b w:val="false"/>
                <w:i w:val="false"/>
                <w:color w:val="000000"/>
                <w:sz w:val="20"/>
              </w:rPr>
              <w:t>
ту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r>
      <w:tr>
        <w:trPr>
          <w:trHeight w:val="21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день</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875"/>
        <w:gridCol w:w="1637"/>
        <w:gridCol w:w="2242"/>
        <w:gridCol w:w="1810"/>
        <w:gridCol w:w="1875"/>
        <w:gridCol w:w="183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w:t>
            </w:r>
            <w:r>
              <w:br/>
            </w:r>
            <w:r>
              <w:rPr>
                <w:rFonts w:ascii="Times New Roman"/>
                <w:b w:val="false"/>
                <w:i w:val="false"/>
                <w:color w:val="000000"/>
                <w:sz w:val="20"/>
              </w:rPr>
              <w:t>
потока работ)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СФЕ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 уполномоченного органа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w:t>
            </w:r>
            <w:r>
              <w:br/>
            </w:r>
            <w:r>
              <w:rPr>
                <w:rFonts w:ascii="Times New Roman"/>
                <w:b w:val="false"/>
                <w:i w:val="false"/>
                <w:color w:val="000000"/>
                <w:sz w:val="20"/>
              </w:rPr>
              <w:t>
нный специ</w:t>
            </w:r>
            <w:r>
              <w:br/>
            </w:r>
            <w:r>
              <w:rPr>
                <w:rFonts w:ascii="Times New Roman"/>
                <w:b w:val="false"/>
                <w:i w:val="false"/>
                <w:color w:val="000000"/>
                <w:sz w:val="20"/>
              </w:rPr>
              <w:t>
алист уполномоченного органа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специалист уполномоченного органа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r>
      <w:tr>
        <w:trPr>
          <w:trHeight w:val="585"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 действия(процес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 опи</w:t>
            </w:r>
            <w:r>
              <w:br/>
            </w:r>
            <w:r>
              <w:rPr>
                <w:rFonts w:ascii="Times New Roman"/>
                <w:b w:val="false"/>
                <w:i w:val="false"/>
                <w:color w:val="000000"/>
                <w:sz w:val="20"/>
              </w:rPr>
              <w:t>
сание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рабо</w:t>
            </w:r>
            <w:r>
              <w:br/>
            </w:r>
            <w:r>
              <w:rPr>
                <w:rFonts w:ascii="Times New Roman"/>
                <w:b w:val="false"/>
                <w:i w:val="false"/>
                <w:color w:val="000000"/>
                <w:sz w:val="20"/>
              </w:rPr>
              <w:t>
ту по данному направлению</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Знакомится с документами, прово</w:t>
            </w:r>
            <w:r>
              <w:br/>
            </w:r>
            <w:r>
              <w:rPr>
                <w:rFonts w:ascii="Times New Roman"/>
                <w:b w:val="false"/>
                <w:i w:val="false"/>
                <w:color w:val="000000"/>
                <w:sz w:val="20"/>
              </w:rPr>
              <w:t>
дит по</w:t>
            </w:r>
            <w:r>
              <w:br/>
            </w:r>
            <w:r>
              <w:rPr>
                <w:rFonts w:ascii="Times New Roman"/>
                <w:b w:val="false"/>
                <w:i w:val="false"/>
                <w:color w:val="000000"/>
                <w:sz w:val="20"/>
              </w:rPr>
              <w:t>
иск обратившегося в электронной базе данных, осуществляет провер</w:t>
            </w:r>
            <w:r>
              <w:br/>
            </w:r>
            <w:r>
              <w:rPr>
                <w:rFonts w:ascii="Times New Roman"/>
                <w:b w:val="false"/>
                <w:i w:val="false"/>
                <w:color w:val="000000"/>
                <w:sz w:val="20"/>
              </w:rPr>
              <w:t>
ку полноты документов, подготавливает мотивированный отказ или оформляет уведом</w:t>
            </w:r>
            <w:r>
              <w:br/>
            </w:r>
            <w:r>
              <w:rPr>
                <w:rFonts w:ascii="Times New Roman"/>
                <w:b w:val="false"/>
                <w:i w:val="false"/>
                <w:color w:val="000000"/>
                <w:sz w:val="20"/>
              </w:rPr>
              <w:t>
ление</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на подписа</w:t>
            </w:r>
            <w:r>
              <w:br/>
            </w:r>
            <w:r>
              <w:rPr>
                <w:rFonts w:ascii="Times New Roman"/>
                <w:b w:val="false"/>
                <w:i w:val="false"/>
                <w:color w:val="000000"/>
                <w:sz w:val="20"/>
              </w:rPr>
              <w:t>
ние руково</w:t>
            </w:r>
            <w:r>
              <w:br/>
            </w:r>
            <w:r>
              <w:rPr>
                <w:rFonts w:ascii="Times New Roman"/>
                <w:b w:val="false"/>
                <w:i w:val="false"/>
                <w:color w:val="000000"/>
                <w:sz w:val="20"/>
              </w:rPr>
              <w:t>
дителю уполномоченного органа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 уполномоченного органа осуществляет ознаком</w:t>
            </w:r>
            <w:r>
              <w:br/>
            </w:r>
            <w:r>
              <w:rPr>
                <w:rFonts w:ascii="Times New Roman"/>
                <w:b w:val="false"/>
                <w:i w:val="false"/>
                <w:color w:val="000000"/>
                <w:sz w:val="20"/>
              </w:rPr>
              <w:t>
ление с поступившими докумен</w:t>
            </w:r>
            <w:r>
              <w:br/>
            </w:r>
            <w:r>
              <w:rPr>
                <w:rFonts w:ascii="Times New Roman"/>
                <w:b w:val="false"/>
                <w:i w:val="false"/>
                <w:color w:val="000000"/>
                <w:sz w:val="20"/>
              </w:rPr>
              <w:t>
тами, подписы</w:t>
            </w:r>
            <w:r>
              <w:br/>
            </w:r>
            <w:r>
              <w:rPr>
                <w:rFonts w:ascii="Times New Roman"/>
                <w:b w:val="false"/>
                <w:i w:val="false"/>
                <w:color w:val="000000"/>
                <w:sz w:val="20"/>
              </w:rPr>
              <w:t>
вает и направляет ответ</w:t>
            </w:r>
            <w:r>
              <w:br/>
            </w:r>
            <w:r>
              <w:rPr>
                <w:rFonts w:ascii="Times New Roman"/>
                <w:b w:val="false"/>
                <w:i w:val="false"/>
                <w:color w:val="000000"/>
                <w:sz w:val="20"/>
              </w:rPr>
              <w:t>
ственно</w:t>
            </w:r>
            <w:r>
              <w:br/>
            </w:r>
            <w:r>
              <w:rPr>
                <w:rFonts w:ascii="Times New Roman"/>
                <w:b w:val="false"/>
                <w:i w:val="false"/>
                <w:color w:val="000000"/>
                <w:sz w:val="20"/>
              </w:rPr>
              <w:t>
му специ</w:t>
            </w:r>
            <w:r>
              <w:br/>
            </w:r>
            <w:r>
              <w:rPr>
                <w:rFonts w:ascii="Times New Roman"/>
                <w:b w:val="false"/>
                <w:i w:val="false"/>
                <w:color w:val="000000"/>
                <w:sz w:val="20"/>
              </w:rPr>
              <w:t>
алисту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в книге. Выдача мотивированного отказа или уведомления потреби</w:t>
            </w:r>
            <w:r>
              <w:br/>
            </w:r>
            <w:r>
              <w:rPr>
                <w:rFonts w:ascii="Times New Roman"/>
                <w:b w:val="false"/>
                <w:i w:val="false"/>
                <w:color w:val="000000"/>
                <w:sz w:val="20"/>
              </w:rPr>
              <w:t>
телю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мотивированного отказа или уведомления потреби</w:t>
            </w:r>
            <w:r>
              <w:br/>
            </w:r>
            <w:r>
              <w:rPr>
                <w:rFonts w:ascii="Times New Roman"/>
                <w:b w:val="false"/>
                <w:i w:val="false"/>
                <w:color w:val="000000"/>
                <w:sz w:val="20"/>
              </w:rPr>
              <w:t>
телю</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w:t>
            </w:r>
            <w:r>
              <w:br/>
            </w:r>
            <w:r>
              <w:rPr>
                <w:rFonts w:ascii="Times New Roman"/>
                <w:b w:val="false"/>
                <w:i w:val="false"/>
                <w:color w:val="000000"/>
                <w:sz w:val="20"/>
              </w:rPr>
              <w:t>
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w:t>
            </w:r>
            <w:r>
              <w:br/>
            </w:r>
            <w:r>
              <w:rPr>
                <w:rFonts w:ascii="Times New Roman"/>
                <w:b w:val="false"/>
                <w:i w:val="false"/>
                <w:color w:val="000000"/>
                <w:sz w:val="20"/>
              </w:rPr>
              <w:t>
вание ЛД</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мотиви</w:t>
            </w:r>
            <w:r>
              <w:br/>
            </w:r>
            <w:r>
              <w:rPr>
                <w:rFonts w:ascii="Times New Roman"/>
                <w:b w:val="false"/>
                <w:i w:val="false"/>
                <w:color w:val="000000"/>
                <w:sz w:val="20"/>
              </w:rPr>
              <w:t>
рован</w:t>
            </w:r>
            <w:r>
              <w:br/>
            </w:r>
            <w:r>
              <w:rPr>
                <w:rFonts w:ascii="Times New Roman"/>
                <w:b w:val="false"/>
                <w:i w:val="false"/>
                <w:color w:val="000000"/>
                <w:sz w:val="20"/>
              </w:rPr>
              <w:t>
ный отказ или оформление уведом</w:t>
            </w:r>
            <w:r>
              <w:br/>
            </w:r>
            <w:r>
              <w:rPr>
                <w:rFonts w:ascii="Times New Roman"/>
                <w:b w:val="false"/>
                <w:i w:val="false"/>
                <w:color w:val="000000"/>
                <w:sz w:val="20"/>
              </w:rPr>
              <w:t>
ления</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на подпись начальнику уполномоченного органа</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доку</w:t>
            </w:r>
            <w:r>
              <w:br/>
            </w:r>
            <w:r>
              <w:rPr>
                <w:rFonts w:ascii="Times New Roman"/>
                <w:b w:val="false"/>
                <w:i w:val="false"/>
                <w:color w:val="000000"/>
                <w:sz w:val="20"/>
              </w:rPr>
              <w:t>
мента</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или мотивированный ответ об отказе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ответа об отка</w:t>
            </w:r>
            <w:r>
              <w:br/>
            </w:r>
            <w:r>
              <w:rPr>
                <w:rFonts w:ascii="Times New Roman"/>
                <w:b w:val="false"/>
                <w:i w:val="false"/>
                <w:color w:val="000000"/>
                <w:sz w:val="20"/>
              </w:rPr>
              <w:t>
зе</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w:t>
            </w:r>
            <w:r>
              <w:br/>
            </w:r>
            <w:r>
              <w:rPr>
                <w:rFonts w:ascii="Times New Roman"/>
                <w:b w:val="false"/>
                <w:i w:val="false"/>
                <w:color w:val="000000"/>
                <w:sz w:val="20"/>
              </w:rPr>
              <w:t>
ния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пя</w:t>
            </w:r>
            <w:r>
              <w:br/>
            </w:r>
            <w:r>
              <w:rPr>
                <w:rFonts w:ascii="Times New Roman"/>
                <w:b w:val="false"/>
                <w:i w:val="false"/>
                <w:color w:val="000000"/>
                <w:sz w:val="20"/>
              </w:rPr>
              <w:t>
ти рабо</w:t>
            </w:r>
            <w:r>
              <w:br/>
            </w:r>
            <w:r>
              <w:rPr>
                <w:rFonts w:ascii="Times New Roman"/>
                <w:b w:val="false"/>
                <w:i w:val="false"/>
                <w:color w:val="000000"/>
                <w:sz w:val="20"/>
              </w:rPr>
              <w:t>
чих дней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рабочего дня</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w:t>
            </w:r>
            <w:r>
              <w:br/>
            </w:r>
            <w:r>
              <w:rPr>
                <w:rFonts w:ascii="Times New Roman"/>
                <w:b w:val="false"/>
                <w:i w:val="false"/>
                <w:color w:val="000000"/>
                <w:sz w:val="20"/>
              </w:rPr>
              <w:t>
твия</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222" w:id="9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97"/>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6360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0" cy="9131300"/>
                    </a:xfrm>
                    <a:prstGeom prst="rect">
                      <a:avLst/>
                    </a:prstGeom>
                  </pic:spPr>
                </pic:pic>
              </a:graphicData>
            </a:graphic>
          </wp:inline>
        </w:drawing>
      </w:r>
    </w:p>
    <w:bookmarkStart w:name="z223" w:id="98"/>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сурдо-тифлотехническими</w:t>
      </w:r>
      <w:r>
        <w:br/>
      </w:r>
      <w:r>
        <w:rPr>
          <w:rFonts w:ascii="Times New Roman"/>
          <w:b w:val="false"/>
          <w:i w:val="false"/>
          <w:color w:val="000000"/>
          <w:sz w:val="28"/>
        </w:rPr>
        <w:t>
и обязательными гигиеническими средствами»</w:t>
      </w:r>
    </w:p>
    <w:bookmarkEnd w:id="98"/>
    <w:p>
      <w:pPr>
        <w:spacing w:after="0"/>
        <w:ind w:left="0"/>
        <w:jc w:val="both"/>
      </w:pPr>
      <w:r>
        <w:rPr>
          <w:rFonts w:ascii="Times New Roman"/>
          <w:b w:val="false"/>
          <w:i w:val="false"/>
          <w:color w:val="000000"/>
          <w:sz w:val="28"/>
        </w:rPr>
        <w:t>Формы, шаблоны бланков</w:t>
      </w:r>
    </w:p>
    <w:p>
      <w:pPr>
        <w:spacing w:after="0"/>
        <w:ind w:left="0"/>
        <w:jc w:val="both"/>
      </w:pPr>
      <w:r>
        <w:rPr>
          <w:rFonts w:ascii="Times New Roman"/>
          <w:b w:val="false"/>
          <w:i w:val="false"/>
          <w:color w:val="000000"/>
          <w:sz w:val="28"/>
        </w:rPr>
        <w:t>Начальнику ГУ «Отдел занятости</w:t>
      </w:r>
      <w:r>
        <w:br/>
      </w:r>
      <w:r>
        <w:rPr>
          <w:rFonts w:ascii="Times New Roman"/>
          <w:b w:val="false"/>
          <w:i w:val="false"/>
          <w:color w:val="000000"/>
          <w:sz w:val="28"/>
        </w:rPr>
        <w:t>
и социальных программ</w:t>
      </w:r>
      <w:r>
        <w:br/>
      </w:r>
      <w:r>
        <w:rPr>
          <w:rFonts w:ascii="Times New Roman"/>
          <w:b w:val="false"/>
          <w:i w:val="false"/>
          <w:color w:val="000000"/>
          <w:sz w:val="28"/>
        </w:rPr>
        <w:t>
Тайыншинского района СКО»</w:t>
      </w:r>
      <w:r>
        <w:br/>
      </w:r>
      <w:r>
        <w:rPr>
          <w:rFonts w:ascii="Times New Roman"/>
          <w:b w:val="false"/>
          <w:i w:val="false"/>
          <w:color w:val="000000"/>
          <w:sz w:val="28"/>
        </w:rPr>
        <w:t>
от___________________________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проживающего_________________________</w:t>
      </w:r>
      <w:r>
        <w:br/>
      </w:r>
      <w:r>
        <w:rPr>
          <w:rFonts w:ascii="Times New Roman"/>
          <w:b w:val="false"/>
          <w:i w:val="false"/>
          <w:color w:val="000000"/>
          <w:sz w:val="28"/>
        </w:rPr>
        <w:t>
(домашний адрес)</w:t>
      </w:r>
      <w:r>
        <w:br/>
      </w:r>
      <w:r>
        <w:rPr>
          <w:rFonts w:ascii="Times New Roman"/>
          <w:b w:val="false"/>
          <w:i w:val="false"/>
          <w:color w:val="000000"/>
          <w:sz w:val="28"/>
        </w:rPr>
        <w:t>
телефон________________________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Прошу Вас обеспечить меня___________________________________ __________________________________________________________________</w:t>
      </w:r>
    </w:p>
    <w:p>
      <w:pPr>
        <w:spacing w:after="0"/>
        <w:ind w:left="0"/>
        <w:jc w:val="both"/>
      </w:pPr>
      <w:r>
        <w:rPr>
          <w:rFonts w:ascii="Times New Roman"/>
          <w:b w:val="false"/>
          <w:i w:val="false"/>
          <w:color w:val="000000"/>
          <w:sz w:val="28"/>
        </w:rPr>
        <w:t>      «_______»________________года</w:t>
      </w:r>
    </w:p>
    <w:p>
      <w:pPr>
        <w:spacing w:after="0"/>
        <w:ind w:left="0"/>
        <w:jc w:val="both"/>
      </w:pPr>
      <w:r>
        <w:rPr>
          <w:rFonts w:ascii="Times New Roman"/>
          <w:b w:val="false"/>
          <w:i w:val="false"/>
          <w:color w:val="000000"/>
          <w:sz w:val="28"/>
        </w:rPr>
        <w:t>      Подпись -----------------------------------------------------------------</w:t>
      </w:r>
      <w:r>
        <w:br/>
      </w:r>
      <w:r>
        <w:rPr>
          <w:rFonts w:ascii="Times New Roman"/>
          <w:b w:val="false"/>
          <w:i w:val="false"/>
          <w:color w:val="000000"/>
          <w:sz w:val="28"/>
        </w:rPr>
        <w:t>
(линия отрыва)</w:t>
      </w:r>
    </w:p>
    <w:p>
      <w:pPr>
        <w:spacing w:after="0"/>
        <w:ind w:left="0"/>
        <w:jc w:val="both"/>
      </w:pPr>
      <w:r>
        <w:rPr>
          <w:rFonts w:ascii="Times New Roman"/>
          <w:b w:val="false"/>
          <w:i w:val="false"/>
          <w:color w:val="000000"/>
          <w:sz w:val="28"/>
        </w:rPr>
        <w:t>ТАЛОН</w:t>
      </w:r>
    </w:p>
    <w:p>
      <w:pPr>
        <w:spacing w:after="0"/>
        <w:ind w:left="0"/>
        <w:jc w:val="both"/>
      </w:pPr>
      <w:r>
        <w:rPr>
          <w:rFonts w:ascii="Times New Roman"/>
          <w:b w:val="false"/>
          <w:i w:val="false"/>
          <w:color w:val="000000"/>
          <w:sz w:val="28"/>
        </w:rPr>
        <w:t>      ГУ «Отделом занятости и социальных программ Тайыншинского района СКО» принято "____"_______20 __года заявление гр.________________________________________ с прилагаемыми документами в количестве ______ штук. В течении 15 календарных дней со дня подачи заявления Вы будете уведомлены о результате рассмотрения Вашего заявления.</w:t>
      </w:r>
      <w:r>
        <w:br/>
      </w:r>
      <w:r>
        <w:rPr>
          <w:rFonts w:ascii="Times New Roman"/>
          <w:b w:val="false"/>
          <w:i w:val="false"/>
          <w:color w:val="000000"/>
          <w:sz w:val="28"/>
        </w:rPr>
        <w:t>
_________________________</w:t>
      </w:r>
      <w:r>
        <w:br/>
      </w:r>
      <w:r>
        <w:rPr>
          <w:rFonts w:ascii="Times New Roman"/>
          <w:b w:val="false"/>
          <w:i w:val="false"/>
          <w:color w:val="000000"/>
          <w:sz w:val="28"/>
        </w:rPr>
        <w:t>
  (ФИО принявшего документы)</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(ая)________________________________________</w:t>
      </w:r>
    </w:p>
    <w:p>
      <w:pPr>
        <w:spacing w:after="0"/>
        <w:ind w:left="0"/>
        <w:jc w:val="both"/>
      </w:pPr>
      <w:r>
        <w:rPr>
          <w:rFonts w:ascii="Times New Roman"/>
          <w:b w:val="false"/>
          <w:i w:val="false"/>
          <w:color w:val="000000"/>
          <w:sz w:val="28"/>
        </w:rPr>
        <w:t>ГУ «Отдел занятости и социальных программ Тайыншинского района СКО» сообщает, что для обеспечения ____________________________, Ваши документы направлены в управление координации занятости и социальных программ. О дате выдачи ______________будет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Уважаемый (ая)______________________________________________</w:t>
      </w:r>
    </w:p>
    <w:p>
      <w:pPr>
        <w:spacing w:after="0"/>
        <w:ind w:left="0"/>
        <w:jc w:val="both"/>
      </w:pPr>
      <w:r>
        <w:rPr>
          <w:rFonts w:ascii="Times New Roman"/>
          <w:b w:val="false"/>
          <w:i w:val="false"/>
          <w:color w:val="000000"/>
          <w:sz w:val="28"/>
        </w:rPr>
        <w:t>ГУ «Отдел занятости социальных программ Тайыншинского района СКО» сообщает, что Вы поставлены на учет по обеспечению средствами _______________________________</w:t>
      </w:r>
      <w:r>
        <w:br/>
      </w:r>
      <w:r>
        <w:rPr>
          <w:rFonts w:ascii="Times New Roman"/>
          <w:b w:val="false"/>
          <w:i w:val="false"/>
          <w:color w:val="000000"/>
          <w:sz w:val="28"/>
        </w:rPr>
        <w:t>
О дате получения средств будет сообщено дополнительно.</w:t>
      </w:r>
    </w:p>
    <w:p>
      <w:pPr>
        <w:spacing w:after="0"/>
        <w:ind w:left="0"/>
        <w:jc w:val="both"/>
      </w:pPr>
      <w:r>
        <w:rPr>
          <w:rFonts w:ascii="Times New Roman"/>
          <w:b w:val="false"/>
          <w:i w:val="false"/>
          <w:color w:val="000000"/>
          <w:sz w:val="28"/>
        </w:rPr>
        <w:t>      Начальник отдела Ф.И.О. 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Уведомление</w:t>
      </w:r>
    </w:p>
    <w:p>
      <w:pPr>
        <w:spacing w:after="0"/>
        <w:ind w:left="0"/>
        <w:jc w:val="both"/>
      </w:pPr>
      <w:r>
        <w:rPr>
          <w:rFonts w:ascii="Times New Roman"/>
          <w:b w:val="false"/>
          <w:i w:val="false"/>
          <w:color w:val="000000"/>
          <w:sz w:val="28"/>
        </w:rPr>
        <w:t>      Уважаемый (ая)____________________________________</w:t>
      </w:r>
    </w:p>
    <w:p>
      <w:pPr>
        <w:spacing w:after="0"/>
        <w:ind w:left="0"/>
        <w:jc w:val="both"/>
      </w:pPr>
      <w:r>
        <w:rPr>
          <w:rFonts w:ascii="Times New Roman"/>
          <w:b w:val="false"/>
          <w:i w:val="false"/>
          <w:color w:val="000000"/>
          <w:sz w:val="28"/>
        </w:rPr>
        <w:t>ГУ «Отдел занятости социальных программ Тайыншинского района СКО» сообщает, что в обеспечении __________________________,Вам отказано, в связи с____________________________________________________________________(указать причину)</w:t>
      </w:r>
    </w:p>
    <w:p>
      <w:pPr>
        <w:spacing w:after="0"/>
        <w:ind w:left="0"/>
        <w:jc w:val="both"/>
      </w:pPr>
      <w:r>
        <w:rPr>
          <w:rFonts w:ascii="Times New Roman"/>
          <w:b w:val="false"/>
          <w:i w:val="false"/>
          <w:color w:val="000000"/>
          <w:sz w:val="28"/>
        </w:rPr>
        <w:t>      Начальник отдела Ф.И.О.___________________ (подпись)</w:t>
      </w:r>
    </w:p>
    <w:bookmarkStart w:name="z224" w:id="9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Тайыншинского района</w:t>
      </w:r>
      <w:r>
        <w:br/>
      </w:r>
      <w:r>
        <w:rPr>
          <w:rFonts w:ascii="Times New Roman"/>
          <w:b w:val="false"/>
          <w:i w:val="false"/>
          <w:color w:val="000000"/>
          <w:sz w:val="28"/>
        </w:rPr>
        <w:t>
от 20 июня 2012 года № 448</w:t>
      </w:r>
    </w:p>
    <w:bookmarkEnd w:id="99"/>
    <w:p>
      <w:pPr>
        <w:spacing w:after="0"/>
        <w:ind w:left="0"/>
        <w:jc w:val="left"/>
      </w:pPr>
      <w:r>
        <w:rPr>
          <w:rFonts w:ascii="Times New Roman"/>
          <w:b/>
          <w:i w:val="false"/>
          <w:color w:val="000000"/>
        </w:rPr>
        <w:t xml:space="preserve"> Регламент</w:t>
      </w:r>
      <w:r>
        <w:br/>
      </w:r>
      <w:r>
        <w:rPr>
          <w:rFonts w:ascii="Times New Roman"/>
          <w:b/>
          <w:i w:val="false"/>
          <w:color w:val="000000"/>
        </w:rPr>
        <w:t>
государственной услуги</w:t>
      </w:r>
      <w:r>
        <w:br/>
      </w:r>
      <w:r>
        <w:rPr>
          <w:rFonts w:ascii="Times New Roman"/>
          <w:b/>
          <w:i w:val="false"/>
          <w:color w:val="000000"/>
        </w:rPr>
        <w:t>
«Назначение социальной помощи специалистам социальной сферы, проживающим в сельской местности, по приобретению топлива»</w:t>
      </w:r>
    </w:p>
    <w:bookmarkStart w:name="z225" w:id="100"/>
    <w:p>
      <w:pPr>
        <w:spacing w:after="0"/>
        <w:ind w:left="0"/>
        <w:jc w:val="left"/>
      </w:pPr>
      <w:r>
        <w:rPr>
          <w:rFonts w:ascii="Times New Roman"/>
          <w:b/>
          <w:i w:val="false"/>
          <w:color w:val="000000"/>
        </w:rPr>
        <w:t xml:space="preserve"> 
1. Основные понятия</w:t>
      </w:r>
    </w:p>
    <w:bookmarkEnd w:id="100"/>
    <w:bookmarkStart w:name="z226" w:id="101"/>
    <w:p>
      <w:pPr>
        <w:spacing w:after="0"/>
        <w:ind w:left="0"/>
        <w:jc w:val="both"/>
      </w:pPr>
      <w:r>
        <w:rPr>
          <w:rFonts w:ascii="Times New Roman"/>
          <w:b w:val="false"/>
          <w:i w:val="false"/>
          <w:color w:val="000000"/>
          <w:sz w:val="28"/>
        </w:rPr>
        <w:t>
      1. Определение используемых терминов и аббревиатур:</w:t>
      </w:r>
      <w:r>
        <w:br/>
      </w:r>
      <w:r>
        <w:rPr>
          <w:rFonts w:ascii="Times New Roman"/>
          <w:b w:val="false"/>
          <w:i w:val="false"/>
          <w:color w:val="000000"/>
          <w:sz w:val="28"/>
        </w:rPr>
        <w:t>
      1) ЛД – личное дело;</w:t>
      </w:r>
      <w:r>
        <w:br/>
      </w:r>
      <w:r>
        <w:rPr>
          <w:rFonts w:ascii="Times New Roman"/>
          <w:b w:val="false"/>
          <w:i w:val="false"/>
          <w:color w:val="000000"/>
          <w:sz w:val="28"/>
        </w:rPr>
        <w:t>
      2) ГУ «УКЗ и СП» – государственное учреждение «Управление координации занятости и социальных программ Северо – Казахстанской области»;</w:t>
      </w:r>
      <w:r>
        <w:br/>
      </w:r>
      <w:r>
        <w:rPr>
          <w:rFonts w:ascii="Times New Roman"/>
          <w:b w:val="false"/>
          <w:i w:val="false"/>
          <w:color w:val="000000"/>
          <w:sz w:val="28"/>
        </w:rPr>
        <w:t>
      3) Структурно–функциональные единицы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(далее – СФЕ):</w:t>
      </w:r>
      <w:r>
        <w:br/>
      </w:r>
      <w:r>
        <w:rPr>
          <w:rFonts w:ascii="Times New Roman"/>
          <w:b w:val="false"/>
          <w:i w:val="false"/>
          <w:color w:val="000000"/>
          <w:sz w:val="28"/>
        </w:rPr>
        <w:t>
      4)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Тайыншинского района Северо–Казахстанской области».</w:t>
      </w:r>
    </w:p>
    <w:bookmarkEnd w:id="101"/>
    <w:bookmarkStart w:name="z227" w:id="102"/>
    <w:p>
      <w:pPr>
        <w:spacing w:after="0"/>
        <w:ind w:left="0"/>
        <w:jc w:val="left"/>
      </w:pPr>
      <w:r>
        <w:rPr>
          <w:rFonts w:ascii="Times New Roman"/>
          <w:b/>
          <w:i w:val="false"/>
          <w:color w:val="000000"/>
        </w:rPr>
        <w:t xml:space="preserve"> 
2. Общие положения</w:t>
      </w:r>
    </w:p>
    <w:bookmarkEnd w:id="102"/>
    <w:bookmarkStart w:name="z228" w:id="103"/>
    <w:p>
      <w:pPr>
        <w:spacing w:after="0"/>
        <w:ind w:left="0"/>
        <w:jc w:val="both"/>
      </w:pPr>
      <w:r>
        <w:rPr>
          <w:rFonts w:ascii="Times New Roman"/>
          <w:b w:val="false"/>
          <w:i w:val="false"/>
          <w:color w:val="000000"/>
          <w:sz w:val="28"/>
        </w:rPr>
        <w:t>
      2. Государственная услуга предоставляется государственным учреждением «Отдел занятости и социальных программ Тайыншинского района Северо–Казахстанской области» по адресу Северо-Казахстанская область, город Тайынша, переулок Центральный, 2, адрес электронной почты: ro_tajnsha@mail.ru, телефон 8-715-36-21-0-25, кабинет № 1. А также через Отдел по Тайыншинскому району филиала республиканского государственного предприятия «Центр обслуживания населения» по Северо-Казахстанской области - ЦОН, по адресу: улица Конституции Казахстана, 208, город Тайынша, Тайыншинского района, телефон 8-715-36-23-6-89.</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предоставляется на основании </w:t>
      </w:r>
      <w:r>
        <w:rPr>
          <w:rFonts w:ascii="Times New Roman"/>
          <w:b w:val="false"/>
          <w:i w:val="false"/>
          <w:color w:val="000000"/>
          <w:sz w:val="28"/>
        </w:rPr>
        <w:t>пункта 5</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5. Результатом оказываемой услуги которую получит потребитель (заявитель) является уведомление о назначении социальной помощи, либо мотивированный ответ об отказе в предоставлении государственной услуги на бумажном носителе.</w:t>
      </w:r>
      <w:r>
        <w:br/>
      </w:r>
      <w:r>
        <w:rPr>
          <w:rFonts w:ascii="Times New Roman"/>
          <w:b w:val="false"/>
          <w:i w:val="false"/>
          <w:color w:val="000000"/>
          <w:sz w:val="28"/>
        </w:rPr>
        <w:t>
</w:t>
      </w:r>
      <w:r>
        <w:rPr>
          <w:rFonts w:ascii="Times New Roman"/>
          <w:b w:val="false"/>
          <w:i w:val="false"/>
          <w:color w:val="000000"/>
          <w:sz w:val="28"/>
        </w:rPr>
        <w:t>
      6</w:t>
      </w:r>
      <w:r>
        <w:rPr>
          <w:rFonts w:ascii="Times New Roman"/>
          <w:b/>
          <w:i w:val="false"/>
          <w:color w:val="000000"/>
          <w:sz w:val="28"/>
        </w:rPr>
        <w:t>.</w:t>
      </w:r>
      <w:r>
        <w:rPr>
          <w:rFonts w:ascii="Times New Roman"/>
          <w:b w:val="false"/>
          <w:i w:val="false"/>
          <w:color w:val="000000"/>
          <w:sz w:val="28"/>
        </w:rPr>
        <w:t xml:space="preserve"> Государственная услуга оказывается физическим лицам: специалисты государственных организаций здравоохранения, социального обеспечения, образования, культуры и спорта, ветеринарии, проживающим и работающим в сельских населенных пунктах (далее - потребители).</w:t>
      </w:r>
    </w:p>
    <w:bookmarkEnd w:id="103"/>
    <w:bookmarkStart w:name="z233" w:id="104"/>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04"/>
    <w:bookmarkStart w:name="z234" w:id="105"/>
    <w:p>
      <w:pPr>
        <w:spacing w:after="0"/>
        <w:ind w:left="0"/>
        <w:jc w:val="both"/>
      </w:pPr>
      <w:r>
        <w:rPr>
          <w:rFonts w:ascii="Times New Roman"/>
          <w:b w:val="false"/>
          <w:i w:val="false"/>
          <w:color w:val="000000"/>
          <w:sz w:val="28"/>
        </w:rPr>
        <w:t>
      7. Для получения государственной услуги потребитель представляет:</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удостоверяющий личность потребителя;</w:t>
      </w:r>
      <w:r>
        <w:br/>
      </w:r>
      <w:r>
        <w:rPr>
          <w:rFonts w:ascii="Times New Roman"/>
          <w:b w:val="false"/>
          <w:i w:val="false"/>
          <w:color w:val="000000"/>
          <w:sz w:val="28"/>
        </w:rPr>
        <w:t>
      3) копию свидетельства о регистрации налогоплательщика;</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(аульных) акимов;</w:t>
      </w:r>
      <w:r>
        <w:br/>
      </w:r>
      <w:r>
        <w:rPr>
          <w:rFonts w:ascii="Times New Roman"/>
          <w:b w:val="false"/>
          <w:i w:val="false"/>
          <w:color w:val="000000"/>
          <w:sz w:val="28"/>
        </w:rPr>
        <w:t>
      5) справку с места работы;</w:t>
      </w:r>
      <w:r>
        <w:br/>
      </w:r>
      <w:r>
        <w:rPr>
          <w:rFonts w:ascii="Times New Roman"/>
          <w:b w:val="false"/>
          <w:i w:val="false"/>
          <w:color w:val="000000"/>
          <w:sz w:val="28"/>
        </w:rPr>
        <w:t>
      6)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w:t>
      </w:r>
      <w:r>
        <w:br/>
      </w:r>
      <w:r>
        <w:rPr>
          <w:rFonts w:ascii="Times New Roman"/>
          <w:b w:val="false"/>
          <w:i w:val="false"/>
          <w:color w:val="000000"/>
          <w:sz w:val="28"/>
        </w:rPr>
        <w:t>
</w:t>
      </w:r>
      <w:r>
        <w:rPr>
          <w:rFonts w:ascii="Times New Roman"/>
          <w:b w:val="false"/>
          <w:i w:val="false"/>
          <w:color w:val="000000"/>
          <w:sz w:val="28"/>
        </w:rPr>
        <w:t>
      8. Государственная услуга предоставляется потребителю по письменному заявлению в произвольной форме с предоставлением необходимых документов.</w:t>
      </w:r>
      <w:r>
        <w:br/>
      </w:r>
      <w:r>
        <w:rPr>
          <w:rFonts w:ascii="Times New Roman"/>
          <w:b w:val="false"/>
          <w:i w:val="false"/>
          <w:color w:val="000000"/>
          <w:sz w:val="28"/>
        </w:rPr>
        <w:t>
</w:t>
      </w:r>
      <w:r>
        <w:rPr>
          <w:rFonts w:ascii="Times New Roman"/>
          <w:b w:val="false"/>
          <w:i w:val="false"/>
          <w:color w:val="000000"/>
          <w:sz w:val="28"/>
        </w:rPr>
        <w:t>
      9. Необходимые для получения государственной услуги заполненная форма заявления и другие документы передаются ответственному специалисту по назначению уполномоченного органа в кабинет № 3, или акиму сельского (аульного) округа. При оказании государственной услуги через ЦОН прием документов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нспектора ЦОНа.</w:t>
      </w:r>
      <w:r>
        <w:br/>
      </w:r>
      <w:r>
        <w:rPr>
          <w:rFonts w:ascii="Times New Roman"/>
          <w:b w:val="false"/>
          <w:i w:val="false"/>
          <w:color w:val="000000"/>
          <w:sz w:val="28"/>
        </w:rPr>
        <w:t>
      Сведения о номерах кабинетов ответственных лиц, расположены на стенде уполномоченного органа, где размещена информация по предоставлению государственной услуги.</w:t>
      </w:r>
      <w:r>
        <w:br/>
      </w:r>
      <w:r>
        <w:rPr>
          <w:rFonts w:ascii="Times New Roman"/>
          <w:b w:val="false"/>
          <w:i w:val="false"/>
          <w:color w:val="000000"/>
          <w:sz w:val="28"/>
        </w:rPr>
        <w:t>
</w:t>
      </w:r>
      <w:r>
        <w:rPr>
          <w:rFonts w:ascii="Times New Roman"/>
          <w:b w:val="false"/>
          <w:i w:val="false"/>
          <w:color w:val="000000"/>
          <w:sz w:val="28"/>
        </w:rPr>
        <w:t>
      10. После сдачи всех необходимых документов:</w:t>
      </w:r>
      <w:r>
        <w:br/>
      </w:r>
      <w:r>
        <w:rPr>
          <w:rFonts w:ascii="Times New Roman"/>
          <w:b w:val="false"/>
          <w:i w:val="false"/>
          <w:color w:val="000000"/>
          <w:sz w:val="28"/>
        </w:rPr>
        <w:t>
      1) в уполномоченном органе или у акима сельского (аульного) – талон с указанием даты регистрации и получение потребителем государственной услуги, фамилии и инициалов ответственного лица, принявшего документы потребителю выдается талон с указанием даты регистрации и получения потребителем государственной услуги, фамилии инициалов лица, принявшего документы.</w:t>
      </w:r>
      <w:r>
        <w:br/>
      </w:r>
      <w:r>
        <w:rPr>
          <w:rFonts w:ascii="Times New Roman"/>
          <w:b w:val="false"/>
          <w:i w:val="false"/>
          <w:color w:val="000000"/>
          <w:sz w:val="28"/>
        </w:rPr>
        <w:t>
      2) в ЦОНе расписка о приеме соответствующих документов с указанием:</w:t>
      </w:r>
      <w:r>
        <w:br/>
      </w:r>
      <w:r>
        <w:rPr>
          <w:rFonts w:ascii="Times New Roman"/>
          <w:b w:val="false"/>
          <w:i w:val="false"/>
          <w:color w:val="000000"/>
          <w:sz w:val="28"/>
        </w:rPr>
        <w:t>
      потребителем государственной услуги, фамилии инициалов лица, принявшего документы. В ЦОНе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ЦОНа,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11. Выдача и доставка уведомления о назначении (отказе в назначении) социальной помощи, осуществляется посредством личного посещения потребителем уполномоченного органа или к акиму сельского округа, либо посредством почтового сообщения. В ЦОНе посредством личного посещения посредством «окон» ежедневно, на основании расписки в указанный в ней срок, либо посредством почтового сообщения.</w:t>
      </w:r>
      <w:r>
        <w:br/>
      </w:r>
      <w:r>
        <w:rPr>
          <w:rFonts w:ascii="Times New Roman"/>
          <w:b w:val="false"/>
          <w:i w:val="false"/>
          <w:color w:val="000000"/>
          <w:sz w:val="28"/>
        </w:rPr>
        <w:t>
      При оказании государственной услуги через ЦОН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направляет в ЦОН уведомление с указанием причин отказа, прекращения (приостановления) для последующей выдачи потребителю.</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отказывается по следующим основаниям:</w:t>
      </w:r>
      <w:r>
        <w:br/>
      </w:r>
      <w:r>
        <w:rPr>
          <w:rFonts w:ascii="Times New Roman"/>
          <w:b w:val="false"/>
          <w:i w:val="false"/>
          <w:color w:val="000000"/>
          <w:sz w:val="28"/>
        </w:rPr>
        <w:t>
      1) смерть потребителя;</w:t>
      </w:r>
      <w:r>
        <w:br/>
      </w:r>
      <w:r>
        <w:rPr>
          <w:rFonts w:ascii="Times New Roman"/>
          <w:b w:val="false"/>
          <w:i w:val="false"/>
          <w:color w:val="000000"/>
          <w:sz w:val="28"/>
        </w:rPr>
        <w:t>
      2) выезд потребителя из сельского населенного пункта;</w:t>
      </w:r>
      <w:r>
        <w:br/>
      </w:r>
      <w:r>
        <w:rPr>
          <w:rFonts w:ascii="Times New Roman"/>
          <w:b w:val="false"/>
          <w:i w:val="false"/>
          <w:color w:val="000000"/>
          <w:sz w:val="28"/>
        </w:rPr>
        <w:t>
      3) увольнение потребителя из государственной организации здравоохранения, социального обеспечения, образования, культуры и спорта, ветеринарии.</w:t>
      </w:r>
      <w:r>
        <w:br/>
      </w:r>
      <w:r>
        <w:rPr>
          <w:rFonts w:ascii="Times New Roman"/>
          <w:b w:val="false"/>
          <w:i w:val="false"/>
          <w:color w:val="000000"/>
          <w:sz w:val="28"/>
        </w:rPr>
        <w:t>
      Уполномоченный орган при выявлении оснований для отказа, прекращения (приостановления) оказания государственной услуги в течение десяти рабочих дней после получения пакета документов выдает потребителю уведомление с указанием причин отказа, прекращения (приостановления).</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13. Государственная услуга оказывается в помещении уполномоченного органа и у акима в соответствии с графиком работы уполномоченного органа и акима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График работы ЦОНа: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14.Сроки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течении десяти рабочих дней;</w:t>
      </w:r>
      <w:r>
        <w:br/>
      </w:r>
      <w:r>
        <w:rPr>
          <w:rFonts w:ascii="Times New Roman"/>
          <w:b w:val="false"/>
          <w:i w:val="false"/>
          <w:color w:val="000000"/>
          <w:sz w:val="28"/>
        </w:rPr>
        <w:t>
      акиму сельского (аульного) округа по месту жительства – в течение пятнадцати рабочих дней;</w:t>
      </w:r>
      <w:r>
        <w:br/>
      </w:r>
      <w:r>
        <w:rPr>
          <w:rFonts w:ascii="Times New Roman"/>
          <w:b w:val="false"/>
          <w:i w:val="false"/>
          <w:color w:val="000000"/>
          <w:sz w:val="28"/>
        </w:rPr>
        <w:t>
      в ЦОН – в течении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30 минут.</w:t>
      </w:r>
      <w:r>
        <w:br/>
      </w:r>
      <w:r>
        <w:rPr>
          <w:rFonts w:ascii="Times New Roman"/>
          <w:b w:val="false"/>
          <w:i w:val="false"/>
          <w:color w:val="000000"/>
          <w:sz w:val="28"/>
        </w:rPr>
        <w:t>
</w:t>
      </w:r>
      <w:r>
        <w:rPr>
          <w:rFonts w:ascii="Times New Roman"/>
          <w:b w:val="false"/>
          <w:i w:val="false"/>
          <w:color w:val="000000"/>
          <w:sz w:val="28"/>
        </w:rPr>
        <w:t>
      15. Государственная услуга оказывается бесплатно.</w:t>
      </w:r>
      <w:r>
        <w:br/>
      </w:r>
      <w:r>
        <w:rPr>
          <w:rFonts w:ascii="Times New Roman"/>
          <w:b w:val="false"/>
          <w:i w:val="false"/>
          <w:color w:val="000000"/>
          <w:sz w:val="28"/>
        </w:rPr>
        <w:t>
      Помещения уполномоченного органа и акима сельского (аульного) округа, а также ЦОНа, оборудовано столом, стульями для подготовки необходимых документов, оснащены информационными стендами, имеется зал ожидания, а также в помещении предусматриваются условия для обслуживания потребителей с ограниченными возможностями. Помещение уполномоченного органа, акима сельского (аульного) округа, а также ЦОНа, соответствует санитарно–эпидемиологическим нормам, требованиям к безопасности здания, оснащены охраной и пожарной сигнализацией.</w:t>
      </w:r>
      <w:r>
        <w:br/>
      </w:r>
      <w:r>
        <w:rPr>
          <w:rFonts w:ascii="Times New Roman"/>
          <w:b w:val="false"/>
          <w:i w:val="false"/>
          <w:color w:val="000000"/>
          <w:sz w:val="28"/>
        </w:rPr>
        <w:t>
</w:t>
      </w:r>
      <w:r>
        <w:rPr>
          <w:rFonts w:ascii="Times New Roman"/>
          <w:b w:val="false"/>
          <w:i w:val="false"/>
          <w:color w:val="000000"/>
          <w:sz w:val="28"/>
        </w:rPr>
        <w:t>
      16.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w:t>
      </w:r>
      <w:r>
        <w:br/>
      </w:r>
      <w:r>
        <w:rPr>
          <w:rFonts w:ascii="Times New Roman"/>
          <w:b w:val="false"/>
          <w:i w:val="false"/>
          <w:color w:val="000000"/>
          <w:sz w:val="28"/>
        </w:rPr>
        <w:t>
</w:t>
      </w:r>
      <w:r>
        <w:rPr>
          <w:rFonts w:ascii="Times New Roman"/>
          <w:b w:val="false"/>
          <w:i w:val="false"/>
          <w:color w:val="000000"/>
          <w:sz w:val="28"/>
          <w:u w:val="single"/>
        </w:rPr>
        <w:t>      в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в произвольной форме и необходимый перечень документов на предоставление услуги;</w:t>
      </w:r>
      <w:r>
        <w:br/>
      </w:r>
      <w:r>
        <w:rPr>
          <w:rFonts w:ascii="Times New Roman"/>
          <w:b w:val="false"/>
          <w:i w:val="false"/>
          <w:color w:val="000000"/>
          <w:sz w:val="28"/>
        </w:rPr>
        <w:t>
      2) ответственный специалист уполномоченного органа проводит регистрацию обращения в журнале, присваивает входящий номер на заявлении, выдает потребителю талон и передает начальнику уполномоченного органа;</w:t>
      </w:r>
      <w:r>
        <w:br/>
      </w:r>
      <w:r>
        <w:rPr>
          <w:rFonts w:ascii="Times New Roman"/>
          <w:b w:val="false"/>
          <w:i w:val="false"/>
          <w:color w:val="000000"/>
          <w:sz w:val="28"/>
        </w:rPr>
        <w:t>
      3) начальник уполномоченного органа осуществляет ознакомление с поступившими документами и направляет главному специалисту по работе с ветеранами и инвалидами (далее - главный специалист);</w:t>
      </w:r>
      <w:r>
        <w:br/>
      </w:r>
      <w:r>
        <w:rPr>
          <w:rFonts w:ascii="Times New Roman"/>
          <w:b w:val="false"/>
          <w:i w:val="false"/>
          <w:color w:val="000000"/>
          <w:sz w:val="28"/>
        </w:rPr>
        <w:t>
      4) главный специалист уполномоченного органа рассматривает поступившие документы на определение права потребителя на предоставление услуги, вводит данные потребителя в электронную базу данных.</w:t>
      </w:r>
      <w:r>
        <w:br/>
      </w:r>
      <w:r>
        <w:rPr>
          <w:rFonts w:ascii="Times New Roman"/>
          <w:b w:val="false"/>
          <w:i w:val="false"/>
          <w:color w:val="000000"/>
          <w:sz w:val="28"/>
        </w:rPr>
        <w:t>
      5) главный специалист готовит уведомление потребителю о назначении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6) начальник уполномоченного органа пописывает уведомление о назначении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7) ответственный специалист уполномоченного органа выдает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w:t>
      </w:r>
      <w:r>
        <w:br/>
      </w:r>
      <w:r>
        <w:rPr>
          <w:rFonts w:ascii="Times New Roman"/>
          <w:b w:val="false"/>
          <w:i w:val="false"/>
          <w:color w:val="000000"/>
          <w:sz w:val="28"/>
        </w:rPr>
        <w:t>
      При отсутствии уполномоченного органа по месту жительства государственная оказывается потребителям через акима сельского (аульного) округа.</w:t>
      </w:r>
      <w:r>
        <w:br/>
      </w:r>
      <w:r>
        <w:rPr>
          <w:rFonts w:ascii="Times New Roman"/>
          <w:b w:val="false"/>
          <w:i w:val="false"/>
          <w:color w:val="000000"/>
          <w:sz w:val="28"/>
        </w:rPr>
        <w:t>
</w:t>
      </w:r>
      <w:r>
        <w:rPr>
          <w:rFonts w:ascii="Times New Roman"/>
          <w:b w:val="false"/>
          <w:i w:val="false"/>
          <w:color w:val="000000"/>
          <w:sz w:val="28"/>
          <w:u w:val="single"/>
        </w:rPr>
        <w:t>      через ЦОН:</w:t>
      </w:r>
      <w:r>
        <w:br/>
      </w:r>
      <w:r>
        <w:rPr>
          <w:rFonts w:ascii="Times New Roman"/>
          <w:b w:val="false"/>
          <w:i w:val="false"/>
          <w:color w:val="000000"/>
          <w:sz w:val="28"/>
        </w:rPr>
        <w:t>
      1) потребитель подает заявление, проводит регистрацию и выдает расписку на предоставление государственной услуги;</w:t>
      </w:r>
      <w:r>
        <w:br/>
      </w:r>
      <w:r>
        <w:rPr>
          <w:rFonts w:ascii="Times New Roman"/>
          <w:b w:val="false"/>
          <w:i w:val="false"/>
          <w:color w:val="000000"/>
          <w:sz w:val="28"/>
        </w:rPr>
        <w:t>
      2) Инспектор ЦОНа проводит регистрацию заявления и передает документы инспектору накопительного отдела ЦОНа;</w:t>
      </w:r>
      <w:r>
        <w:br/>
      </w:r>
      <w:r>
        <w:rPr>
          <w:rFonts w:ascii="Times New Roman"/>
          <w:b w:val="false"/>
          <w:i w:val="false"/>
          <w:color w:val="000000"/>
          <w:sz w:val="28"/>
        </w:rPr>
        <w:t>
      3) Инспектор накопительного отдела ЦОНа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ответственный специалист уполномоченного органа проводит регистрацию документов в журнале, присваивает входящий номер и предает документ на заявлении, выдает потребителю талон и передает начальнику уполномоченного органа;</w:t>
      </w:r>
      <w:r>
        <w:br/>
      </w:r>
      <w:r>
        <w:rPr>
          <w:rFonts w:ascii="Times New Roman"/>
          <w:b w:val="false"/>
          <w:i w:val="false"/>
          <w:color w:val="000000"/>
          <w:sz w:val="28"/>
        </w:rPr>
        <w:t>
      5) начальник уполномоченного органа осуществляет ознакомление с поступившими документами и направляет главному специалисту (далее - главный специалист);</w:t>
      </w:r>
      <w:r>
        <w:br/>
      </w:r>
      <w:r>
        <w:rPr>
          <w:rFonts w:ascii="Times New Roman"/>
          <w:b w:val="false"/>
          <w:i w:val="false"/>
          <w:color w:val="000000"/>
          <w:sz w:val="28"/>
        </w:rPr>
        <w:t>
      6) главный специалист уполномоченного органа рассматривает поступившие документы на определение права потребителя на предоставление услуги.</w:t>
      </w:r>
      <w:r>
        <w:br/>
      </w:r>
      <w:r>
        <w:rPr>
          <w:rFonts w:ascii="Times New Roman"/>
          <w:b w:val="false"/>
          <w:i w:val="false"/>
          <w:color w:val="000000"/>
          <w:sz w:val="28"/>
        </w:rPr>
        <w:t>
      7) главный специалист готовит уведомление потребителю о назначении на предоставление услуги, либо мотивированный ответ (уведомление) об отказе в предоставлении услуги и передает начальнику уполномоченного органа для подписания;</w:t>
      </w:r>
      <w:r>
        <w:br/>
      </w:r>
      <w:r>
        <w:rPr>
          <w:rFonts w:ascii="Times New Roman"/>
          <w:b w:val="false"/>
          <w:i w:val="false"/>
          <w:color w:val="000000"/>
          <w:sz w:val="28"/>
        </w:rPr>
        <w:t>
      8) начальник уполномоченного органа подписывает уведомление о назначении либо мотивированный ответ (уведомление) об отказе в предоставлении услуги и передает ответственному специалисту для выдачи потребителю результата государственной услуги;</w:t>
      </w:r>
      <w:r>
        <w:br/>
      </w:r>
      <w:r>
        <w:rPr>
          <w:rFonts w:ascii="Times New Roman"/>
          <w:b w:val="false"/>
          <w:i w:val="false"/>
          <w:color w:val="000000"/>
          <w:sz w:val="28"/>
        </w:rPr>
        <w:t>
      9) ответственный специалист уполномоченного органа направляет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 в ЦОН.</w:t>
      </w:r>
      <w:r>
        <w:br/>
      </w:r>
      <w:r>
        <w:rPr>
          <w:rFonts w:ascii="Times New Roman"/>
          <w:b w:val="false"/>
          <w:i w:val="false"/>
          <w:color w:val="000000"/>
          <w:sz w:val="28"/>
        </w:rPr>
        <w:t>
      10) Инспектор ЦОНа выдает потребителю результат государственной услуги: уведомление потребителю о назначении на предоставление услуги, либо мотивированный ответ (уведомление) об отказе в предоставлении государственной услуги.</w:t>
      </w:r>
    </w:p>
    <w:bookmarkEnd w:id="105"/>
    <w:bookmarkStart w:name="z244" w:id="106"/>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06"/>
    <w:bookmarkStart w:name="z245" w:id="107"/>
    <w:p>
      <w:pPr>
        <w:spacing w:after="0"/>
        <w:ind w:left="0"/>
        <w:jc w:val="both"/>
      </w:pPr>
      <w:r>
        <w:rPr>
          <w:rFonts w:ascii="Times New Roman"/>
          <w:b w:val="false"/>
          <w:i w:val="false"/>
          <w:color w:val="000000"/>
          <w:sz w:val="28"/>
        </w:rPr>
        <w:t>
      17.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18.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Аким сельского (аульного) округа, ответственный специалист сельского (аульного)округа;</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21.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w:t>
      </w:r>
      <w:r>
        <w:rPr>
          <w:rFonts w:ascii="Times New Roman"/>
          <w:b w:val="false"/>
          <w:i w:val="false"/>
          <w:color w:val="000000"/>
          <w:sz w:val="28"/>
        </w:rPr>
        <w:t>
      22. Требования к информационной безопасности: конфиденциальность информации о содержании документов потребителя.</w:t>
      </w:r>
      <w:r>
        <w:br/>
      </w:r>
      <w:r>
        <w:rPr>
          <w:rFonts w:ascii="Times New Roman"/>
          <w:b w:val="false"/>
          <w:i w:val="false"/>
          <w:color w:val="000000"/>
          <w:sz w:val="28"/>
        </w:rPr>
        <w:t>
</w:t>
      </w:r>
      <w:r>
        <w:rPr>
          <w:rFonts w:ascii="Times New Roman"/>
          <w:b w:val="false"/>
          <w:i w:val="false"/>
          <w:color w:val="000000"/>
          <w:sz w:val="28"/>
        </w:rPr>
        <w:t>
      23. СФЕ, которые участвуют в процессе оказания государственной услуги:</w:t>
      </w:r>
      <w:r>
        <w:br/>
      </w:r>
      <w:r>
        <w:rPr>
          <w:rFonts w:ascii="Times New Roman"/>
          <w:b w:val="false"/>
          <w:i w:val="false"/>
          <w:color w:val="000000"/>
          <w:sz w:val="28"/>
        </w:rPr>
        <w:t>
      1) Начальник уполномоченного органа;</w:t>
      </w:r>
      <w:r>
        <w:br/>
      </w:r>
      <w:r>
        <w:rPr>
          <w:rFonts w:ascii="Times New Roman"/>
          <w:b w:val="false"/>
          <w:i w:val="false"/>
          <w:color w:val="000000"/>
          <w:sz w:val="28"/>
        </w:rPr>
        <w:t>
      2) Главный специалист по работе с ветеранами и инвалидами уполномоченного органа;</w:t>
      </w:r>
      <w:r>
        <w:br/>
      </w:r>
      <w:r>
        <w:rPr>
          <w:rFonts w:ascii="Times New Roman"/>
          <w:b w:val="false"/>
          <w:i w:val="false"/>
          <w:color w:val="000000"/>
          <w:sz w:val="28"/>
        </w:rPr>
        <w:t>
      3) Ответственный специалист уполномоченного органа;</w:t>
      </w:r>
      <w:r>
        <w:br/>
      </w:r>
      <w:r>
        <w:rPr>
          <w:rFonts w:ascii="Times New Roman"/>
          <w:b w:val="false"/>
          <w:i w:val="false"/>
          <w:color w:val="000000"/>
          <w:sz w:val="28"/>
        </w:rPr>
        <w:t>
      4) Инспектор ЦОНа;</w:t>
      </w:r>
      <w:r>
        <w:br/>
      </w:r>
      <w:r>
        <w:rPr>
          <w:rFonts w:ascii="Times New Roman"/>
          <w:b w:val="false"/>
          <w:i w:val="false"/>
          <w:color w:val="000000"/>
          <w:sz w:val="28"/>
        </w:rPr>
        <w:t>
      5) Инспектор накопительного отдела ЦОНа.</w:t>
      </w:r>
      <w:r>
        <w:br/>
      </w:r>
      <w:r>
        <w:rPr>
          <w:rFonts w:ascii="Times New Roman"/>
          <w:b w:val="false"/>
          <w:i w:val="false"/>
          <w:color w:val="000000"/>
          <w:sz w:val="28"/>
        </w:rPr>
        <w:t>
      6) должностные лица УКЗ и СП.</w:t>
      </w:r>
      <w:r>
        <w:br/>
      </w:r>
      <w:r>
        <w:rPr>
          <w:rFonts w:ascii="Times New Roman"/>
          <w:b w:val="false"/>
          <w:i w:val="false"/>
          <w:color w:val="000000"/>
          <w:sz w:val="28"/>
        </w:rPr>
        <w:t>
</w:t>
      </w:r>
      <w:r>
        <w:rPr>
          <w:rFonts w:ascii="Times New Roman"/>
          <w:b w:val="false"/>
          <w:i w:val="false"/>
          <w:color w:val="000000"/>
          <w:sz w:val="28"/>
        </w:rPr>
        <w:t>
      24. Текстовое табличное описание последовательности простых действий (процедур, функций, операций) каждой СФЕ с указанием срока выполнения каждого действия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25. Схема, отражающая взаимосвязь между логической последовательностью действий (в процессе оказания государственной услуги) и СФЕ, указаны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26. Формы, шаблоны, необходимых для оказания государственной услуги документов указаны в </w:t>
      </w:r>
      <w:r>
        <w:rPr>
          <w:rFonts w:ascii="Times New Roman"/>
          <w:b w:val="false"/>
          <w:i w:val="false"/>
          <w:color w:val="000000"/>
          <w:sz w:val="28"/>
        </w:rPr>
        <w:t>приложении 4</w:t>
      </w:r>
      <w:r>
        <w:rPr>
          <w:rFonts w:ascii="Times New Roman"/>
          <w:b w:val="false"/>
          <w:i w:val="false"/>
          <w:color w:val="000000"/>
          <w:sz w:val="28"/>
        </w:rPr>
        <w:t xml:space="preserve"> настоящего регламента.</w:t>
      </w:r>
    </w:p>
    <w:bookmarkEnd w:id="107"/>
    <w:bookmarkStart w:name="z255" w:id="108"/>
    <w:p>
      <w:pPr>
        <w:spacing w:after="0"/>
        <w:ind w:left="0"/>
        <w:jc w:val="left"/>
      </w:pPr>
      <w:r>
        <w:rPr>
          <w:rFonts w:ascii="Times New Roman"/>
          <w:b/>
          <w:i w:val="false"/>
          <w:color w:val="000000"/>
        </w:rPr>
        <w:t xml:space="preserve"> 
5. Ответственность должностных лиц, оказываемых государственные услуги</w:t>
      </w:r>
    </w:p>
    <w:bookmarkEnd w:id="108"/>
    <w:bookmarkStart w:name="z256" w:id="109"/>
    <w:p>
      <w:pPr>
        <w:spacing w:after="0"/>
        <w:ind w:left="0"/>
        <w:jc w:val="both"/>
      </w:pPr>
      <w:r>
        <w:rPr>
          <w:rFonts w:ascii="Times New Roman"/>
          <w:b w:val="false"/>
          <w:i w:val="false"/>
          <w:color w:val="000000"/>
          <w:sz w:val="28"/>
        </w:rPr>
        <w:t>
      27. Ответственными лицами за оказание государственной услуги является начальник уполномоченного органа, акимы сельских округов, ответственные должностные лица уполномоченного органа, ЦОНа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r>
        <w:br/>
      </w:r>
      <w:r>
        <w:rPr>
          <w:rFonts w:ascii="Times New Roman"/>
          <w:b w:val="false"/>
          <w:i w:val="false"/>
          <w:color w:val="000000"/>
          <w:sz w:val="28"/>
        </w:rPr>
        <w:t>
      В случаях несогласия с результатами оказанной государственной услуги жалоба подается на имя руководителя вышестоящего уполномоченного органа, аппарата акима области, ЦОН, номера кабинета которого указан на информационном стенде уполномоченного органа, аппарата акима области, ЦОНа или акиму сельского округа, график работы, юридический адрес, телефон которых указаны в </w:t>
      </w:r>
      <w:r>
        <w:rPr>
          <w:rFonts w:ascii="Times New Roman"/>
          <w:b w:val="false"/>
          <w:i w:val="false"/>
          <w:color w:val="000000"/>
          <w:sz w:val="28"/>
        </w:rPr>
        <w:t>п.2</w:t>
      </w:r>
      <w:r>
        <w:rPr>
          <w:rFonts w:ascii="Times New Roman"/>
          <w:b w:val="false"/>
          <w:i w:val="false"/>
          <w:color w:val="000000"/>
          <w:sz w:val="28"/>
        </w:rPr>
        <w:t xml:space="preserve"> и  </w:t>
      </w:r>
      <w:r>
        <w:rPr>
          <w:rFonts w:ascii="Times New Roman"/>
          <w:b w:val="false"/>
          <w:i w:val="false"/>
          <w:color w:val="000000"/>
          <w:sz w:val="28"/>
        </w:rPr>
        <w:t>п.14</w:t>
      </w:r>
      <w:r>
        <w:rPr>
          <w:rFonts w:ascii="Times New Roman"/>
          <w:b w:val="false"/>
          <w:i w:val="false"/>
          <w:color w:val="000000"/>
          <w:sz w:val="28"/>
        </w:rPr>
        <w:t>настоящего регламента.</w:t>
      </w:r>
      <w:r>
        <w:br/>
      </w:r>
      <w:r>
        <w:rPr>
          <w:rFonts w:ascii="Times New Roman"/>
          <w:b w:val="false"/>
          <w:i w:val="false"/>
          <w:color w:val="000000"/>
          <w:sz w:val="28"/>
        </w:rPr>
        <w:t>
</w:t>
      </w:r>
      <w:r>
        <w:rPr>
          <w:rFonts w:ascii="Times New Roman"/>
          <w:b w:val="false"/>
          <w:i w:val="false"/>
          <w:color w:val="000000"/>
          <w:sz w:val="28"/>
        </w:rPr>
        <w:t>
      28. В случае несогласия с результатами государственной услуги потребитель имеет право обратиться в суд в установленные законодательством порядке.</w:t>
      </w:r>
      <w:r>
        <w:br/>
      </w:r>
      <w:r>
        <w:rPr>
          <w:rFonts w:ascii="Times New Roman"/>
          <w:b w:val="false"/>
          <w:i w:val="false"/>
          <w:color w:val="000000"/>
          <w:sz w:val="28"/>
        </w:rPr>
        <w:t>
      Потребителю, обратившемуся с письменной жалобой, выдается талон с указанием даты и времени получения ответа на поданную жалобу, контактные данные должностных лиц, у которых можно узнать о ходе рассмотрения жалобы.</w:t>
      </w:r>
    </w:p>
    <w:bookmarkEnd w:id="109"/>
    <w:bookmarkStart w:name="z258" w:id="11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на приобретение топлива»</w:t>
      </w:r>
    </w:p>
    <w:bookmarkEnd w:id="110"/>
    <w:p>
      <w:pPr>
        <w:spacing w:after="0"/>
        <w:ind w:left="0"/>
        <w:jc w:val="left"/>
      </w:pPr>
      <w:r>
        <w:rPr>
          <w:rFonts w:ascii="Times New Roman"/>
          <w:b/>
          <w:i w:val="false"/>
          <w:color w:val="000000"/>
        </w:rPr>
        <w:t xml:space="preserve"> Текстовое табличное описание последовательности простых действий (процедур, функций, операций) каждой СФЕ Таблица №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452"/>
        <w:gridCol w:w="1541"/>
        <w:gridCol w:w="1607"/>
        <w:gridCol w:w="1452"/>
        <w:gridCol w:w="1519"/>
        <w:gridCol w:w="1586"/>
        <w:gridCol w:w="1741"/>
        <w:gridCol w:w="1741"/>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w:t>
            </w:r>
            <w:r>
              <w:br/>
            </w:r>
            <w:r>
              <w:rPr>
                <w:rFonts w:ascii="Times New Roman"/>
                <w:b w:val="false"/>
                <w:i w:val="false"/>
                <w:color w:val="000000"/>
                <w:sz w:val="20"/>
              </w:rPr>
              <w:t>
ствия (хода, потока работ)</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w:t>
            </w:r>
            <w:r>
              <w:br/>
            </w:r>
            <w:r>
              <w:rPr>
                <w:rFonts w:ascii="Times New Roman"/>
                <w:b w:val="false"/>
                <w:i w:val="false"/>
                <w:color w:val="000000"/>
                <w:sz w:val="20"/>
              </w:rPr>
              <w:t>
ние СФЕ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w:t>
            </w:r>
            <w:r>
              <w:br/>
            </w:r>
            <w:r>
              <w:rPr>
                <w:rFonts w:ascii="Times New Roman"/>
                <w:b w:val="false"/>
                <w:i w:val="false"/>
                <w:color w:val="000000"/>
                <w:sz w:val="20"/>
              </w:rPr>
              <w:t>
твен</w:t>
            </w:r>
            <w:r>
              <w:br/>
            </w:r>
            <w:r>
              <w:rPr>
                <w:rFonts w:ascii="Times New Roman"/>
                <w:b w:val="false"/>
                <w:i w:val="false"/>
                <w:color w:val="000000"/>
                <w:sz w:val="20"/>
              </w:rPr>
              <w:t>
ный</w:t>
            </w:r>
            <w:r>
              <w:br/>
            </w:r>
            <w:r>
              <w:rPr>
                <w:rFonts w:ascii="Times New Roman"/>
                <w:b w:val="false"/>
                <w:i w:val="false"/>
                <w:color w:val="000000"/>
                <w:sz w:val="20"/>
              </w:rPr>
              <w:t>
специ</w:t>
            </w:r>
            <w:r>
              <w:br/>
            </w:r>
            <w:r>
              <w:rPr>
                <w:rFonts w:ascii="Times New Roman"/>
                <w:b w:val="false"/>
                <w:i w:val="false"/>
                <w:color w:val="000000"/>
                <w:sz w:val="20"/>
              </w:rPr>
              <w:t>
алист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(или</w:t>
            </w:r>
            <w:r>
              <w:br/>
            </w:r>
            <w:r>
              <w:rPr>
                <w:rFonts w:ascii="Times New Roman"/>
                <w:b w:val="false"/>
                <w:i w:val="false"/>
                <w:color w:val="000000"/>
                <w:sz w:val="20"/>
              </w:rPr>
              <w:t>
аппара</w:t>
            </w:r>
            <w:r>
              <w:br/>
            </w:r>
            <w:r>
              <w:rPr>
                <w:rFonts w:ascii="Times New Roman"/>
                <w:b w:val="false"/>
                <w:i w:val="false"/>
                <w:color w:val="000000"/>
                <w:sz w:val="20"/>
              </w:rPr>
              <w:t>
та аки</w:t>
            </w:r>
            <w:r>
              <w:br/>
            </w:r>
            <w:r>
              <w:rPr>
                <w:rFonts w:ascii="Times New Roman"/>
                <w:b w:val="false"/>
                <w:i w:val="false"/>
                <w:color w:val="000000"/>
                <w:sz w:val="20"/>
              </w:rPr>
              <w:t>
ма се</w:t>
            </w:r>
            <w:r>
              <w:br/>
            </w:r>
            <w:r>
              <w:rPr>
                <w:rFonts w:ascii="Times New Roman"/>
                <w:b w:val="false"/>
                <w:i w:val="false"/>
                <w:color w:val="000000"/>
                <w:sz w:val="20"/>
              </w:rPr>
              <w:t>
льско</w:t>
            </w:r>
            <w:r>
              <w:br/>
            </w:r>
            <w:r>
              <w:rPr>
                <w:rFonts w:ascii="Times New Roman"/>
                <w:b w:val="false"/>
                <w:i w:val="false"/>
                <w:color w:val="000000"/>
                <w:sz w:val="20"/>
              </w:rPr>
              <w:t>
го ок</w:t>
            </w:r>
            <w:r>
              <w:br/>
            </w:r>
            <w:r>
              <w:rPr>
                <w:rFonts w:ascii="Times New Roman"/>
                <w:b w:val="false"/>
                <w:i w:val="false"/>
                <w:color w:val="000000"/>
                <w:sz w:val="20"/>
              </w:rPr>
              <w:t>
руга)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w:t>
            </w:r>
            <w:r>
              <w:br/>
            </w:r>
            <w:r>
              <w:rPr>
                <w:rFonts w:ascii="Times New Roman"/>
                <w:b w:val="false"/>
                <w:i w:val="false"/>
                <w:color w:val="000000"/>
                <w:sz w:val="20"/>
              </w:rPr>
              <w:t>
твенный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 (или</w:t>
            </w:r>
            <w:r>
              <w:br/>
            </w:r>
            <w:r>
              <w:rPr>
                <w:rFonts w:ascii="Times New Roman"/>
                <w:b w:val="false"/>
                <w:i w:val="false"/>
                <w:color w:val="000000"/>
                <w:sz w:val="20"/>
              </w:rPr>
              <w:t>
аппара</w:t>
            </w:r>
            <w:r>
              <w:br/>
            </w:r>
            <w:r>
              <w:rPr>
                <w:rFonts w:ascii="Times New Roman"/>
                <w:b w:val="false"/>
                <w:i w:val="false"/>
                <w:color w:val="000000"/>
                <w:sz w:val="20"/>
              </w:rPr>
              <w:t>
та аки</w:t>
            </w:r>
            <w:r>
              <w:br/>
            </w:r>
            <w:r>
              <w:rPr>
                <w:rFonts w:ascii="Times New Roman"/>
                <w:b w:val="false"/>
                <w:i w:val="false"/>
                <w:color w:val="000000"/>
                <w:sz w:val="20"/>
              </w:rPr>
              <w:t>
ма сель</w:t>
            </w:r>
            <w:r>
              <w:br/>
            </w:r>
            <w:r>
              <w:rPr>
                <w:rFonts w:ascii="Times New Roman"/>
                <w:b w:val="false"/>
                <w:i w:val="false"/>
                <w:color w:val="000000"/>
                <w:sz w:val="20"/>
              </w:rPr>
              <w:t>
ского</w:t>
            </w:r>
            <w:r>
              <w:br/>
            </w:r>
            <w:r>
              <w:rPr>
                <w:rFonts w:ascii="Times New Roman"/>
                <w:b w:val="false"/>
                <w:i w:val="false"/>
                <w:color w:val="000000"/>
                <w:sz w:val="20"/>
              </w:rPr>
              <w:t>
округа)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w:t>
            </w:r>
            <w:r>
              <w:br/>
            </w:r>
            <w:r>
              <w:rPr>
                <w:rFonts w:ascii="Times New Roman"/>
                <w:b w:val="false"/>
                <w:i w:val="false"/>
                <w:color w:val="000000"/>
                <w:sz w:val="20"/>
              </w:rPr>
              <w:t>
ного органа</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специ</w:t>
            </w:r>
            <w:r>
              <w:br/>
            </w:r>
            <w:r>
              <w:rPr>
                <w:rFonts w:ascii="Times New Roman"/>
                <w:b w:val="false"/>
                <w:i w:val="false"/>
                <w:color w:val="000000"/>
                <w:sz w:val="20"/>
              </w:rPr>
              <w:t>
алист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w:t>
            </w:r>
            <w:r>
              <w:br/>
            </w:r>
            <w:r>
              <w:rPr>
                <w:rFonts w:ascii="Times New Roman"/>
                <w:b w:val="false"/>
                <w:i w:val="false"/>
                <w:color w:val="000000"/>
                <w:sz w:val="20"/>
              </w:rPr>
              <w:t>
твенный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w:t>
            </w:r>
            <w:r>
              <w:br/>
            </w:r>
            <w:r>
              <w:rPr>
                <w:rFonts w:ascii="Times New Roman"/>
                <w:b w:val="false"/>
                <w:i w:val="false"/>
                <w:color w:val="000000"/>
                <w:sz w:val="20"/>
              </w:rPr>
              <w:t>
е дей</w:t>
            </w:r>
            <w:r>
              <w:br/>
            </w:r>
            <w:r>
              <w:rPr>
                <w:rFonts w:ascii="Times New Roman"/>
                <w:b w:val="false"/>
                <w:i w:val="false"/>
                <w:color w:val="000000"/>
                <w:sz w:val="20"/>
              </w:rPr>
              <w:t>
ствий</w:t>
            </w:r>
            <w:r>
              <w:br/>
            </w:r>
            <w:r>
              <w:rPr>
                <w:rFonts w:ascii="Times New Roman"/>
                <w:b w:val="false"/>
                <w:i w:val="false"/>
                <w:color w:val="000000"/>
                <w:sz w:val="20"/>
              </w:rPr>
              <w:t>
(проце</w:t>
            </w:r>
            <w:r>
              <w:br/>
            </w:r>
            <w:r>
              <w:rPr>
                <w:rFonts w:ascii="Times New Roman"/>
                <w:b w:val="false"/>
                <w:i w:val="false"/>
                <w:color w:val="000000"/>
                <w:sz w:val="20"/>
              </w:rPr>
              <w:t>
сса,</w:t>
            </w:r>
            <w:r>
              <w:br/>
            </w:r>
            <w:r>
              <w:rPr>
                <w:rFonts w:ascii="Times New Roman"/>
                <w:b w:val="false"/>
                <w:i w:val="false"/>
                <w:color w:val="000000"/>
                <w:sz w:val="20"/>
              </w:rPr>
              <w:t>
проце</w:t>
            </w:r>
            <w:r>
              <w:br/>
            </w:r>
            <w:r>
              <w:rPr>
                <w:rFonts w:ascii="Times New Roman"/>
                <w:b w:val="false"/>
                <w:i w:val="false"/>
                <w:color w:val="000000"/>
                <w:sz w:val="20"/>
              </w:rPr>
              <w:t>
дуры,</w:t>
            </w:r>
            <w:r>
              <w:br/>
            </w:r>
            <w:r>
              <w:rPr>
                <w:rFonts w:ascii="Times New Roman"/>
                <w:b w:val="false"/>
                <w:i w:val="false"/>
                <w:color w:val="000000"/>
                <w:sz w:val="20"/>
              </w:rPr>
              <w:t>
опера</w:t>
            </w:r>
            <w:r>
              <w:br/>
            </w:r>
            <w:r>
              <w:rPr>
                <w:rFonts w:ascii="Times New Roman"/>
                <w:b w:val="false"/>
                <w:i w:val="false"/>
                <w:color w:val="000000"/>
                <w:sz w:val="20"/>
              </w:rPr>
              <w:t>
ции) и</w:t>
            </w:r>
            <w:r>
              <w:br/>
            </w:r>
            <w:r>
              <w:rPr>
                <w:rFonts w:ascii="Times New Roman"/>
                <w:b w:val="false"/>
                <w:i w:val="false"/>
                <w:color w:val="000000"/>
                <w:sz w:val="20"/>
              </w:rPr>
              <w:t>
их опи</w:t>
            </w:r>
            <w:r>
              <w:br/>
            </w:r>
            <w:r>
              <w:rPr>
                <w:rFonts w:ascii="Times New Roman"/>
                <w:b w:val="false"/>
                <w:i w:val="false"/>
                <w:color w:val="000000"/>
                <w:sz w:val="20"/>
              </w:rPr>
              <w:t>
сание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w:t>
            </w:r>
            <w:r>
              <w:br/>
            </w:r>
            <w:r>
              <w:rPr>
                <w:rFonts w:ascii="Times New Roman"/>
                <w:b w:val="false"/>
                <w:i w:val="false"/>
                <w:color w:val="000000"/>
                <w:sz w:val="20"/>
              </w:rPr>
              <w:t>
мает</w:t>
            </w:r>
            <w:r>
              <w:br/>
            </w:r>
            <w:r>
              <w:rPr>
                <w:rFonts w:ascii="Times New Roman"/>
                <w:b w:val="false"/>
                <w:i w:val="false"/>
                <w:color w:val="000000"/>
                <w:sz w:val="20"/>
              </w:rPr>
              <w:t>
заявле</w:t>
            </w:r>
            <w:r>
              <w:br/>
            </w:r>
            <w:r>
              <w:rPr>
                <w:rFonts w:ascii="Times New Roman"/>
                <w:b w:val="false"/>
                <w:i w:val="false"/>
                <w:color w:val="000000"/>
                <w:sz w:val="20"/>
              </w:rPr>
              <w:t>
ние со</w:t>
            </w:r>
            <w:r>
              <w:br/>
            </w:r>
            <w:r>
              <w:rPr>
                <w:rFonts w:ascii="Times New Roman"/>
                <w:b w:val="false"/>
                <w:i w:val="false"/>
                <w:color w:val="000000"/>
                <w:sz w:val="20"/>
              </w:rPr>
              <w:t>
всеми</w:t>
            </w:r>
            <w:r>
              <w:br/>
            </w:r>
            <w:r>
              <w:rPr>
                <w:rFonts w:ascii="Times New Roman"/>
                <w:b w:val="false"/>
                <w:i w:val="false"/>
                <w:color w:val="000000"/>
                <w:sz w:val="20"/>
              </w:rPr>
              <w:t>
необхо</w:t>
            </w:r>
            <w:r>
              <w:br/>
            </w:r>
            <w:r>
              <w:rPr>
                <w:rFonts w:ascii="Times New Roman"/>
                <w:b w:val="false"/>
                <w:i w:val="false"/>
                <w:color w:val="000000"/>
                <w:sz w:val="20"/>
              </w:rPr>
              <w:t>
димыми</w:t>
            </w:r>
            <w:r>
              <w:br/>
            </w:r>
            <w:r>
              <w:rPr>
                <w:rFonts w:ascii="Times New Roman"/>
                <w:b w:val="false"/>
                <w:i w:val="false"/>
                <w:color w:val="000000"/>
                <w:sz w:val="20"/>
              </w:rPr>
              <w:t>
докуме</w:t>
            </w:r>
            <w:r>
              <w:br/>
            </w:r>
            <w:r>
              <w:rPr>
                <w:rFonts w:ascii="Times New Roman"/>
                <w:b w:val="false"/>
                <w:i w:val="false"/>
                <w:color w:val="000000"/>
                <w:sz w:val="20"/>
              </w:rPr>
              <w:t>
нтами</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рирует</w:t>
            </w:r>
            <w:r>
              <w:br/>
            </w:r>
            <w:r>
              <w:rPr>
                <w:rFonts w:ascii="Times New Roman"/>
                <w:b w:val="false"/>
                <w:i w:val="false"/>
                <w:color w:val="000000"/>
                <w:sz w:val="20"/>
              </w:rPr>
              <w:t>
заявле</w:t>
            </w:r>
            <w:r>
              <w:br/>
            </w:r>
            <w:r>
              <w:rPr>
                <w:rFonts w:ascii="Times New Roman"/>
                <w:b w:val="false"/>
                <w:i w:val="false"/>
                <w:color w:val="000000"/>
                <w:sz w:val="20"/>
              </w:rPr>
              <w:t>
ние в</w:t>
            </w:r>
            <w:r>
              <w:br/>
            </w:r>
            <w:r>
              <w:rPr>
                <w:rFonts w:ascii="Times New Roman"/>
                <w:b w:val="false"/>
                <w:i w:val="false"/>
                <w:color w:val="000000"/>
                <w:sz w:val="20"/>
              </w:rPr>
              <w:t>
журнале</w:t>
            </w:r>
            <w:r>
              <w:br/>
            </w:r>
            <w:r>
              <w:rPr>
                <w:rFonts w:ascii="Times New Roman"/>
                <w:b w:val="false"/>
                <w:i w:val="false"/>
                <w:color w:val="000000"/>
                <w:sz w:val="20"/>
              </w:rPr>
              <w:t>
регист</w:t>
            </w:r>
            <w:r>
              <w:br/>
            </w:r>
            <w:r>
              <w:rPr>
                <w:rFonts w:ascii="Times New Roman"/>
                <w:b w:val="false"/>
                <w:i w:val="false"/>
                <w:color w:val="000000"/>
                <w:sz w:val="20"/>
              </w:rPr>
              <w:t>
рации и</w:t>
            </w:r>
            <w:r>
              <w:br/>
            </w:r>
            <w:r>
              <w:rPr>
                <w:rFonts w:ascii="Times New Roman"/>
                <w:b w:val="false"/>
                <w:i w:val="false"/>
                <w:color w:val="000000"/>
                <w:sz w:val="20"/>
              </w:rPr>
              <w:t>
учета</w:t>
            </w:r>
            <w:r>
              <w:br/>
            </w:r>
            <w:r>
              <w:rPr>
                <w:rFonts w:ascii="Times New Roman"/>
                <w:b w:val="false"/>
                <w:i w:val="false"/>
                <w:color w:val="000000"/>
                <w:sz w:val="20"/>
              </w:rPr>
              <w:t>
письмен</w:t>
            </w:r>
            <w:r>
              <w:br/>
            </w:r>
            <w:r>
              <w:rPr>
                <w:rFonts w:ascii="Times New Roman"/>
                <w:b w:val="false"/>
                <w:i w:val="false"/>
                <w:color w:val="000000"/>
                <w:sz w:val="20"/>
              </w:rPr>
              <w:t>
ных</w:t>
            </w:r>
            <w:r>
              <w:br/>
            </w:r>
            <w:r>
              <w:rPr>
                <w:rFonts w:ascii="Times New Roman"/>
                <w:b w:val="false"/>
                <w:i w:val="false"/>
                <w:color w:val="000000"/>
                <w:sz w:val="20"/>
              </w:rPr>
              <w:t>
обраще</w:t>
            </w:r>
            <w:r>
              <w:br/>
            </w:r>
            <w:r>
              <w:rPr>
                <w:rFonts w:ascii="Times New Roman"/>
                <w:b w:val="false"/>
                <w:i w:val="false"/>
                <w:color w:val="000000"/>
                <w:sz w:val="20"/>
              </w:rPr>
              <w:t>
ний</w:t>
            </w:r>
            <w:r>
              <w:br/>
            </w:r>
            <w:r>
              <w:rPr>
                <w:rFonts w:ascii="Times New Roman"/>
                <w:b w:val="false"/>
                <w:i w:val="false"/>
                <w:color w:val="000000"/>
                <w:sz w:val="20"/>
              </w:rPr>
              <w:t>
физичес</w:t>
            </w:r>
            <w:r>
              <w:br/>
            </w:r>
            <w:r>
              <w:rPr>
                <w:rFonts w:ascii="Times New Roman"/>
                <w:b w:val="false"/>
                <w:i w:val="false"/>
                <w:color w:val="000000"/>
                <w:sz w:val="20"/>
              </w:rPr>
              <w:t>
ких лиц</w:t>
            </w:r>
            <w:r>
              <w:br/>
            </w:r>
            <w:r>
              <w:rPr>
                <w:rFonts w:ascii="Times New Roman"/>
                <w:b w:val="false"/>
                <w:i w:val="false"/>
                <w:color w:val="000000"/>
                <w:sz w:val="20"/>
              </w:rPr>
              <w:t>
и пере</w:t>
            </w:r>
            <w:r>
              <w:br/>
            </w:r>
            <w:r>
              <w:rPr>
                <w:rFonts w:ascii="Times New Roman"/>
                <w:b w:val="false"/>
                <w:i w:val="false"/>
                <w:color w:val="000000"/>
                <w:sz w:val="20"/>
              </w:rPr>
              <w:t>
дает</w:t>
            </w:r>
            <w:r>
              <w:br/>
            </w:r>
            <w:r>
              <w:rPr>
                <w:rFonts w:ascii="Times New Roman"/>
                <w:b w:val="false"/>
                <w:i w:val="false"/>
                <w:color w:val="000000"/>
                <w:sz w:val="20"/>
              </w:rPr>
              <w:t>
началь</w:t>
            </w:r>
            <w:r>
              <w:br/>
            </w:r>
            <w:r>
              <w:rPr>
                <w:rFonts w:ascii="Times New Roman"/>
                <w:b w:val="false"/>
                <w:i w:val="false"/>
                <w:color w:val="000000"/>
                <w:sz w:val="20"/>
              </w:rPr>
              <w:t>
нику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на заявление, направляет на рассмотрение главному спе</w:t>
            </w:r>
            <w:r>
              <w:br/>
            </w:r>
            <w:r>
              <w:rPr>
                <w:rFonts w:ascii="Times New Roman"/>
                <w:b w:val="false"/>
                <w:i w:val="false"/>
                <w:color w:val="000000"/>
                <w:sz w:val="20"/>
              </w:rPr>
              <w:t>
циали</w:t>
            </w:r>
            <w:r>
              <w:br/>
            </w:r>
            <w:r>
              <w:rPr>
                <w:rFonts w:ascii="Times New Roman"/>
                <w:b w:val="false"/>
                <w:i w:val="false"/>
                <w:color w:val="000000"/>
                <w:sz w:val="20"/>
              </w:rPr>
              <w:t>
сту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зовыва</w:t>
            </w:r>
            <w:r>
              <w:br/>
            </w:r>
            <w:r>
              <w:rPr>
                <w:rFonts w:ascii="Times New Roman"/>
                <w:b w:val="false"/>
                <w:i w:val="false"/>
                <w:color w:val="000000"/>
                <w:sz w:val="20"/>
              </w:rPr>
              <w:t>
ет ра</w:t>
            </w:r>
            <w:r>
              <w:br/>
            </w:r>
            <w:r>
              <w:rPr>
                <w:rFonts w:ascii="Times New Roman"/>
                <w:b w:val="false"/>
                <w:i w:val="false"/>
                <w:color w:val="000000"/>
                <w:sz w:val="20"/>
              </w:rPr>
              <w:t>
боту</w:t>
            </w:r>
            <w:r>
              <w:br/>
            </w:r>
            <w:r>
              <w:rPr>
                <w:rFonts w:ascii="Times New Roman"/>
                <w:b w:val="false"/>
                <w:i w:val="false"/>
                <w:color w:val="000000"/>
                <w:sz w:val="20"/>
              </w:rPr>
              <w:t>
по об</w:t>
            </w:r>
            <w:r>
              <w:br/>
            </w:r>
            <w:r>
              <w:rPr>
                <w:rFonts w:ascii="Times New Roman"/>
                <w:b w:val="false"/>
                <w:i w:val="false"/>
                <w:color w:val="000000"/>
                <w:sz w:val="20"/>
              </w:rPr>
              <w:t>
работ</w:t>
            </w:r>
            <w:r>
              <w:br/>
            </w:r>
            <w:r>
              <w:rPr>
                <w:rFonts w:ascii="Times New Roman"/>
                <w:b w:val="false"/>
                <w:i w:val="false"/>
                <w:color w:val="000000"/>
                <w:sz w:val="20"/>
              </w:rPr>
              <w:t>
ке зая</w:t>
            </w:r>
            <w:r>
              <w:br/>
            </w:r>
            <w:r>
              <w:rPr>
                <w:rFonts w:ascii="Times New Roman"/>
                <w:b w:val="false"/>
                <w:i w:val="false"/>
                <w:color w:val="000000"/>
                <w:sz w:val="20"/>
              </w:rPr>
              <w:t>
вления</w:t>
            </w:r>
            <w:r>
              <w:br/>
            </w:r>
            <w:r>
              <w:rPr>
                <w:rFonts w:ascii="Times New Roman"/>
                <w:b w:val="false"/>
                <w:i w:val="false"/>
                <w:color w:val="000000"/>
                <w:sz w:val="20"/>
              </w:rPr>
              <w:t>
с паке</w:t>
            </w:r>
            <w:r>
              <w:br/>
            </w:r>
            <w:r>
              <w:rPr>
                <w:rFonts w:ascii="Times New Roman"/>
                <w:b w:val="false"/>
                <w:i w:val="false"/>
                <w:color w:val="000000"/>
                <w:sz w:val="20"/>
              </w:rPr>
              <w:t>
том</w:t>
            </w:r>
            <w:r>
              <w:br/>
            </w:r>
            <w:r>
              <w:rPr>
                <w:rFonts w:ascii="Times New Roman"/>
                <w:b w:val="false"/>
                <w:i w:val="false"/>
                <w:color w:val="000000"/>
                <w:sz w:val="20"/>
              </w:rPr>
              <w:t>
докуме</w:t>
            </w:r>
            <w:r>
              <w:br/>
            </w:r>
            <w:r>
              <w:rPr>
                <w:rFonts w:ascii="Times New Roman"/>
                <w:b w:val="false"/>
                <w:i w:val="false"/>
                <w:color w:val="000000"/>
                <w:sz w:val="20"/>
              </w:rPr>
              <w:t>
нтов</w:t>
            </w:r>
            <w:r>
              <w:br/>
            </w:r>
            <w:r>
              <w:rPr>
                <w:rFonts w:ascii="Times New Roman"/>
                <w:b w:val="false"/>
                <w:i w:val="false"/>
                <w:color w:val="000000"/>
                <w:sz w:val="20"/>
              </w:rPr>
              <w:t>
для</w:t>
            </w:r>
            <w:r>
              <w:br/>
            </w:r>
            <w:r>
              <w:rPr>
                <w:rFonts w:ascii="Times New Roman"/>
                <w:b w:val="false"/>
                <w:i w:val="false"/>
                <w:color w:val="000000"/>
                <w:sz w:val="20"/>
              </w:rPr>
              <w:t>
оказа</w:t>
            </w:r>
            <w:r>
              <w:br/>
            </w:r>
            <w:r>
              <w:rPr>
                <w:rFonts w:ascii="Times New Roman"/>
                <w:b w:val="false"/>
                <w:i w:val="false"/>
                <w:color w:val="000000"/>
                <w:sz w:val="20"/>
              </w:rPr>
              <w:t>
ния</w:t>
            </w:r>
            <w:r>
              <w:br/>
            </w:r>
            <w:r>
              <w:rPr>
                <w:rFonts w:ascii="Times New Roman"/>
                <w:b w:val="false"/>
                <w:i w:val="false"/>
                <w:color w:val="000000"/>
                <w:sz w:val="20"/>
              </w:rPr>
              <w:t>
госуда</w:t>
            </w:r>
            <w:r>
              <w:br/>
            </w:r>
            <w:r>
              <w:rPr>
                <w:rFonts w:ascii="Times New Roman"/>
                <w:b w:val="false"/>
                <w:i w:val="false"/>
                <w:color w:val="000000"/>
                <w:sz w:val="20"/>
              </w:rPr>
              <w:t>
рствен</w:t>
            </w:r>
            <w:r>
              <w:br/>
            </w:r>
            <w:r>
              <w:rPr>
                <w:rFonts w:ascii="Times New Roman"/>
                <w:b w:val="false"/>
                <w:i w:val="false"/>
                <w:color w:val="000000"/>
                <w:sz w:val="20"/>
              </w:rPr>
              <w:t>
ной</w:t>
            </w:r>
            <w:r>
              <w:br/>
            </w:r>
            <w:r>
              <w:rPr>
                <w:rFonts w:ascii="Times New Roman"/>
                <w:b w:val="false"/>
                <w:i w:val="false"/>
                <w:color w:val="000000"/>
                <w:sz w:val="20"/>
              </w:rPr>
              <w:t>
услуги</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w:t>
            </w:r>
            <w:r>
              <w:br/>
            </w:r>
            <w:r>
              <w:rPr>
                <w:rFonts w:ascii="Times New Roman"/>
                <w:b w:val="false"/>
                <w:i w:val="false"/>
                <w:color w:val="000000"/>
                <w:sz w:val="20"/>
              </w:rPr>
              <w:t>
тривает</w:t>
            </w:r>
            <w:r>
              <w:br/>
            </w:r>
            <w:r>
              <w:rPr>
                <w:rFonts w:ascii="Times New Roman"/>
                <w:b w:val="false"/>
                <w:i w:val="false"/>
                <w:color w:val="000000"/>
                <w:sz w:val="20"/>
              </w:rPr>
              <w:t>
поступи</w:t>
            </w:r>
            <w:r>
              <w:br/>
            </w:r>
            <w:r>
              <w:rPr>
                <w:rFonts w:ascii="Times New Roman"/>
                <w:b w:val="false"/>
                <w:i w:val="false"/>
                <w:color w:val="000000"/>
                <w:sz w:val="20"/>
              </w:rPr>
              <w:t>
вшие</w:t>
            </w:r>
            <w:r>
              <w:br/>
            </w:r>
            <w:r>
              <w:rPr>
                <w:rFonts w:ascii="Times New Roman"/>
                <w:b w:val="false"/>
                <w:i w:val="false"/>
                <w:color w:val="000000"/>
                <w:sz w:val="20"/>
              </w:rPr>
              <w:t>
докумен</w:t>
            </w:r>
            <w:r>
              <w:br/>
            </w:r>
            <w:r>
              <w:rPr>
                <w:rFonts w:ascii="Times New Roman"/>
                <w:b w:val="false"/>
                <w:i w:val="false"/>
                <w:color w:val="000000"/>
                <w:sz w:val="20"/>
              </w:rPr>
              <w:t>
ты на</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права</w:t>
            </w:r>
            <w:r>
              <w:br/>
            </w:r>
            <w:r>
              <w:rPr>
                <w:rFonts w:ascii="Times New Roman"/>
                <w:b w:val="false"/>
                <w:i w:val="false"/>
                <w:color w:val="000000"/>
                <w:sz w:val="20"/>
              </w:rPr>
              <w:t>
потреби</w:t>
            </w:r>
            <w:r>
              <w:br/>
            </w:r>
            <w:r>
              <w:rPr>
                <w:rFonts w:ascii="Times New Roman"/>
                <w:b w:val="false"/>
                <w:i w:val="false"/>
                <w:color w:val="000000"/>
                <w:sz w:val="20"/>
              </w:rPr>
              <w:t>
теля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w:t>
            </w:r>
            <w:r>
              <w:br/>
            </w:r>
            <w:r>
              <w:rPr>
                <w:rFonts w:ascii="Times New Roman"/>
                <w:b w:val="false"/>
                <w:i w:val="false"/>
                <w:color w:val="000000"/>
                <w:sz w:val="20"/>
              </w:rPr>
              <w:t>
услуги,</w:t>
            </w:r>
            <w:r>
              <w:br/>
            </w:r>
            <w:r>
              <w:rPr>
                <w:rFonts w:ascii="Times New Roman"/>
                <w:b w:val="false"/>
                <w:i w:val="false"/>
                <w:color w:val="000000"/>
                <w:sz w:val="20"/>
              </w:rPr>
              <w:t>
готовит</w:t>
            </w:r>
            <w:r>
              <w:br/>
            </w:r>
            <w:r>
              <w:rPr>
                <w:rFonts w:ascii="Times New Roman"/>
                <w:b w:val="false"/>
                <w:i w:val="false"/>
                <w:color w:val="000000"/>
                <w:sz w:val="20"/>
              </w:rPr>
              <w:t>
уведом</w:t>
            </w:r>
            <w:r>
              <w:br/>
            </w:r>
            <w:r>
              <w:rPr>
                <w:rFonts w:ascii="Times New Roman"/>
                <w:b w:val="false"/>
                <w:i w:val="false"/>
                <w:color w:val="000000"/>
                <w:sz w:val="20"/>
              </w:rPr>
              <w:t>
ление о</w:t>
            </w:r>
            <w:r>
              <w:br/>
            </w:r>
            <w:r>
              <w:rPr>
                <w:rFonts w:ascii="Times New Roman"/>
                <w:b w:val="false"/>
                <w:i w:val="false"/>
                <w:color w:val="000000"/>
                <w:sz w:val="20"/>
              </w:rPr>
              <w:t>
назначе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w:t>
            </w:r>
            <w:r>
              <w:br/>
            </w:r>
            <w:r>
              <w:rPr>
                <w:rFonts w:ascii="Times New Roman"/>
                <w:b w:val="false"/>
                <w:i w:val="false"/>
                <w:color w:val="000000"/>
                <w:sz w:val="20"/>
              </w:rPr>
              <w:t>
услуги,</w:t>
            </w:r>
            <w:r>
              <w:br/>
            </w:r>
            <w:r>
              <w:rPr>
                <w:rFonts w:ascii="Times New Roman"/>
                <w:b w:val="false"/>
                <w:i w:val="false"/>
                <w:color w:val="000000"/>
                <w:sz w:val="20"/>
              </w:rPr>
              <w:t>
либо</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 и</w:t>
            </w:r>
            <w:r>
              <w:br/>
            </w:r>
            <w:r>
              <w:rPr>
                <w:rFonts w:ascii="Times New Roman"/>
                <w:b w:val="false"/>
                <w:i w:val="false"/>
                <w:color w:val="000000"/>
                <w:sz w:val="20"/>
              </w:rPr>
              <w:t>
переда</w:t>
            </w:r>
            <w:r>
              <w:br/>
            </w:r>
            <w:r>
              <w:rPr>
                <w:rFonts w:ascii="Times New Roman"/>
                <w:b w:val="false"/>
                <w:i w:val="false"/>
                <w:color w:val="000000"/>
                <w:sz w:val="20"/>
              </w:rPr>
              <w:t>
ет нача</w:t>
            </w:r>
            <w:r>
              <w:br/>
            </w:r>
            <w:r>
              <w:rPr>
                <w:rFonts w:ascii="Times New Roman"/>
                <w:b w:val="false"/>
                <w:i w:val="false"/>
                <w:color w:val="000000"/>
                <w:sz w:val="20"/>
              </w:rPr>
              <w:t>
льнику</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r>
              <w:br/>
            </w:r>
            <w:r>
              <w:rPr>
                <w:rFonts w:ascii="Times New Roman"/>
                <w:b w:val="false"/>
                <w:i w:val="false"/>
                <w:color w:val="000000"/>
                <w:sz w:val="20"/>
              </w:rPr>
              <w:t>
для</w:t>
            </w:r>
            <w:r>
              <w:br/>
            </w:r>
            <w:r>
              <w:rPr>
                <w:rFonts w:ascii="Times New Roman"/>
                <w:b w:val="false"/>
                <w:i w:val="false"/>
                <w:color w:val="000000"/>
                <w:sz w:val="20"/>
              </w:rPr>
              <w:t>
подписа</w:t>
            </w:r>
            <w:r>
              <w:br/>
            </w:r>
            <w:r>
              <w:rPr>
                <w:rFonts w:ascii="Times New Roman"/>
                <w:b w:val="false"/>
                <w:i w:val="false"/>
                <w:color w:val="000000"/>
                <w:sz w:val="20"/>
              </w:rPr>
              <w:t>
ния</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w:t>
            </w:r>
            <w:r>
              <w:br/>
            </w:r>
            <w:r>
              <w:rPr>
                <w:rFonts w:ascii="Times New Roman"/>
                <w:b w:val="false"/>
                <w:i w:val="false"/>
                <w:color w:val="000000"/>
                <w:sz w:val="20"/>
              </w:rPr>
              <w:t>
ривает</w:t>
            </w:r>
            <w:r>
              <w:br/>
            </w:r>
            <w:r>
              <w:rPr>
                <w:rFonts w:ascii="Times New Roman"/>
                <w:b w:val="false"/>
                <w:i w:val="false"/>
                <w:color w:val="000000"/>
                <w:sz w:val="20"/>
              </w:rPr>
              <w:t>
докумен</w:t>
            </w:r>
            <w:r>
              <w:br/>
            </w:r>
            <w:r>
              <w:rPr>
                <w:rFonts w:ascii="Times New Roman"/>
                <w:b w:val="false"/>
                <w:i w:val="false"/>
                <w:color w:val="000000"/>
                <w:sz w:val="20"/>
              </w:rPr>
              <w:t>
ты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и подпи</w:t>
            </w:r>
            <w:r>
              <w:br/>
            </w:r>
            <w:r>
              <w:rPr>
                <w:rFonts w:ascii="Times New Roman"/>
                <w:b w:val="false"/>
                <w:i w:val="false"/>
                <w:color w:val="000000"/>
                <w:sz w:val="20"/>
              </w:rPr>
              <w:t>
сывает</w:t>
            </w:r>
            <w:r>
              <w:br/>
            </w:r>
            <w:r>
              <w:rPr>
                <w:rFonts w:ascii="Times New Roman"/>
                <w:b w:val="false"/>
                <w:i w:val="false"/>
                <w:color w:val="000000"/>
                <w:sz w:val="20"/>
              </w:rPr>
              <w:t>
резуль</w:t>
            </w:r>
            <w:r>
              <w:br/>
            </w:r>
            <w:r>
              <w:rPr>
                <w:rFonts w:ascii="Times New Roman"/>
                <w:b w:val="false"/>
                <w:i w:val="false"/>
                <w:color w:val="000000"/>
                <w:sz w:val="20"/>
              </w:rPr>
              <w:t>
тат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и пере</w:t>
            </w:r>
            <w:r>
              <w:br/>
            </w:r>
            <w:r>
              <w:rPr>
                <w:rFonts w:ascii="Times New Roman"/>
                <w:b w:val="false"/>
                <w:i w:val="false"/>
                <w:color w:val="000000"/>
                <w:sz w:val="20"/>
              </w:rPr>
              <w:t>
дает</w:t>
            </w:r>
            <w:r>
              <w:br/>
            </w:r>
            <w:r>
              <w:rPr>
                <w:rFonts w:ascii="Times New Roman"/>
                <w:b w:val="false"/>
                <w:i w:val="false"/>
                <w:color w:val="000000"/>
                <w:sz w:val="20"/>
              </w:rPr>
              <w:t>
ответст</w:t>
            </w:r>
            <w:r>
              <w:br/>
            </w:r>
            <w:r>
              <w:rPr>
                <w:rFonts w:ascii="Times New Roman"/>
                <w:b w:val="false"/>
                <w:i w:val="false"/>
                <w:color w:val="000000"/>
                <w:sz w:val="20"/>
              </w:rPr>
              <w:t>
венному</w:t>
            </w:r>
            <w:r>
              <w:br/>
            </w:r>
            <w:r>
              <w:rPr>
                <w:rFonts w:ascii="Times New Roman"/>
                <w:b w:val="false"/>
                <w:i w:val="false"/>
                <w:color w:val="000000"/>
                <w:sz w:val="20"/>
              </w:rPr>
              <w:t>
специа</w:t>
            </w:r>
            <w:r>
              <w:br/>
            </w:r>
            <w:r>
              <w:rPr>
                <w:rFonts w:ascii="Times New Roman"/>
                <w:b w:val="false"/>
                <w:i w:val="false"/>
                <w:color w:val="000000"/>
                <w:sz w:val="20"/>
              </w:rPr>
              <w:t>
листу</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рирует</w:t>
            </w:r>
            <w:r>
              <w:br/>
            </w:r>
            <w:r>
              <w:rPr>
                <w:rFonts w:ascii="Times New Roman"/>
                <w:b w:val="false"/>
                <w:i w:val="false"/>
                <w:color w:val="000000"/>
                <w:sz w:val="20"/>
              </w:rPr>
              <w:t>
уведом</w:t>
            </w:r>
            <w:r>
              <w:br/>
            </w:r>
            <w:r>
              <w:rPr>
                <w:rFonts w:ascii="Times New Roman"/>
                <w:b w:val="false"/>
                <w:i w:val="false"/>
                <w:color w:val="000000"/>
                <w:sz w:val="20"/>
              </w:rPr>
              <w:t>
ление о</w:t>
            </w:r>
            <w:r>
              <w:br/>
            </w:r>
            <w:r>
              <w:rPr>
                <w:rFonts w:ascii="Times New Roman"/>
                <w:b w:val="false"/>
                <w:i w:val="false"/>
                <w:color w:val="000000"/>
                <w:sz w:val="20"/>
              </w:rPr>
              <w:t>
назначе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w:t>
            </w:r>
            <w:r>
              <w:br/>
            </w:r>
            <w:r>
              <w:rPr>
                <w:rFonts w:ascii="Times New Roman"/>
                <w:b w:val="false"/>
                <w:i w:val="false"/>
                <w:color w:val="000000"/>
                <w:sz w:val="20"/>
              </w:rPr>
              <w:t>
услуги,</w:t>
            </w:r>
            <w:r>
              <w:br/>
            </w:r>
            <w:r>
              <w:rPr>
                <w:rFonts w:ascii="Times New Roman"/>
                <w:b w:val="false"/>
                <w:i w:val="false"/>
                <w:color w:val="000000"/>
                <w:sz w:val="20"/>
              </w:rPr>
              <w:t>
либо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w:t>
            </w:r>
            <w:r>
              <w:br/>
            </w:r>
            <w:r>
              <w:rPr>
                <w:rFonts w:ascii="Times New Roman"/>
                <w:b w:val="false"/>
                <w:i w:val="false"/>
                <w:color w:val="000000"/>
                <w:sz w:val="20"/>
              </w:rPr>
              <w:t>
шения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w:t>
            </w:r>
            <w:r>
              <w:br/>
            </w:r>
            <w:r>
              <w:rPr>
                <w:rFonts w:ascii="Times New Roman"/>
                <w:b w:val="false"/>
                <w:i w:val="false"/>
                <w:color w:val="000000"/>
                <w:sz w:val="20"/>
              </w:rPr>
              <w:t>
ное ре</w:t>
            </w:r>
            <w:r>
              <w:br/>
            </w:r>
            <w:r>
              <w:rPr>
                <w:rFonts w:ascii="Times New Roman"/>
                <w:b w:val="false"/>
                <w:i w:val="false"/>
                <w:color w:val="000000"/>
                <w:sz w:val="20"/>
              </w:rPr>
              <w:t>
шение)</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Отрыв</w:t>
            </w:r>
            <w:r>
              <w:br/>
            </w:r>
            <w:r>
              <w:rPr>
                <w:rFonts w:ascii="Times New Roman"/>
                <w:b w:val="false"/>
                <w:i w:val="false"/>
                <w:color w:val="000000"/>
                <w:sz w:val="20"/>
              </w:rPr>
              <w:t>
ной</w:t>
            </w:r>
            <w:r>
              <w:br/>
            </w:r>
            <w:r>
              <w:rPr>
                <w:rFonts w:ascii="Times New Roman"/>
                <w:b w:val="false"/>
                <w:i w:val="false"/>
                <w:color w:val="000000"/>
                <w:sz w:val="20"/>
              </w:rPr>
              <w:t>
талон</w:t>
            </w:r>
            <w:r>
              <w:br/>
            </w:r>
            <w:r>
              <w:rPr>
                <w:rFonts w:ascii="Times New Roman"/>
                <w:b w:val="false"/>
                <w:i w:val="false"/>
                <w:color w:val="000000"/>
                <w:sz w:val="20"/>
              </w:rPr>
              <w:t>
о прие</w:t>
            </w:r>
            <w:r>
              <w:br/>
            </w:r>
            <w:r>
              <w:rPr>
                <w:rFonts w:ascii="Times New Roman"/>
                <w:b w:val="false"/>
                <w:i w:val="false"/>
                <w:color w:val="000000"/>
                <w:sz w:val="20"/>
              </w:rPr>
              <w:t>
ме зая</w:t>
            </w:r>
            <w:r>
              <w:br/>
            </w:r>
            <w:r>
              <w:rPr>
                <w:rFonts w:ascii="Times New Roman"/>
                <w:b w:val="false"/>
                <w:i w:val="false"/>
                <w:color w:val="000000"/>
                <w:sz w:val="20"/>
              </w:rPr>
              <w:t>
вления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Присвое</w:t>
            </w:r>
            <w:r>
              <w:br/>
            </w:r>
            <w:r>
              <w:rPr>
                <w:rFonts w:ascii="Times New Roman"/>
                <w:b w:val="false"/>
                <w:i w:val="false"/>
                <w:color w:val="000000"/>
                <w:sz w:val="20"/>
              </w:rPr>
              <w:t>
ние вхо</w:t>
            </w:r>
            <w:r>
              <w:br/>
            </w:r>
            <w:r>
              <w:rPr>
                <w:rFonts w:ascii="Times New Roman"/>
                <w:b w:val="false"/>
                <w:i w:val="false"/>
                <w:color w:val="000000"/>
                <w:sz w:val="20"/>
              </w:rPr>
              <w:t>
дящего</w:t>
            </w:r>
            <w:r>
              <w:br/>
            </w:r>
            <w:r>
              <w:rPr>
                <w:rFonts w:ascii="Times New Roman"/>
                <w:b w:val="false"/>
                <w:i w:val="false"/>
                <w:color w:val="000000"/>
                <w:sz w:val="20"/>
              </w:rPr>
              <w:t>
номера,</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w:t>
            </w:r>
            <w:r>
              <w:br/>
            </w:r>
            <w:r>
              <w:rPr>
                <w:rFonts w:ascii="Times New Roman"/>
                <w:b w:val="false"/>
                <w:i w:val="false"/>
                <w:color w:val="000000"/>
                <w:sz w:val="20"/>
              </w:rPr>
              <w:t>
ция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w:t>
            </w:r>
            <w:r>
              <w:br/>
            </w:r>
            <w:r>
              <w:rPr>
                <w:rFonts w:ascii="Times New Roman"/>
                <w:b w:val="false"/>
                <w:i w:val="false"/>
                <w:color w:val="000000"/>
                <w:sz w:val="20"/>
              </w:rPr>
              <w:t>
рова</w:t>
            </w:r>
            <w:r>
              <w:br/>
            </w:r>
            <w:r>
              <w:rPr>
                <w:rFonts w:ascii="Times New Roman"/>
                <w:b w:val="false"/>
                <w:i w:val="false"/>
                <w:color w:val="000000"/>
                <w:sz w:val="20"/>
              </w:rPr>
              <w:t>
ние</w:t>
            </w:r>
            <w:r>
              <w:br/>
            </w:r>
            <w:r>
              <w:rPr>
                <w:rFonts w:ascii="Times New Roman"/>
                <w:b w:val="false"/>
                <w:i w:val="false"/>
                <w:color w:val="000000"/>
                <w:sz w:val="20"/>
              </w:rPr>
              <w:t>
лично</w:t>
            </w:r>
            <w:r>
              <w:br/>
            </w:r>
            <w:r>
              <w:rPr>
                <w:rFonts w:ascii="Times New Roman"/>
                <w:b w:val="false"/>
                <w:i w:val="false"/>
                <w:color w:val="000000"/>
                <w:sz w:val="20"/>
              </w:rPr>
              <w:t>
го</w:t>
            </w:r>
            <w:r>
              <w:br/>
            </w:r>
            <w:r>
              <w:rPr>
                <w:rFonts w:ascii="Times New Roman"/>
                <w:b w:val="false"/>
                <w:i w:val="false"/>
                <w:color w:val="000000"/>
                <w:sz w:val="20"/>
              </w:rPr>
              <w:t>
дела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w:t>
            </w:r>
            <w:r>
              <w:br/>
            </w:r>
            <w:r>
              <w:rPr>
                <w:rFonts w:ascii="Times New Roman"/>
                <w:b w:val="false"/>
                <w:i w:val="false"/>
                <w:color w:val="000000"/>
                <w:sz w:val="20"/>
              </w:rPr>
              <w:t>
ление о</w:t>
            </w:r>
            <w:r>
              <w:br/>
            </w:r>
            <w:r>
              <w:rPr>
                <w:rFonts w:ascii="Times New Roman"/>
                <w:b w:val="false"/>
                <w:i w:val="false"/>
                <w:color w:val="000000"/>
                <w:sz w:val="20"/>
              </w:rPr>
              <w:t>
назначе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w:t>
            </w:r>
            <w:r>
              <w:br/>
            </w:r>
            <w:r>
              <w:rPr>
                <w:rFonts w:ascii="Times New Roman"/>
                <w:b w:val="false"/>
                <w:i w:val="false"/>
                <w:color w:val="000000"/>
                <w:sz w:val="20"/>
              </w:rPr>
              <w:t>
услуги,</w:t>
            </w:r>
            <w:r>
              <w:br/>
            </w:r>
            <w:r>
              <w:rPr>
                <w:rFonts w:ascii="Times New Roman"/>
                <w:b w:val="false"/>
                <w:i w:val="false"/>
                <w:color w:val="000000"/>
                <w:sz w:val="20"/>
              </w:rPr>
              <w:t>
либо</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 в</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нии ус</w:t>
            </w:r>
            <w:r>
              <w:br/>
            </w:r>
            <w:r>
              <w:rPr>
                <w:rFonts w:ascii="Times New Roman"/>
                <w:b w:val="false"/>
                <w:i w:val="false"/>
                <w:color w:val="000000"/>
                <w:sz w:val="20"/>
              </w:rPr>
              <w:t>
луги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уве</w:t>
            </w:r>
            <w:r>
              <w:br/>
            </w:r>
            <w:r>
              <w:rPr>
                <w:rFonts w:ascii="Times New Roman"/>
                <w:b w:val="false"/>
                <w:i w:val="false"/>
                <w:color w:val="000000"/>
                <w:sz w:val="20"/>
              </w:rPr>
              <w:t>
домле</w:t>
            </w:r>
            <w:r>
              <w:br/>
            </w:r>
            <w:r>
              <w:rPr>
                <w:rFonts w:ascii="Times New Roman"/>
                <w:b w:val="false"/>
                <w:i w:val="false"/>
                <w:color w:val="000000"/>
                <w:sz w:val="20"/>
              </w:rPr>
              <w:t>
ния о</w:t>
            </w:r>
            <w:r>
              <w:br/>
            </w:r>
            <w:r>
              <w:rPr>
                <w:rFonts w:ascii="Times New Roman"/>
                <w:b w:val="false"/>
                <w:i w:val="false"/>
                <w:color w:val="000000"/>
                <w:sz w:val="20"/>
              </w:rPr>
              <w:t>
назначе</w:t>
            </w:r>
            <w:r>
              <w:br/>
            </w:r>
            <w:r>
              <w:rPr>
                <w:rFonts w:ascii="Times New Roman"/>
                <w:b w:val="false"/>
                <w:i w:val="false"/>
                <w:color w:val="000000"/>
                <w:sz w:val="20"/>
              </w:rPr>
              <w:t>
нии на</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ние ус</w:t>
            </w:r>
            <w:r>
              <w:br/>
            </w:r>
            <w:r>
              <w:rPr>
                <w:rFonts w:ascii="Times New Roman"/>
                <w:b w:val="false"/>
                <w:i w:val="false"/>
                <w:color w:val="000000"/>
                <w:sz w:val="20"/>
              </w:rPr>
              <w:t>
луги,</w:t>
            </w:r>
            <w:r>
              <w:br/>
            </w:r>
            <w:r>
              <w:rPr>
                <w:rFonts w:ascii="Times New Roman"/>
                <w:b w:val="false"/>
                <w:i w:val="false"/>
                <w:color w:val="000000"/>
                <w:sz w:val="20"/>
              </w:rPr>
              <w:t>
либо мо</w:t>
            </w:r>
            <w:r>
              <w:br/>
            </w:r>
            <w:r>
              <w:rPr>
                <w:rFonts w:ascii="Times New Roman"/>
                <w:b w:val="false"/>
                <w:i w:val="false"/>
                <w:color w:val="000000"/>
                <w:sz w:val="20"/>
              </w:rPr>
              <w:t>
тивиро</w:t>
            </w:r>
            <w:r>
              <w:br/>
            </w:r>
            <w:r>
              <w:rPr>
                <w:rFonts w:ascii="Times New Roman"/>
                <w:b w:val="false"/>
                <w:i w:val="false"/>
                <w:color w:val="000000"/>
                <w:sz w:val="20"/>
              </w:rPr>
              <w:t>
ванный</w:t>
            </w:r>
            <w:r>
              <w:br/>
            </w:r>
            <w:r>
              <w:rPr>
                <w:rFonts w:ascii="Times New Roman"/>
                <w:b w:val="false"/>
                <w:i w:val="false"/>
                <w:color w:val="000000"/>
                <w:sz w:val="20"/>
              </w:rPr>
              <w:t>
ответ</w:t>
            </w:r>
            <w:r>
              <w:br/>
            </w:r>
            <w:r>
              <w:rPr>
                <w:rFonts w:ascii="Times New Roman"/>
                <w:b w:val="false"/>
                <w:i w:val="false"/>
                <w:color w:val="000000"/>
                <w:sz w:val="20"/>
              </w:rPr>
              <w:t>
(уведом</w:t>
            </w:r>
            <w:r>
              <w:br/>
            </w:r>
            <w:r>
              <w:rPr>
                <w:rFonts w:ascii="Times New Roman"/>
                <w:b w:val="false"/>
                <w:i w:val="false"/>
                <w:color w:val="000000"/>
                <w:sz w:val="20"/>
              </w:rPr>
              <w:t>
ление)</w:t>
            </w:r>
            <w:r>
              <w:br/>
            </w:r>
            <w:r>
              <w:rPr>
                <w:rFonts w:ascii="Times New Roman"/>
                <w:b w:val="false"/>
                <w:i w:val="false"/>
                <w:color w:val="000000"/>
                <w:sz w:val="20"/>
              </w:rPr>
              <w:t>
об отка</w:t>
            </w:r>
            <w:r>
              <w:br/>
            </w:r>
            <w:r>
              <w:rPr>
                <w:rFonts w:ascii="Times New Roman"/>
                <w:b w:val="false"/>
                <w:i w:val="false"/>
                <w:color w:val="000000"/>
                <w:sz w:val="20"/>
              </w:rPr>
              <w:t>
зе в</w:t>
            </w:r>
            <w:r>
              <w:br/>
            </w:r>
            <w:r>
              <w:rPr>
                <w:rFonts w:ascii="Times New Roman"/>
                <w:b w:val="false"/>
                <w:i w:val="false"/>
                <w:color w:val="000000"/>
                <w:sz w:val="20"/>
              </w:rPr>
              <w:t>
предос</w:t>
            </w:r>
            <w:r>
              <w:br/>
            </w:r>
            <w:r>
              <w:rPr>
                <w:rFonts w:ascii="Times New Roman"/>
                <w:b w:val="false"/>
                <w:i w:val="false"/>
                <w:color w:val="000000"/>
                <w:sz w:val="20"/>
              </w:rPr>
              <w:t>
тавле</w:t>
            </w:r>
            <w:r>
              <w:br/>
            </w:r>
            <w:r>
              <w:rPr>
                <w:rFonts w:ascii="Times New Roman"/>
                <w:b w:val="false"/>
                <w:i w:val="false"/>
                <w:color w:val="000000"/>
                <w:sz w:val="20"/>
              </w:rPr>
              <w:t>
нии ус</w:t>
            </w:r>
            <w:r>
              <w:br/>
            </w:r>
            <w:r>
              <w:rPr>
                <w:rFonts w:ascii="Times New Roman"/>
                <w:b w:val="false"/>
                <w:i w:val="false"/>
                <w:color w:val="000000"/>
                <w:sz w:val="20"/>
              </w:rPr>
              <w:t>
луги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резуль</w:t>
            </w:r>
            <w:r>
              <w:br/>
            </w:r>
            <w:r>
              <w:rPr>
                <w:rFonts w:ascii="Times New Roman"/>
                <w:b w:val="false"/>
                <w:i w:val="false"/>
                <w:color w:val="000000"/>
                <w:sz w:val="20"/>
              </w:rPr>
              <w:t>
тата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p>
        </w:tc>
      </w:tr>
      <w:tr>
        <w:trPr>
          <w:trHeight w:val="19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упол</w:t>
            </w:r>
            <w:r>
              <w:br/>
            </w:r>
            <w:r>
              <w:rPr>
                <w:rFonts w:ascii="Times New Roman"/>
                <w:b w:val="false"/>
                <w:i w:val="false"/>
                <w:color w:val="000000"/>
                <w:sz w:val="20"/>
              </w:rPr>
              <w:t>
номоче</w:t>
            </w:r>
            <w:r>
              <w:br/>
            </w:r>
            <w:r>
              <w:rPr>
                <w:rFonts w:ascii="Times New Roman"/>
                <w:b w:val="false"/>
                <w:i w:val="false"/>
                <w:color w:val="000000"/>
                <w:sz w:val="20"/>
              </w:rPr>
              <w:t>
нном</w:t>
            </w:r>
            <w:r>
              <w:br/>
            </w:r>
            <w:r>
              <w:rPr>
                <w:rFonts w:ascii="Times New Roman"/>
                <w:b w:val="false"/>
                <w:i w:val="false"/>
                <w:color w:val="000000"/>
                <w:sz w:val="20"/>
              </w:rPr>
              <w:t>
органе</w:t>
            </w:r>
            <w:r>
              <w:br/>
            </w:r>
            <w:r>
              <w:rPr>
                <w:rFonts w:ascii="Times New Roman"/>
                <w:b w:val="false"/>
                <w:i w:val="false"/>
                <w:color w:val="000000"/>
                <w:sz w:val="20"/>
              </w:rPr>
              <w:t>
не бо</w:t>
            </w:r>
            <w:r>
              <w:br/>
            </w:r>
            <w:r>
              <w:rPr>
                <w:rFonts w:ascii="Times New Roman"/>
                <w:b w:val="false"/>
                <w:i w:val="false"/>
                <w:color w:val="000000"/>
                <w:sz w:val="20"/>
              </w:rPr>
              <w:t>
лее 30</w:t>
            </w:r>
            <w:r>
              <w:br/>
            </w:r>
            <w:r>
              <w:rPr>
                <w:rFonts w:ascii="Times New Roman"/>
                <w:b w:val="false"/>
                <w:i w:val="false"/>
                <w:color w:val="000000"/>
                <w:sz w:val="20"/>
              </w:rPr>
              <w:t>
мин, у</w:t>
            </w:r>
            <w:r>
              <w:br/>
            </w:r>
            <w:r>
              <w:rPr>
                <w:rFonts w:ascii="Times New Roman"/>
                <w:b w:val="false"/>
                <w:i w:val="false"/>
                <w:color w:val="000000"/>
                <w:sz w:val="20"/>
              </w:rPr>
              <w:t>
акима</w:t>
            </w:r>
            <w:r>
              <w:br/>
            </w:r>
            <w:r>
              <w:rPr>
                <w:rFonts w:ascii="Times New Roman"/>
                <w:b w:val="false"/>
                <w:i w:val="false"/>
                <w:color w:val="000000"/>
                <w:sz w:val="20"/>
              </w:rPr>
              <w:t>
сельс</w:t>
            </w:r>
            <w:r>
              <w:br/>
            </w:r>
            <w:r>
              <w:rPr>
                <w:rFonts w:ascii="Times New Roman"/>
                <w:b w:val="false"/>
                <w:i w:val="false"/>
                <w:color w:val="000000"/>
                <w:sz w:val="20"/>
              </w:rPr>
              <w:t>
кого</w:t>
            </w:r>
            <w:r>
              <w:br/>
            </w:r>
            <w:r>
              <w:rPr>
                <w:rFonts w:ascii="Times New Roman"/>
                <w:b w:val="false"/>
                <w:i w:val="false"/>
                <w:color w:val="000000"/>
                <w:sz w:val="20"/>
              </w:rPr>
              <w:t>
округа</w:t>
            </w:r>
            <w:r>
              <w:br/>
            </w:r>
            <w:r>
              <w:rPr>
                <w:rFonts w:ascii="Times New Roman"/>
                <w:b w:val="false"/>
                <w:i w:val="false"/>
                <w:color w:val="000000"/>
                <w:sz w:val="20"/>
              </w:rPr>
              <w:t>
не бо</w:t>
            </w:r>
            <w:r>
              <w:br/>
            </w:r>
            <w:r>
              <w:rPr>
                <w:rFonts w:ascii="Times New Roman"/>
                <w:b w:val="false"/>
                <w:i w:val="false"/>
                <w:color w:val="000000"/>
                <w:sz w:val="20"/>
              </w:rPr>
              <w:t>
лее 30</w:t>
            </w:r>
            <w:r>
              <w:br/>
            </w:r>
            <w:r>
              <w:rPr>
                <w:rFonts w:ascii="Times New Roman"/>
                <w:b w:val="false"/>
                <w:i w:val="false"/>
                <w:color w:val="000000"/>
                <w:sz w:val="20"/>
              </w:rPr>
              <w:t>
мин</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w:t>
            </w:r>
            <w:r>
              <w:br/>
            </w:r>
            <w:r>
              <w:rPr>
                <w:rFonts w:ascii="Times New Roman"/>
                <w:b w:val="false"/>
                <w:i w:val="false"/>
                <w:color w:val="000000"/>
                <w:sz w:val="20"/>
              </w:rPr>
              <w:t>
о дня</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10</w:t>
            </w:r>
            <w:r>
              <w:br/>
            </w:r>
            <w:r>
              <w:rPr>
                <w:rFonts w:ascii="Times New Roman"/>
                <w:b w:val="false"/>
                <w:i w:val="false"/>
                <w:color w:val="000000"/>
                <w:sz w:val="20"/>
              </w:rPr>
              <w:t>
рабо</w:t>
            </w:r>
            <w:r>
              <w:br/>
            </w:r>
            <w:r>
              <w:rPr>
                <w:rFonts w:ascii="Times New Roman"/>
                <w:b w:val="false"/>
                <w:i w:val="false"/>
                <w:color w:val="000000"/>
                <w:sz w:val="20"/>
              </w:rPr>
              <w:t>
чих</w:t>
            </w:r>
            <w:r>
              <w:br/>
            </w:r>
            <w:r>
              <w:rPr>
                <w:rFonts w:ascii="Times New Roman"/>
                <w:b w:val="false"/>
                <w:i w:val="false"/>
                <w:color w:val="000000"/>
                <w:sz w:val="20"/>
              </w:rPr>
              <w:t>
дней</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w:t>
            </w:r>
            <w:r>
              <w:br/>
            </w:r>
            <w:r>
              <w:rPr>
                <w:rFonts w:ascii="Times New Roman"/>
                <w:b w:val="false"/>
                <w:i w:val="false"/>
                <w:color w:val="000000"/>
                <w:sz w:val="20"/>
              </w:rPr>
              <w:t>
дней</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w:t>
            </w:r>
            <w:r>
              <w:br/>
            </w:r>
            <w:r>
              <w:rPr>
                <w:rFonts w:ascii="Times New Roman"/>
                <w:b w:val="false"/>
                <w:i w:val="false"/>
                <w:color w:val="000000"/>
                <w:sz w:val="20"/>
              </w:rPr>
              <w:t>
ние:</w:t>
            </w:r>
            <w:r>
              <w:br/>
            </w:r>
            <w:r>
              <w:rPr>
                <w:rFonts w:ascii="Times New Roman"/>
                <w:b w:val="false"/>
                <w:i w:val="false"/>
                <w:color w:val="000000"/>
                <w:sz w:val="20"/>
              </w:rPr>
              <w:t>
срок</w:t>
            </w:r>
            <w:r>
              <w:br/>
            </w:r>
            <w:r>
              <w:rPr>
                <w:rFonts w:ascii="Times New Roman"/>
                <w:b w:val="false"/>
                <w:i w:val="false"/>
                <w:color w:val="000000"/>
                <w:sz w:val="20"/>
              </w:rPr>
              <w:t>
оказа</w:t>
            </w:r>
            <w:r>
              <w:br/>
            </w:r>
            <w:r>
              <w:rPr>
                <w:rFonts w:ascii="Times New Roman"/>
                <w:b w:val="false"/>
                <w:i w:val="false"/>
                <w:color w:val="000000"/>
                <w:sz w:val="20"/>
              </w:rPr>
              <w:t>
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с моме</w:t>
            </w:r>
            <w:r>
              <w:br/>
            </w:r>
            <w:r>
              <w:rPr>
                <w:rFonts w:ascii="Times New Roman"/>
                <w:b w:val="false"/>
                <w:i w:val="false"/>
                <w:color w:val="000000"/>
                <w:sz w:val="20"/>
              </w:rPr>
              <w:t>
нта об</w:t>
            </w:r>
            <w:r>
              <w:br/>
            </w:r>
            <w:r>
              <w:rPr>
                <w:rFonts w:ascii="Times New Roman"/>
                <w:b w:val="false"/>
                <w:i w:val="false"/>
                <w:color w:val="000000"/>
                <w:sz w:val="20"/>
              </w:rPr>
              <w:t>
ращения</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 к</w:t>
            </w:r>
            <w:r>
              <w:br/>
            </w:r>
            <w:r>
              <w:rPr>
                <w:rFonts w:ascii="Times New Roman"/>
                <w:b w:val="false"/>
                <w:i w:val="false"/>
                <w:color w:val="000000"/>
                <w:sz w:val="20"/>
              </w:rPr>
              <w:t>
акиму</w:t>
            </w:r>
            <w:r>
              <w:br/>
            </w:r>
            <w:r>
              <w:rPr>
                <w:rFonts w:ascii="Times New Roman"/>
                <w:b w:val="false"/>
                <w:i w:val="false"/>
                <w:color w:val="000000"/>
                <w:sz w:val="20"/>
              </w:rPr>
              <w:t>
сельско</w:t>
            </w:r>
            <w:r>
              <w:br/>
            </w:r>
            <w:r>
              <w:rPr>
                <w:rFonts w:ascii="Times New Roman"/>
                <w:b w:val="false"/>
                <w:i w:val="false"/>
                <w:color w:val="000000"/>
                <w:sz w:val="20"/>
              </w:rPr>
              <w:t>
го окру</w:t>
            </w:r>
            <w:r>
              <w:br/>
            </w:r>
            <w:r>
              <w:rPr>
                <w:rFonts w:ascii="Times New Roman"/>
                <w:b w:val="false"/>
                <w:i w:val="false"/>
                <w:color w:val="000000"/>
                <w:sz w:val="20"/>
              </w:rPr>
              <w:t>
га не в</w:t>
            </w:r>
            <w:r>
              <w:br/>
            </w:r>
            <w:r>
              <w:rPr>
                <w:rFonts w:ascii="Times New Roman"/>
                <w:b w:val="false"/>
                <w:i w:val="false"/>
                <w:color w:val="000000"/>
                <w:sz w:val="20"/>
              </w:rPr>
              <w:t>
ЦОН в</w:t>
            </w:r>
            <w:r>
              <w:br/>
            </w:r>
            <w:r>
              <w:rPr>
                <w:rFonts w:ascii="Times New Roman"/>
                <w:b w:val="false"/>
                <w:i w:val="false"/>
                <w:color w:val="000000"/>
                <w:sz w:val="20"/>
              </w:rPr>
              <w:t>
течение</w:t>
            </w:r>
            <w:r>
              <w:br/>
            </w:r>
            <w:r>
              <w:rPr>
                <w:rFonts w:ascii="Times New Roman"/>
                <w:b w:val="false"/>
                <w:i w:val="false"/>
                <w:color w:val="000000"/>
                <w:sz w:val="20"/>
              </w:rPr>
              <w:t>
15 рабо</w:t>
            </w:r>
            <w:r>
              <w:br/>
            </w:r>
            <w:r>
              <w:rPr>
                <w:rFonts w:ascii="Times New Roman"/>
                <w:b w:val="false"/>
                <w:i w:val="false"/>
                <w:color w:val="000000"/>
                <w:sz w:val="20"/>
              </w:rPr>
              <w:t>
чих</w:t>
            </w:r>
            <w:r>
              <w:br/>
            </w:r>
            <w:r>
              <w:rPr>
                <w:rFonts w:ascii="Times New Roman"/>
                <w:b w:val="false"/>
                <w:i w:val="false"/>
                <w:color w:val="000000"/>
                <w:sz w:val="20"/>
              </w:rPr>
              <w:t>
дней</w:t>
            </w:r>
          </w:p>
        </w:tc>
      </w:tr>
    </w:tbl>
    <w:bookmarkStart w:name="z259" w:id="11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на приобретение топлива»</w:t>
      </w:r>
    </w:p>
    <w:bookmarkEnd w:id="111"/>
    <w:p>
      <w:pPr>
        <w:spacing w:after="0"/>
        <w:ind w:left="0"/>
        <w:jc w:val="left"/>
      </w:pPr>
      <w:r>
        <w:rPr>
          <w:rFonts w:ascii="Times New Roman"/>
          <w:b/>
          <w:i w:val="false"/>
          <w:color w:val="000000"/>
        </w:rPr>
        <w:t xml:space="preserve"> Описание</w:t>
      </w:r>
      <w:r>
        <w:br/>
      </w:r>
      <w:r>
        <w:rPr>
          <w:rFonts w:ascii="Times New Roman"/>
          <w:b/>
          <w:i w:val="false"/>
          <w:color w:val="000000"/>
        </w:rPr>
        <w:t>
последовательности и взаимодействие административных</w:t>
      </w:r>
      <w:r>
        <w:br/>
      </w:r>
      <w:r>
        <w:rPr>
          <w:rFonts w:ascii="Times New Roman"/>
          <w:b/>
          <w:i w:val="false"/>
          <w:color w:val="000000"/>
        </w:rPr>
        <w:t>
действий (процедур) Таблица 1. Описание действий СФЕ (альтернативного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7"/>
        <w:gridCol w:w="1664"/>
        <w:gridCol w:w="2114"/>
        <w:gridCol w:w="2157"/>
        <w:gridCol w:w="2201"/>
        <w:gridCol w:w="243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 на 1 заявителя</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w:t>
            </w:r>
            <w:r>
              <w:br/>
            </w:r>
            <w:r>
              <w:rPr>
                <w:rFonts w:ascii="Times New Roman"/>
                <w:b w:val="false"/>
                <w:i w:val="false"/>
                <w:color w:val="000000"/>
                <w:sz w:val="20"/>
              </w:rPr>
              <w:t>
ствия</w:t>
            </w:r>
            <w:r>
              <w:br/>
            </w:r>
            <w:r>
              <w:rPr>
                <w:rFonts w:ascii="Times New Roman"/>
                <w:b w:val="false"/>
                <w:i w:val="false"/>
                <w:color w:val="000000"/>
                <w:sz w:val="20"/>
              </w:rPr>
              <w:t>
(хода, потока работ)</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ЦОНа</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накопи</w:t>
            </w:r>
            <w:r>
              <w:br/>
            </w:r>
            <w:r>
              <w:rPr>
                <w:rFonts w:ascii="Times New Roman"/>
                <w:b w:val="false"/>
                <w:i w:val="false"/>
                <w:color w:val="000000"/>
                <w:sz w:val="20"/>
              </w:rPr>
              <w:t>
тельного</w:t>
            </w:r>
            <w:r>
              <w:br/>
            </w:r>
            <w:r>
              <w:rPr>
                <w:rFonts w:ascii="Times New Roman"/>
                <w:b w:val="false"/>
                <w:i w:val="false"/>
                <w:color w:val="000000"/>
                <w:sz w:val="20"/>
              </w:rPr>
              <w:t>
отдела ЦОНа</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Инспекторнакопи</w:t>
            </w:r>
            <w:r>
              <w:br/>
            </w:r>
            <w:r>
              <w:rPr>
                <w:rFonts w:ascii="Times New Roman"/>
                <w:b w:val="false"/>
                <w:i w:val="false"/>
                <w:color w:val="000000"/>
                <w:sz w:val="20"/>
              </w:rPr>
              <w:t>
тельного</w:t>
            </w:r>
            <w:r>
              <w:br/>
            </w:r>
            <w:r>
              <w:rPr>
                <w:rFonts w:ascii="Times New Roman"/>
                <w:b w:val="false"/>
                <w:i w:val="false"/>
                <w:color w:val="000000"/>
                <w:sz w:val="20"/>
              </w:rPr>
              <w:t>
отдела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r>
      <w:tr>
        <w:trPr>
          <w:trHeight w:val="585"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дейст</w:t>
            </w:r>
            <w:r>
              <w:br/>
            </w:r>
            <w:r>
              <w:rPr>
                <w:rFonts w:ascii="Times New Roman"/>
                <w:b w:val="false"/>
                <w:i w:val="false"/>
                <w:color w:val="000000"/>
                <w:sz w:val="20"/>
              </w:rPr>
              <w:t>
вия (процес</w:t>
            </w:r>
            <w:r>
              <w:br/>
            </w:r>
            <w:r>
              <w:rPr>
                <w:rFonts w:ascii="Times New Roman"/>
                <w:b w:val="false"/>
                <w:i w:val="false"/>
                <w:color w:val="000000"/>
                <w:sz w:val="20"/>
              </w:rPr>
              <w:t>
са, про</w:t>
            </w:r>
            <w:r>
              <w:br/>
            </w:r>
            <w:r>
              <w:rPr>
                <w:rFonts w:ascii="Times New Roman"/>
                <w:b w:val="false"/>
                <w:i w:val="false"/>
                <w:color w:val="000000"/>
                <w:sz w:val="20"/>
              </w:rPr>
              <w:t>
цедуры,</w:t>
            </w:r>
            <w:r>
              <w:br/>
            </w:r>
            <w:r>
              <w:rPr>
                <w:rFonts w:ascii="Times New Roman"/>
                <w:b w:val="false"/>
                <w:i w:val="false"/>
                <w:color w:val="000000"/>
                <w:sz w:val="20"/>
              </w:rPr>
              <w:t>
опера</w:t>
            </w:r>
            <w:r>
              <w:br/>
            </w:r>
            <w:r>
              <w:rPr>
                <w:rFonts w:ascii="Times New Roman"/>
                <w:b w:val="false"/>
                <w:i w:val="false"/>
                <w:color w:val="000000"/>
                <w:sz w:val="20"/>
              </w:rPr>
              <w:t>
ции) и их писа</w:t>
            </w:r>
            <w:r>
              <w:br/>
            </w:r>
            <w:r>
              <w:rPr>
                <w:rFonts w:ascii="Times New Roman"/>
                <w:b w:val="false"/>
                <w:i w:val="false"/>
                <w:color w:val="000000"/>
                <w:sz w:val="20"/>
              </w:rPr>
              <w:t>
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Расписывается в журнале и</w:t>
            </w:r>
            <w:r>
              <w:br/>
            </w:r>
            <w:r>
              <w:rPr>
                <w:rFonts w:ascii="Times New Roman"/>
                <w:b w:val="false"/>
                <w:i w:val="false"/>
                <w:color w:val="000000"/>
                <w:sz w:val="20"/>
              </w:rPr>
              <w:t>
собирает</w:t>
            </w:r>
            <w:r>
              <w:br/>
            </w:r>
            <w:r>
              <w:rPr>
                <w:rFonts w:ascii="Times New Roman"/>
                <w:b w:val="false"/>
                <w:i w:val="false"/>
                <w:color w:val="000000"/>
                <w:sz w:val="20"/>
              </w:rPr>
              <w:t>
документы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w:t>
            </w:r>
            <w:r>
              <w:br/>
            </w:r>
            <w:r>
              <w:rPr>
                <w:rFonts w:ascii="Times New Roman"/>
                <w:b w:val="false"/>
                <w:i w:val="false"/>
                <w:color w:val="000000"/>
                <w:sz w:val="20"/>
              </w:rPr>
              <w:t>
ет реестр</w:t>
            </w:r>
            <w:r>
              <w:br/>
            </w:r>
            <w:r>
              <w:rPr>
                <w:rFonts w:ascii="Times New Roman"/>
                <w:b w:val="false"/>
                <w:i w:val="false"/>
                <w:color w:val="000000"/>
                <w:sz w:val="20"/>
              </w:rPr>
              <w:t>
и направ</w:t>
            </w:r>
            <w:r>
              <w:br/>
            </w:r>
            <w:r>
              <w:rPr>
                <w:rFonts w:ascii="Times New Roman"/>
                <w:b w:val="false"/>
                <w:i w:val="false"/>
                <w:color w:val="000000"/>
                <w:sz w:val="20"/>
              </w:rPr>
              <w:t>
ляет доку</w:t>
            </w:r>
            <w:r>
              <w:br/>
            </w:r>
            <w:r>
              <w:rPr>
                <w:rFonts w:ascii="Times New Roman"/>
                <w:b w:val="false"/>
                <w:i w:val="false"/>
                <w:color w:val="000000"/>
                <w:sz w:val="20"/>
              </w:rPr>
              <w:t>
менты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w:t>
            </w:r>
            <w:r>
              <w:br/>
            </w:r>
            <w:r>
              <w:rPr>
                <w:rFonts w:ascii="Times New Roman"/>
                <w:b w:val="false"/>
                <w:i w:val="false"/>
                <w:color w:val="000000"/>
                <w:sz w:val="20"/>
              </w:rPr>
              <w:t>
тов, регис</w:t>
            </w:r>
            <w:r>
              <w:br/>
            </w:r>
            <w:r>
              <w:rPr>
                <w:rFonts w:ascii="Times New Roman"/>
                <w:b w:val="false"/>
                <w:i w:val="false"/>
                <w:color w:val="000000"/>
                <w:sz w:val="20"/>
              </w:rPr>
              <w:t>
трация</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w:t>
            </w:r>
            <w:r>
              <w:br/>
            </w:r>
            <w:r>
              <w:rPr>
                <w:rFonts w:ascii="Times New Roman"/>
                <w:b w:val="false"/>
                <w:i w:val="false"/>
                <w:color w:val="000000"/>
                <w:sz w:val="20"/>
              </w:rPr>
              <w:t>
ние с доку</w:t>
            </w:r>
            <w:r>
              <w:br/>
            </w:r>
            <w:r>
              <w:rPr>
                <w:rFonts w:ascii="Times New Roman"/>
                <w:b w:val="false"/>
                <w:i w:val="false"/>
                <w:color w:val="000000"/>
                <w:sz w:val="20"/>
              </w:rPr>
              <w:t>
ментами</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w:t>
            </w:r>
            <w:r>
              <w:br/>
            </w:r>
            <w:r>
              <w:rPr>
                <w:rFonts w:ascii="Times New Roman"/>
                <w:b w:val="false"/>
                <w:i w:val="false"/>
                <w:color w:val="000000"/>
                <w:sz w:val="20"/>
              </w:rPr>
              <w:t>
ния дан</w:t>
            </w:r>
            <w:r>
              <w:br/>
            </w:r>
            <w:r>
              <w:rPr>
                <w:rFonts w:ascii="Times New Roman"/>
                <w:b w:val="false"/>
                <w:i w:val="false"/>
                <w:color w:val="000000"/>
                <w:sz w:val="20"/>
              </w:rPr>
              <w:t>
ные, до</w:t>
            </w:r>
            <w:r>
              <w:br/>
            </w:r>
            <w:r>
              <w:rPr>
                <w:rFonts w:ascii="Times New Roman"/>
                <w:b w:val="false"/>
                <w:i w:val="false"/>
                <w:color w:val="000000"/>
                <w:sz w:val="20"/>
              </w:rPr>
              <w:t>
кумент,</w:t>
            </w:r>
            <w:r>
              <w:br/>
            </w:r>
            <w:r>
              <w:rPr>
                <w:rFonts w:ascii="Times New Roman"/>
                <w:b w:val="false"/>
                <w:i w:val="false"/>
                <w:color w:val="000000"/>
                <w:sz w:val="20"/>
              </w:rPr>
              <w:t>
органи</w:t>
            </w:r>
            <w:r>
              <w:br/>
            </w:r>
            <w:r>
              <w:rPr>
                <w:rFonts w:ascii="Times New Roman"/>
                <w:b w:val="false"/>
                <w:i w:val="false"/>
                <w:color w:val="000000"/>
                <w:sz w:val="20"/>
              </w:rPr>
              <w:t>
зацион</w:t>
            </w:r>
            <w:r>
              <w:br/>
            </w:r>
            <w:r>
              <w:rPr>
                <w:rFonts w:ascii="Times New Roman"/>
                <w:b w:val="false"/>
                <w:i w:val="false"/>
                <w:color w:val="000000"/>
                <w:sz w:val="20"/>
              </w:rPr>
              <w:t>
но-рас</w:t>
            </w:r>
            <w:r>
              <w:br/>
            </w:r>
            <w:r>
              <w:rPr>
                <w:rFonts w:ascii="Times New Roman"/>
                <w:b w:val="false"/>
                <w:i w:val="false"/>
                <w:color w:val="000000"/>
                <w:sz w:val="20"/>
              </w:rPr>
              <w:t>
поряди</w:t>
            </w:r>
            <w:r>
              <w:br/>
            </w:r>
            <w:r>
              <w:rPr>
                <w:rFonts w:ascii="Times New Roman"/>
                <w:b w:val="false"/>
                <w:i w:val="false"/>
                <w:color w:val="000000"/>
                <w:sz w:val="20"/>
              </w:rPr>
              <w:t>
тельное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w:t>
            </w:r>
            <w:r>
              <w:br/>
            </w:r>
            <w:r>
              <w:rPr>
                <w:rFonts w:ascii="Times New Roman"/>
                <w:b w:val="false"/>
                <w:i w:val="false"/>
                <w:color w:val="000000"/>
                <w:sz w:val="20"/>
              </w:rPr>
              <w:t>
рация в журнале</w:t>
            </w:r>
            <w:r>
              <w:br/>
            </w:r>
            <w:r>
              <w:rPr>
                <w:rFonts w:ascii="Times New Roman"/>
                <w:b w:val="false"/>
                <w:i w:val="false"/>
                <w:color w:val="000000"/>
                <w:sz w:val="20"/>
              </w:rPr>
              <w:t>
и выда</w:t>
            </w:r>
            <w:r>
              <w:br/>
            </w:r>
            <w:r>
              <w:rPr>
                <w:rFonts w:ascii="Times New Roman"/>
                <w:b w:val="false"/>
                <w:i w:val="false"/>
                <w:color w:val="000000"/>
                <w:sz w:val="20"/>
              </w:rPr>
              <w:t>
ча рас</w:t>
            </w:r>
            <w:r>
              <w:br/>
            </w:r>
            <w:r>
              <w:rPr>
                <w:rFonts w:ascii="Times New Roman"/>
                <w:b w:val="false"/>
                <w:i w:val="false"/>
                <w:color w:val="000000"/>
                <w:sz w:val="20"/>
              </w:rPr>
              <w:t>
писки</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доку</w:t>
            </w:r>
            <w:r>
              <w:br/>
            </w:r>
            <w:r>
              <w:rPr>
                <w:rFonts w:ascii="Times New Roman"/>
                <w:b w:val="false"/>
                <w:i w:val="false"/>
                <w:color w:val="000000"/>
                <w:sz w:val="20"/>
              </w:rPr>
              <w:t>
ментов в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Отправка</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уполномо</w:t>
            </w:r>
            <w:r>
              <w:br/>
            </w:r>
            <w:r>
              <w:rPr>
                <w:rFonts w:ascii="Times New Roman"/>
                <w:b w:val="false"/>
                <w:i w:val="false"/>
                <w:color w:val="000000"/>
                <w:sz w:val="20"/>
              </w:rPr>
              <w:t>
ченный</w:t>
            </w:r>
            <w:r>
              <w:br/>
            </w:r>
            <w:r>
              <w:rPr>
                <w:rFonts w:ascii="Times New Roman"/>
                <w:b w:val="false"/>
                <w:i w:val="false"/>
                <w:color w:val="000000"/>
                <w:sz w:val="20"/>
              </w:rPr>
              <w:t>
орган</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для</w:t>
            </w:r>
            <w:r>
              <w:br/>
            </w:r>
            <w:r>
              <w:rPr>
                <w:rFonts w:ascii="Times New Roman"/>
                <w:b w:val="false"/>
                <w:i w:val="false"/>
                <w:color w:val="000000"/>
                <w:sz w:val="20"/>
              </w:rPr>
              <w:t>
рассмотре</w:t>
            </w:r>
            <w:r>
              <w:br/>
            </w:r>
            <w:r>
              <w:rPr>
                <w:rFonts w:ascii="Times New Roman"/>
                <w:b w:val="false"/>
                <w:i w:val="false"/>
                <w:color w:val="000000"/>
                <w:sz w:val="20"/>
              </w:rPr>
              <w:t>
ния руко</w:t>
            </w:r>
            <w:r>
              <w:br/>
            </w:r>
            <w:r>
              <w:rPr>
                <w:rFonts w:ascii="Times New Roman"/>
                <w:b w:val="false"/>
                <w:i w:val="false"/>
                <w:color w:val="000000"/>
                <w:sz w:val="20"/>
              </w:rPr>
              <w:t>
водителю</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заведующему сектора уполномоченного органа</w:t>
            </w:r>
          </w:p>
        </w:tc>
      </w:tr>
      <w:tr>
        <w:trPr>
          <w:trHeight w:val="21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w:t>
            </w:r>
            <w:r>
              <w:br/>
            </w:r>
            <w:r>
              <w:rPr>
                <w:rFonts w:ascii="Times New Roman"/>
                <w:b w:val="false"/>
                <w:i w:val="false"/>
                <w:color w:val="000000"/>
                <w:sz w:val="20"/>
              </w:rPr>
              <w:t>
лее 30 минут</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w:t>
            </w:r>
            <w:r>
              <w:br/>
            </w:r>
            <w:r>
              <w:rPr>
                <w:rFonts w:ascii="Times New Roman"/>
                <w:b w:val="false"/>
                <w:i w:val="false"/>
                <w:color w:val="000000"/>
                <w:sz w:val="20"/>
              </w:rPr>
              <w:t>
одного раза в день</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рабочих дней</w:t>
            </w:r>
          </w:p>
        </w:tc>
      </w:tr>
      <w:tr>
        <w:trPr>
          <w:trHeight w:val="30" w:hRule="atLeast"/>
        </w:trPr>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w:t>
            </w:r>
            <w:r>
              <w:br/>
            </w:r>
            <w:r>
              <w:rPr>
                <w:rFonts w:ascii="Times New Roman"/>
                <w:b w:val="false"/>
                <w:i w:val="false"/>
                <w:color w:val="000000"/>
                <w:sz w:val="20"/>
              </w:rPr>
              <w:t>
щего дей</w:t>
            </w:r>
            <w:r>
              <w:br/>
            </w:r>
            <w:r>
              <w:rPr>
                <w:rFonts w:ascii="Times New Roman"/>
                <w:b w:val="false"/>
                <w:i w:val="false"/>
                <w:color w:val="000000"/>
                <w:sz w:val="20"/>
              </w:rPr>
              <w:t>
ствия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4"/>
        <w:gridCol w:w="1401"/>
        <w:gridCol w:w="1856"/>
        <w:gridCol w:w="2160"/>
        <w:gridCol w:w="1944"/>
        <w:gridCol w:w="2182"/>
        <w:gridCol w:w="179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w:t>
            </w:r>
            <w:r>
              <w:br/>
            </w:r>
            <w:r>
              <w:rPr>
                <w:rFonts w:ascii="Times New Roman"/>
                <w:b w:val="false"/>
                <w:i w:val="false"/>
                <w:color w:val="000000"/>
                <w:sz w:val="20"/>
              </w:rPr>
              <w:t>
ствия (хода,</w:t>
            </w:r>
            <w:r>
              <w:br/>
            </w:r>
            <w:r>
              <w:rPr>
                <w:rFonts w:ascii="Times New Roman"/>
                <w:b w:val="false"/>
                <w:i w:val="false"/>
                <w:color w:val="000000"/>
                <w:sz w:val="20"/>
              </w:rPr>
              <w:t>
потока работ)</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w:t>
            </w:r>
            <w:r>
              <w:br/>
            </w:r>
            <w:r>
              <w:rPr>
                <w:rFonts w:ascii="Times New Roman"/>
                <w:b w:val="false"/>
                <w:i w:val="false"/>
                <w:color w:val="000000"/>
                <w:sz w:val="20"/>
              </w:rPr>
              <w:t>
е СФЕ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w:t>
            </w:r>
            <w:r>
              <w:br/>
            </w:r>
            <w:r>
              <w:rPr>
                <w:rFonts w:ascii="Times New Roman"/>
                <w:b w:val="false"/>
                <w:i w:val="false"/>
                <w:color w:val="000000"/>
                <w:sz w:val="20"/>
              </w:rPr>
              <w:t>
ный</w:t>
            </w:r>
            <w:r>
              <w:br/>
            </w:r>
            <w:r>
              <w:rPr>
                <w:rFonts w:ascii="Times New Roman"/>
                <w:b w:val="false"/>
                <w:i w:val="false"/>
                <w:color w:val="000000"/>
                <w:sz w:val="20"/>
              </w:rPr>
              <w:t>
специа</w:t>
            </w:r>
            <w:r>
              <w:br/>
            </w:r>
            <w:r>
              <w:rPr>
                <w:rFonts w:ascii="Times New Roman"/>
                <w:b w:val="false"/>
                <w:i w:val="false"/>
                <w:color w:val="000000"/>
                <w:sz w:val="20"/>
              </w:rPr>
              <w:t>
лист</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исполни</w:t>
            </w:r>
            <w:r>
              <w:br/>
            </w:r>
            <w:r>
              <w:rPr>
                <w:rFonts w:ascii="Times New Roman"/>
                <w:b w:val="false"/>
                <w:i w:val="false"/>
                <w:color w:val="000000"/>
                <w:sz w:val="20"/>
              </w:rPr>
              <w:t>
тель</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w:t>
            </w:r>
            <w:r>
              <w:br/>
            </w:r>
            <w:r>
              <w:rPr>
                <w:rFonts w:ascii="Times New Roman"/>
                <w:b w:val="false"/>
                <w:i w:val="false"/>
                <w:color w:val="000000"/>
                <w:sz w:val="20"/>
              </w:rPr>
              <w:t>
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r>
      <w:tr>
        <w:trPr>
          <w:trHeight w:val="585"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новани</w:t>
            </w:r>
            <w:r>
              <w:br/>
            </w:r>
            <w:r>
              <w:rPr>
                <w:rFonts w:ascii="Times New Roman"/>
                <w:b w:val="false"/>
                <w:i w:val="false"/>
                <w:color w:val="000000"/>
                <w:sz w:val="20"/>
              </w:rPr>
              <w:t>
е дей</w:t>
            </w:r>
            <w:r>
              <w:br/>
            </w:r>
            <w:r>
              <w:rPr>
                <w:rFonts w:ascii="Times New Roman"/>
                <w:b w:val="false"/>
                <w:i w:val="false"/>
                <w:color w:val="000000"/>
                <w:sz w:val="20"/>
              </w:rPr>
              <w:t>
ствия</w:t>
            </w:r>
            <w:r>
              <w:br/>
            </w:r>
            <w:r>
              <w:rPr>
                <w:rFonts w:ascii="Times New Roman"/>
                <w:b w:val="false"/>
                <w:i w:val="false"/>
                <w:color w:val="000000"/>
                <w:sz w:val="20"/>
              </w:rPr>
              <w:t>
процес</w:t>
            </w:r>
            <w:r>
              <w:br/>
            </w:r>
            <w:r>
              <w:rPr>
                <w:rFonts w:ascii="Times New Roman"/>
                <w:b w:val="false"/>
                <w:i w:val="false"/>
                <w:color w:val="000000"/>
                <w:sz w:val="20"/>
              </w:rPr>
              <w:t>
са,</w:t>
            </w:r>
            <w:r>
              <w:br/>
            </w:r>
            <w:r>
              <w:rPr>
                <w:rFonts w:ascii="Times New Roman"/>
                <w:b w:val="false"/>
                <w:i w:val="false"/>
                <w:color w:val="000000"/>
                <w:sz w:val="20"/>
              </w:rPr>
              <w:t>
проце</w:t>
            </w:r>
            <w:r>
              <w:br/>
            </w:r>
            <w:r>
              <w:rPr>
                <w:rFonts w:ascii="Times New Roman"/>
                <w:b w:val="false"/>
                <w:i w:val="false"/>
                <w:color w:val="000000"/>
                <w:sz w:val="20"/>
              </w:rPr>
              <w:t>
дуры,</w:t>
            </w:r>
            <w:r>
              <w:br/>
            </w:r>
            <w:r>
              <w:rPr>
                <w:rFonts w:ascii="Times New Roman"/>
                <w:b w:val="false"/>
                <w:i w:val="false"/>
                <w:color w:val="000000"/>
                <w:sz w:val="20"/>
              </w:rPr>
              <w:t>
опера</w:t>
            </w:r>
            <w:r>
              <w:br/>
            </w:r>
            <w:r>
              <w:rPr>
                <w:rFonts w:ascii="Times New Roman"/>
                <w:b w:val="false"/>
                <w:i w:val="false"/>
                <w:color w:val="000000"/>
                <w:sz w:val="20"/>
              </w:rPr>
              <w:t>
ции) и их</w:t>
            </w:r>
            <w:r>
              <w:br/>
            </w:r>
            <w:r>
              <w:rPr>
                <w:rFonts w:ascii="Times New Roman"/>
                <w:b w:val="false"/>
                <w:i w:val="false"/>
                <w:color w:val="000000"/>
                <w:sz w:val="20"/>
              </w:rPr>
              <w:t>
описа</w:t>
            </w:r>
            <w:r>
              <w:br/>
            </w:r>
            <w:r>
              <w:rPr>
                <w:rFonts w:ascii="Times New Roman"/>
                <w:b w:val="false"/>
                <w:i w:val="false"/>
                <w:color w:val="000000"/>
                <w:sz w:val="20"/>
              </w:rPr>
              <w:t>
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w:t>
            </w:r>
            <w:r>
              <w:br/>
            </w:r>
            <w:r>
              <w:rPr>
                <w:rFonts w:ascii="Times New Roman"/>
                <w:b w:val="false"/>
                <w:i w:val="false"/>
                <w:color w:val="000000"/>
                <w:sz w:val="20"/>
              </w:rPr>
              <w:t>
зует</w:t>
            </w:r>
            <w:r>
              <w:br/>
            </w:r>
            <w:r>
              <w:rPr>
                <w:rFonts w:ascii="Times New Roman"/>
                <w:b w:val="false"/>
                <w:i w:val="false"/>
                <w:color w:val="000000"/>
                <w:sz w:val="20"/>
              </w:rPr>
              <w:t>
работу</w:t>
            </w:r>
            <w:r>
              <w:br/>
            </w:r>
            <w:r>
              <w:rPr>
                <w:rFonts w:ascii="Times New Roman"/>
                <w:b w:val="false"/>
                <w:i w:val="false"/>
                <w:color w:val="000000"/>
                <w:sz w:val="20"/>
              </w:rPr>
              <w:t>
по дан</w:t>
            </w:r>
            <w:r>
              <w:br/>
            </w:r>
            <w:r>
              <w:rPr>
                <w:rFonts w:ascii="Times New Roman"/>
                <w:b w:val="false"/>
                <w:i w:val="false"/>
                <w:color w:val="000000"/>
                <w:sz w:val="20"/>
              </w:rPr>
              <w:t>
ному</w:t>
            </w:r>
            <w:r>
              <w:br/>
            </w:r>
            <w:r>
              <w:rPr>
                <w:rFonts w:ascii="Times New Roman"/>
                <w:b w:val="false"/>
                <w:i w:val="false"/>
                <w:color w:val="000000"/>
                <w:sz w:val="20"/>
              </w:rPr>
              <w:t>
направ</w:t>
            </w:r>
            <w:r>
              <w:br/>
            </w:r>
            <w:r>
              <w:rPr>
                <w:rFonts w:ascii="Times New Roman"/>
                <w:b w:val="false"/>
                <w:i w:val="false"/>
                <w:color w:val="000000"/>
                <w:sz w:val="20"/>
              </w:rPr>
              <w:t>
лению</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Знакомит</w:t>
            </w:r>
            <w:r>
              <w:br/>
            </w:r>
            <w:r>
              <w:rPr>
                <w:rFonts w:ascii="Times New Roman"/>
                <w:b w:val="false"/>
                <w:i w:val="false"/>
                <w:color w:val="000000"/>
                <w:sz w:val="20"/>
              </w:rPr>
              <w:t>
ся с до</w:t>
            </w:r>
            <w:r>
              <w:br/>
            </w:r>
            <w:r>
              <w:rPr>
                <w:rFonts w:ascii="Times New Roman"/>
                <w:b w:val="false"/>
                <w:i w:val="false"/>
                <w:color w:val="000000"/>
                <w:sz w:val="20"/>
              </w:rPr>
              <w:t>
кумента</w:t>
            </w:r>
            <w:r>
              <w:br/>
            </w:r>
            <w:r>
              <w:rPr>
                <w:rFonts w:ascii="Times New Roman"/>
                <w:b w:val="false"/>
                <w:i w:val="false"/>
                <w:color w:val="000000"/>
                <w:sz w:val="20"/>
              </w:rPr>
              <w:t>
ми, осу</w:t>
            </w:r>
            <w:r>
              <w:br/>
            </w:r>
            <w:r>
              <w:rPr>
                <w:rFonts w:ascii="Times New Roman"/>
                <w:b w:val="false"/>
                <w:i w:val="false"/>
                <w:color w:val="000000"/>
                <w:sz w:val="20"/>
              </w:rPr>
              <w:t>
ществля</w:t>
            </w:r>
            <w:r>
              <w:br/>
            </w:r>
            <w:r>
              <w:rPr>
                <w:rFonts w:ascii="Times New Roman"/>
                <w:b w:val="false"/>
                <w:i w:val="false"/>
                <w:color w:val="000000"/>
                <w:sz w:val="20"/>
              </w:rPr>
              <w:t>
ет про</w:t>
            </w:r>
            <w:r>
              <w:br/>
            </w:r>
            <w:r>
              <w:rPr>
                <w:rFonts w:ascii="Times New Roman"/>
                <w:b w:val="false"/>
                <w:i w:val="false"/>
                <w:color w:val="000000"/>
                <w:sz w:val="20"/>
              </w:rPr>
              <w:t>
верку</w:t>
            </w:r>
            <w:r>
              <w:br/>
            </w:r>
            <w:r>
              <w:rPr>
                <w:rFonts w:ascii="Times New Roman"/>
                <w:b w:val="false"/>
                <w:i w:val="false"/>
                <w:color w:val="000000"/>
                <w:sz w:val="20"/>
              </w:rPr>
              <w:t>
полноты</w:t>
            </w:r>
            <w:r>
              <w:br/>
            </w:r>
            <w:r>
              <w:rPr>
                <w:rFonts w:ascii="Times New Roman"/>
                <w:b w:val="false"/>
                <w:i w:val="false"/>
                <w:color w:val="000000"/>
                <w:sz w:val="20"/>
              </w:rPr>
              <w:t>
докумен</w:t>
            </w:r>
            <w:r>
              <w:br/>
            </w:r>
            <w:r>
              <w:rPr>
                <w:rFonts w:ascii="Times New Roman"/>
                <w:b w:val="false"/>
                <w:i w:val="false"/>
                <w:color w:val="000000"/>
                <w:sz w:val="20"/>
              </w:rPr>
              <w:t>
тов, под</w:t>
            </w:r>
            <w:r>
              <w:br/>
            </w:r>
            <w:r>
              <w:rPr>
                <w:rFonts w:ascii="Times New Roman"/>
                <w:b w:val="false"/>
                <w:i w:val="false"/>
                <w:color w:val="000000"/>
                <w:sz w:val="20"/>
              </w:rPr>
              <w:t>
готавли</w:t>
            </w:r>
            <w:r>
              <w:br/>
            </w:r>
            <w:r>
              <w:rPr>
                <w:rFonts w:ascii="Times New Roman"/>
                <w:b w:val="false"/>
                <w:i w:val="false"/>
                <w:color w:val="000000"/>
                <w:sz w:val="20"/>
              </w:rPr>
              <w:t>
вает мо</w:t>
            </w:r>
            <w:r>
              <w:br/>
            </w:r>
            <w:r>
              <w:rPr>
                <w:rFonts w:ascii="Times New Roman"/>
                <w:b w:val="false"/>
                <w:i w:val="false"/>
                <w:color w:val="000000"/>
                <w:sz w:val="20"/>
              </w:rPr>
              <w:t>
тивирова</w:t>
            </w:r>
            <w:r>
              <w:br/>
            </w:r>
            <w:r>
              <w:rPr>
                <w:rFonts w:ascii="Times New Roman"/>
                <w:b w:val="false"/>
                <w:i w:val="false"/>
                <w:color w:val="000000"/>
                <w:sz w:val="20"/>
              </w:rPr>
              <w:t>
нный от</w:t>
            </w:r>
            <w:r>
              <w:br/>
            </w:r>
            <w:r>
              <w:rPr>
                <w:rFonts w:ascii="Times New Roman"/>
                <w:b w:val="false"/>
                <w:i w:val="false"/>
                <w:color w:val="000000"/>
                <w:sz w:val="20"/>
              </w:rPr>
              <w:t>
каз или</w:t>
            </w:r>
            <w:r>
              <w:br/>
            </w:r>
            <w:r>
              <w:rPr>
                <w:rFonts w:ascii="Times New Roman"/>
                <w:b w:val="false"/>
                <w:i w:val="false"/>
                <w:color w:val="000000"/>
                <w:sz w:val="20"/>
              </w:rPr>
              <w:t>
оформля</w:t>
            </w:r>
            <w:r>
              <w:br/>
            </w:r>
            <w:r>
              <w:rPr>
                <w:rFonts w:ascii="Times New Roman"/>
                <w:b w:val="false"/>
                <w:i w:val="false"/>
                <w:color w:val="000000"/>
                <w:sz w:val="20"/>
              </w:rPr>
              <w:t>
ет уве</w:t>
            </w:r>
            <w:r>
              <w:br/>
            </w:r>
            <w:r>
              <w:rPr>
                <w:rFonts w:ascii="Times New Roman"/>
                <w:b w:val="false"/>
                <w:i w:val="false"/>
                <w:color w:val="000000"/>
                <w:sz w:val="20"/>
              </w:rPr>
              <w:t>
домление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w:t>
            </w:r>
            <w:r>
              <w:br/>
            </w:r>
            <w:r>
              <w:rPr>
                <w:rFonts w:ascii="Times New Roman"/>
                <w:b w:val="false"/>
                <w:i w:val="false"/>
                <w:color w:val="000000"/>
                <w:sz w:val="20"/>
              </w:rPr>
              <w:t>
документы</w:t>
            </w:r>
            <w:r>
              <w:br/>
            </w:r>
            <w:r>
              <w:rPr>
                <w:rFonts w:ascii="Times New Roman"/>
                <w:b w:val="false"/>
                <w:i w:val="false"/>
                <w:color w:val="000000"/>
                <w:sz w:val="20"/>
              </w:rPr>
              <w:t>
на подпи</w:t>
            </w:r>
            <w:r>
              <w:br/>
            </w:r>
            <w:r>
              <w:rPr>
                <w:rFonts w:ascii="Times New Roman"/>
                <w:b w:val="false"/>
                <w:i w:val="false"/>
                <w:color w:val="000000"/>
                <w:sz w:val="20"/>
              </w:rPr>
              <w:t>
сание на</w:t>
            </w:r>
            <w:r>
              <w:br/>
            </w:r>
            <w:r>
              <w:rPr>
                <w:rFonts w:ascii="Times New Roman"/>
                <w:b w:val="false"/>
                <w:i w:val="false"/>
                <w:color w:val="000000"/>
                <w:sz w:val="20"/>
              </w:rPr>
              <w:t>
чальнику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Направля</w:t>
            </w:r>
            <w:r>
              <w:br/>
            </w:r>
            <w:r>
              <w:rPr>
                <w:rFonts w:ascii="Times New Roman"/>
                <w:b w:val="false"/>
                <w:i w:val="false"/>
                <w:color w:val="000000"/>
                <w:sz w:val="20"/>
              </w:rPr>
              <w:t>
ет доку</w:t>
            </w:r>
            <w:r>
              <w:br/>
            </w:r>
            <w:r>
              <w:rPr>
                <w:rFonts w:ascii="Times New Roman"/>
                <w:b w:val="false"/>
                <w:i w:val="false"/>
                <w:color w:val="000000"/>
                <w:sz w:val="20"/>
              </w:rPr>
              <w:t>
менты на</w:t>
            </w:r>
            <w:r>
              <w:br/>
            </w:r>
            <w:r>
              <w:rPr>
                <w:rFonts w:ascii="Times New Roman"/>
                <w:b w:val="false"/>
                <w:i w:val="false"/>
                <w:color w:val="000000"/>
                <w:sz w:val="20"/>
              </w:rPr>
              <w:t>
чальнику</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орга</w:t>
            </w:r>
            <w:r>
              <w:br/>
            </w:r>
            <w:r>
              <w:rPr>
                <w:rFonts w:ascii="Times New Roman"/>
                <w:b w:val="false"/>
                <w:i w:val="false"/>
                <w:color w:val="000000"/>
                <w:sz w:val="20"/>
              </w:rPr>
              <w:t>
на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уве</w:t>
            </w:r>
            <w:r>
              <w:br/>
            </w:r>
            <w:r>
              <w:rPr>
                <w:rFonts w:ascii="Times New Roman"/>
                <w:b w:val="false"/>
                <w:i w:val="false"/>
                <w:color w:val="000000"/>
                <w:sz w:val="20"/>
              </w:rPr>
              <w:t>
домления</w:t>
            </w:r>
            <w:r>
              <w:br/>
            </w:r>
            <w:r>
              <w:rPr>
                <w:rFonts w:ascii="Times New Roman"/>
                <w:b w:val="false"/>
                <w:i w:val="false"/>
                <w:color w:val="000000"/>
                <w:sz w:val="20"/>
              </w:rPr>
              <w:t>
в книге.</w:t>
            </w:r>
            <w:r>
              <w:br/>
            </w:r>
            <w:r>
              <w:rPr>
                <w:rFonts w:ascii="Times New Roman"/>
                <w:b w:val="false"/>
                <w:i w:val="false"/>
                <w:color w:val="000000"/>
                <w:sz w:val="20"/>
              </w:rPr>
              <w:t>
Выдача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или</w:t>
            </w:r>
            <w:r>
              <w:br/>
            </w:r>
            <w:r>
              <w:rPr>
                <w:rFonts w:ascii="Times New Roman"/>
                <w:b w:val="false"/>
                <w:i w:val="false"/>
                <w:color w:val="000000"/>
                <w:sz w:val="20"/>
              </w:rPr>
              <w:t>
уведомле</w:t>
            </w:r>
            <w:r>
              <w:br/>
            </w:r>
            <w:r>
              <w:rPr>
                <w:rFonts w:ascii="Times New Roman"/>
                <w:b w:val="false"/>
                <w:i w:val="false"/>
                <w:color w:val="000000"/>
                <w:sz w:val="20"/>
              </w:rPr>
              <w:t>
ния потре</w:t>
            </w:r>
            <w:r>
              <w:br/>
            </w:r>
            <w:r>
              <w:rPr>
                <w:rFonts w:ascii="Times New Roman"/>
                <w:b w:val="false"/>
                <w:i w:val="false"/>
                <w:color w:val="000000"/>
                <w:sz w:val="20"/>
              </w:rPr>
              <w:t>
бителю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или мотивированного отказа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w:t>
            </w:r>
            <w:r>
              <w:br/>
            </w:r>
            <w:r>
              <w:rPr>
                <w:rFonts w:ascii="Times New Roman"/>
                <w:b w:val="false"/>
                <w:i w:val="false"/>
                <w:color w:val="000000"/>
                <w:sz w:val="20"/>
              </w:rPr>
              <w:t>
шения</w:t>
            </w:r>
            <w:r>
              <w:br/>
            </w:r>
            <w:r>
              <w:rPr>
                <w:rFonts w:ascii="Times New Roman"/>
                <w:b w:val="false"/>
                <w:i w:val="false"/>
                <w:color w:val="000000"/>
                <w:sz w:val="20"/>
              </w:rPr>
              <w:t>
(дан</w:t>
            </w:r>
            <w:r>
              <w:br/>
            </w:r>
            <w:r>
              <w:rPr>
                <w:rFonts w:ascii="Times New Roman"/>
                <w:b w:val="false"/>
                <w:i w:val="false"/>
                <w:color w:val="000000"/>
                <w:sz w:val="20"/>
              </w:rPr>
              <w:t>
ные,</w:t>
            </w:r>
            <w:r>
              <w:br/>
            </w:r>
            <w:r>
              <w:rPr>
                <w:rFonts w:ascii="Times New Roman"/>
                <w:b w:val="false"/>
                <w:i w:val="false"/>
                <w:color w:val="000000"/>
                <w:sz w:val="20"/>
              </w:rPr>
              <w:t>
доку</w:t>
            </w:r>
            <w:r>
              <w:br/>
            </w:r>
            <w:r>
              <w:rPr>
                <w:rFonts w:ascii="Times New Roman"/>
                <w:b w:val="false"/>
                <w:i w:val="false"/>
                <w:color w:val="000000"/>
                <w:sz w:val="20"/>
              </w:rPr>
              <w:t>
мент,</w:t>
            </w:r>
            <w:r>
              <w:br/>
            </w:r>
            <w:r>
              <w:rPr>
                <w:rFonts w:ascii="Times New Roman"/>
                <w:b w:val="false"/>
                <w:i w:val="false"/>
                <w:color w:val="000000"/>
                <w:sz w:val="20"/>
              </w:rPr>
              <w:t>
органи</w:t>
            </w:r>
            <w:r>
              <w:br/>
            </w:r>
            <w:r>
              <w:rPr>
                <w:rFonts w:ascii="Times New Roman"/>
                <w:b w:val="false"/>
                <w:i w:val="false"/>
                <w:color w:val="000000"/>
                <w:sz w:val="20"/>
              </w:rPr>
              <w:t>
ционно</w:t>
            </w:r>
            <w:r>
              <w:br/>
            </w:r>
            <w:r>
              <w:rPr>
                <w:rFonts w:ascii="Times New Roman"/>
                <w:b w:val="false"/>
                <w:i w:val="false"/>
                <w:color w:val="000000"/>
                <w:sz w:val="20"/>
              </w:rPr>
              <w:t>
-распо</w:t>
            </w:r>
            <w:r>
              <w:br/>
            </w:r>
            <w:r>
              <w:rPr>
                <w:rFonts w:ascii="Times New Roman"/>
                <w:b w:val="false"/>
                <w:i w:val="false"/>
                <w:color w:val="000000"/>
                <w:sz w:val="20"/>
              </w:rPr>
              <w:t>
рядите</w:t>
            </w:r>
            <w:r>
              <w:br/>
            </w:r>
            <w:r>
              <w:rPr>
                <w:rFonts w:ascii="Times New Roman"/>
                <w:b w:val="false"/>
                <w:i w:val="false"/>
                <w:color w:val="000000"/>
                <w:sz w:val="20"/>
              </w:rPr>
              <w:t>
льное</w:t>
            </w:r>
            <w:r>
              <w:br/>
            </w:r>
            <w:r>
              <w:rPr>
                <w:rFonts w:ascii="Times New Roman"/>
                <w:b w:val="false"/>
                <w:i w:val="false"/>
                <w:color w:val="000000"/>
                <w:sz w:val="20"/>
              </w:rPr>
              <w:t>
реше</w:t>
            </w:r>
            <w:r>
              <w:br/>
            </w:r>
            <w:r>
              <w:rPr>
                <w:rFonts w:ascii="Times New Roman"/>
                <w:b w:val="false"/>
                <w:i w:val="false"/>
                <w:color w:val="000000"/>
                <w:sz w:val="20"/>
              </w:rPr>
              <w:t>
ние)</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w:t>
            </w:r>
            <w:r>
              <w:br/>
            </w:r>
            <w:r>
              <w:rPr>
                <w:rFonts w:ascii="Times New Roman"/>
                <w:b w:val="false"/>
                <w:i w:val="false"/>
                <w:color w:val="000000"/>
                <w:sz w:val="20"/>
              </w:rPr>
              <w:t>
ет до</w:t>
            </w:r>
            <w:r>
              <w:br/>
            </w:r>
            <w:r>
              <w:rPr>
                <w:rFonts w:ascii="Times New Roman"/>
                <w:b w:val="false"/>
                <w:i w:val="false"/>
                <w:color w:val="000000"/>
                <w:sz w:val="20"/>
              </w:rPr>
              <w:t>
кумент</w:t>
            </w:r>
            <w:r>
              <w:br/>
            </w:r>
            <w:r>
              <w:rPr>
                <w:rFonts w:ascii="Times New Roman"/>
                <w:b w:val="false"/>
                <w:i w:val="false"/>
                <w:color w:val="000000"/>
                <w:sz w:val="20"/>
              </w:rPr>
              <w:t>
ответс</w:t>
            </w:r>
            <w:r>
              <w:br/>
            </w:r>
            <w:r>
              <w:rPr>
                <w:rFonts w:ascii="Times New Roman"/>
                <w:b w:val="false"/>
                <w:i w:val="false"/>
                <w:color w:val="000000"/>
                <w:sz w:val="20"/>
              </w:rPr>
              <w:t>
твен</w:t>
            </w:r>
            <w:r>
              <w:br/>
            </w:r>
            <w:r>
              <w:rPr>
                <w:rFonts w:ascii="Times New Roman"/>
                <w:b w:val="false"/>
                <w:i w:val="false"/>
                <w:color w:val="000000"/>
                <w:sz w:val="20"/>
              </w:rPr>
              <w:t>
ному</w:t>
            </w:r>
            <w:r>
              <w:br/>
            </w:r>
            <w:r>
              <w:rPr>
                <w:rFonts w:ascii="Times New Roman"/>
                <w:b w:val="false"/>
                <w:i w:val="false"/>
                <w:color w:val="000000"/>
                <w:sz w:val="20"/>
              </w:rPr>
              <w:t>
испол</w:t>
            </w:r>
            <w:r>
              <w:br/>
            </w:r>
            <w:r>
              <w:rPr>
                <w:rFonts w:ascii="Times New Roman"/>
                <w:b w:val="false"/>
                <w:i w:val="false"/>
                <w:color w:val="000000"/>
                <w:sz w:val="20"/>
              </w:rPr>
              <w:t>
нителю</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главному специалисту для контрольной проверки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доку</w:t>
            </w:r>
            <w:r>
              <w:br/>
            </w:r>
            <w:r>
              <w:rPr>
                <w:rFonts w:ascii="Times New Roman"/>
                <w:b w:val="false"/>
                <w:i w:val="false"/>
                <w:color w:val="000000"/>
                <w:sz w:val="20"/>
              </w:rPr>
              <w:t>
мента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мотивиро</w:t>
            </w:r>
            <w:r>
              <w:br/>
            </w:r>
            <w:r>
              <w:rPr>
                <w:rFonts w:ascii="Times New Roman"/>
                <w:b w:val="false"/>
                <w:i w:val="false"/>
                <w:color w:val="000000"/>
                <w:sz w:val="20"/>
              </w:rPr>
              <w:t>
ванного</w:t>
            </w:r>
            <w:r>
              <w:br/>
            </w:r>
            <w:r>
              <w:rPr>
                <w:rFonts w:ascii="Times New Roman"/>
                <w:b w:val="false"/>
                <w:i w:val="false"/>
                <w:color w:val="000000"/>
                <w:sz w:val="20"/>
              </w:rPr>
              <w:t>
отказа или уве</w:t>
            </w:r>
            <w:r>
              <w:br/>
            </w:r>
            <w:r>
              <w:rPr>
                <w:rFonts w:ascii="Times New Roman"/>
                <w:b w:val="false"/>
                <w:i w:val="false"/>
                <w:color w:val="000000"/>
                <w:sz w:val="20"/>
              </w:rPr>
              <w:t>
домления</w:t>
            </w:r>
            <w:r>
              <w:br/>
            </w:r>
            <w:r>
              <w:rPr>
                <w:rFonts w:ascii="Times New Roman"/>
                <w:b w:val="false"/>
                <w:i w:val="false"/>
                <w:color w:val="000000"/>
                <w:sz w:val="20"/>
              </w:rPr>
              <w:t>
потребите</w:t>
            </w:r>
            <w:r>
              <w:br/>
            </w:r>
            <w:r>
              <w:rPr>
                <w:rFonts w:ascii="Times New Roman"/>
                <w:b w:val="false"/>
                <w:i w:val="false"/>
                <w:color w:val="000000"/>
                <w:sz w:val="20"/>
              </w:rPr>
              <w:t>
лю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 о выдаче уведомления или мотивированного отказа</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w:t>
            </w:r>
            <w:r>
              <w:br/>
            </w:r>
            <w:r>
              <w:rPr>
                <w:rFonts w:ascii="Times New Roman"/>
                <w:b w:val="false"/>
                <w:i w:val="false"/>
                <w:color w:val="000000"/>
                <w:sz w:val="20"/>
              </w:rPr>
              <w:t>
нения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w:t>
            </w:r>
            <w:r>
              <w:br/>
            </w:r>
            <w:r>
              <w:rPr>
                <w:rFonts w:ascii="Times New Roman"/>
                <w:b w:val="false"/>
                <w:i w:val="false"/>
                <w:color w:val="000000"/>
                <w:sz w:val="20"/>
              </w:rPr>
              <w:t>
чего дня</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 рабо</w:t>
            </w:r>
            <w:r>
              <w:br/>
            </w:r>
            <w:r>
              <w:rPr>
                <w:rFonts w:ascii="Times New Roman"/>
                <w:b w:val="false"/>
                <w:i w:val="false"/>
                <w:color w:val="000000"/>
                <w:sz w:val="20"/>
              </w:rPr>
              <w:t>
чего дня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 рабочего дня</w:t>
            </w:r>
          </w:p>
        </w:tc>
      </w:tr>
      <w:tr>
        <w:trPr>
          <w:trHeight w:val="30" w:hRule="atLeast"/>
        </w:trPr>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w:t>
            </w:r>
            <w:r>
              <w:br/>
            </w:r>
            <w:r>
              <w:rPr>
                <w:rFonts w:ascii="Times New Roman"/>
                <w:b w:val="false"/>
                <w:i w:val="false"/>
                <w:color w:val="000000"/>
                <w:sz w:val="20"/>
              </w:rPr>
              <w:t>
щего</w:t>
            </w:r>
            <w:r>
              <w:br/>
            </w:r>
            <w:r>
              <w:rPr>
                <w:rFonts w:ascii="Times New Roman"/>
                <w:b w:val="false"/>
                <w:i w:val="false"/>
                <w:color w:val="000000"/>
                <w:sz w:val="20"/>
              </w:rPr>
              <w:t>
дейст</w:t>
            </w:r>
            <w:r>
              <w:br/>
            </w:r>
            <w:r>
              <w:rPr>
                <w:rFonts w:ascii="Times New Roman"/>
                <w:b w:val="false"/>
                <w:i w:val="false"/>
                <w:color w:val="000000"/>
                <w:sz w:val="20"/>
              </w:rPr>
              <w:t>
вия</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i w:val="false"/>
          <w:color w:val="000000"/>
        </w:rPr>
        <w:t xml:space="preserve"> таблица 2.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998"/>
        <w:gridCol w:w="1955"/>
        <w:gridCol w:w="2467"/>
        <w:gridCol w:w="2233"/>
        <w:gridCol w:w="2341"/>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накопите</w:t>
            </w:r>
            <w:r>
              <w:br/>
            </w:r>
            <w:r>
              <w:rPr>
                <w:rFonts w:ascii="Times New Roman"/>
                <w:b w:val="false"/>
                <w:i w:val="false"/>
                <w:color w:val="000000"/>
                <w:sz w:val="20"/>
              </w:rPr>
              <w:t>
льного отдела ЦОНа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 отдела уполномоченного органа</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w:t>
            </w:r>
            <w:r>
              <w:br/>
            </w:r>
            <w:r>
              <w:rPr>
                <w:rFonts w:ascii="Times New Roman"/>
                <w:b w:val="false"/>
                <w:i w:val="false"/>
                <w:color w:val="000000"/>
                <w:sz w:val="20"/>
              </w:rPr>
              <w:t>
тель уполномоченного органа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w:t>
            </w:r>
            <w:r>
              <w:br/>
            </w:r>
            <w:r>
              <w:rPr>
                <w:rFonts w:ascii="Times New Roman"/>
                <w:b w:val="false"/>
                <w:i w:val="false"/>
                <w:color w:val="000000"/>
                <w:sz w:val="20"/>
              </w:rPr>
              <w:t>
ченного органа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специалист уполномо</w:t>
            </w:r>
            <w:r>
              <w:br/>
            </w:r>
            <w:r>
              <w:rPr>
                <w:rFonts w:ascii="Times New Roman"/>
                <w:b w:val="false"/>
                <w:i w:val="false"/>
                <w:color w:val="000000"/>
                <w:sz w:val="20"/>
              </w:rPr>
              <w:t>
ченного органа</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1.Прием докумен</w:t>
            </w:r>
            <w:r>
              <w:br/>
            </w:r>
            <w:r>
              <w:rPr>
                <w:rFonts w:ascii="Times New Roman"/>
                <w:b w:val="false"/>
                <w:i w:val="false"/>
                <w:color w:val="000000"/>
                <w:sz w:val="20"/>
              </w:rPr>
              <w:t>
тов</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Распи</w:t>
            </w:r>
            <w:r>
              <w:br/>
            </w:r>
            <w:r>
              <w:rPr>
                <w:rFonts w:ascii="Times New Roman"/>
                <w:b w:val="false"/>
                <w:i w:val="false"/>
                <w:color w:val="000000"/>
                <w:sz w:val="20"/>
              </w:rPr>
              <w:t>
сывается в журнале и собирает документы</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4.Прием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ции вхо</w:t>
            </w:r>
            <w:r>
              <w:br/>
            </w:r>
            <w:r>
              <w:rPr>
                <w:rFonts w:ascii="Times New Roman"/>
                <w:b w:val="false"/>
                <w:i w:val="false"/>
                <w:color w:val="000000"/>
                <w:sz w:val="20"/>
              </w:rPr>
              <w:t>
дящей корреспонденции</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 Ознакомле</w:t>
            </w:r>
            <w:r>
              <w:br/>
            </w:r>
            <w:r>
              <w:rPr>
                <w:rFonts w:ascii="Times New Roman"/>
                <w:b w:val="false"/>
                <w:i w:val="false"/>
                <w:color w:val="000000"/>
                <w:sz w:val="20"/>
              </w:rPr>
              <w:t>
ние с доку</w:t>
            </w:r>
            <w:r>
              <w:br/>
            </w:r>
            <w:r>
              <w:rPr>
                <w:rFonts w:ascii="Times New Roman"/>
                <w:b w:val="false"/>
                <w:i w:val="false"/>
                <w:color w:val="000000"/>
                <w:sz w:val="20"/>
              </w:rPr>
              <w:t>
ментами и направляет главному специалисту</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 Органи</w:t>
            </w:r>
            <w:r>
              <w:br/>
            </w:r>
            <w:r>
              <w:rPr>
                <w:rFonts w:ascii="Times New Roman"/>
                <w:b w:val="false"/>
                <w:i w:val="false"/>
                <w:color w:val="000000"/>
                <w:sz w:val="20"/>
              </w:rPr>
              <w:t>
зует рабо</w:t>
            </w:r>
            <w:r>
              <w:br/>
            </w:r>
            <w:r>
              <w:rPr>
                <w:rFonts w:ascii="Times New Roman"/>
                <w:b w:val="false"/>
                <w:i w:val="false"/>
                <w:color w:val="000000"/>
                <w:sz w:val="20"/>
              </w:rPr>
              <w:t>
ту по дан</w:t>
            </w:r>
            <w:r>
              <w:br/>
            </w:r>
            <w:r>
              <w:rPr>
                <w:rFonts w:ascii="Times New Roman"/>
                <w:b w:val="false"/>
                <w:i w:val="false"/>
                <w:color w:val="000000"/>
                <w:sz w:val="20"/>
              </w:rPr>
              <w:t>
ному на</w:t>
            </w:r>
            <w:r>
              <w:br/>
            </w:r>
            <w:r>
              <w:rPr>
                <w:rFonts w:ascii="Times New Roman"/>
                <w:b w:val="false"/>
                <w:i w:val="false"/>
                <w:color w:val="000000"/>
                <w:sz w:val="20"/>
              </w:rPr>
              <w:t>
правлению, передает документы ответственому испол</w:t>
            </w:r>
            <w:r>
              <w:br/>
            </w:r>
            <w:r>
              <w:rPr>
                <w:rFonts w:ascii="Times New Roman"/>
                <w:b w:val="false"/>
                <w:i w:val="false"/>
                <w:color w:val="000000"/>
                <w:sz w:val="20"/>
              </w:rPr>
              <w:t>
нителю уполномо</w:t>
            </w:r>
            <w:r>
              <w:br/>
            </w:r>
            <w:r>
              <w:rPr>
                <w:rFonts w:ascii="Times New Roman"/>
                <w:b w:val="false"/>
                <w:i w:val="false"/>
                <w:color w:val="000000"/>
                <w:sz w:val="20"/>
              </w:rPr>
              <w:t>
ченного органа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 Знако</w:t>
            </w:r>
            <w:r>
              <w:br/>
            </w:r>
            <w:r>
              <w:rPr>
                <w:rFonts w:ascii="Times New Roman"/>
                <w:b w:val="false"/>
                <w:i w:val="false"/>
                <w:color w:val="000000"/>
                <w:sz w:val="20"/>
              </w:rPr>
              <w:t>
мится с документа</w:t>
            </w:r>
            <w:r>
              <w:br/>
            </w:r>
            <w:r>
              <w:rPr>
                <w:rFonts w:ascii="Times New Roman"/>
                <w:b w:val="false"/>
                <w:i w:val="false"/>
                <w:color w:val="000000"/>
                <w:sz w:val="20"/>
              </w:rPr>
              <w:t>
ми, прово</w:t>
            </w:r>
            <w:r>
              <w:br/>
            </w:r>
            <w:r>
              <w:rPr>
                <w:rFonts w:ascii="Times New Roman"/>
                <w:b w:val="false"/>
                <w:i w:val="false"/>
                <w:color w:val="000000"/>
                <w:sz w:val="20"/>
              </w:rPr>
              <w:t>
дит поиск обративше</w:t>
            </w:r>
            <w:r>
              <w:br/>
            </w:r>
            <w:r>
              <w:rPr>
                <w:rFonts w:ascii="Times New Roman"/>
                <w:b w:val="false"/>
                <w:i w:val="false"/>
                <w:color w:val="000000"/>
                <w:sz w:val="20"/>
              </w:rPr>
              <w:t>
гося в электрон</w:t>
            </w:r>
            <w:r>
              <w:br/>
            </w:r>
            <w:r>
              <w:rPr>
                <w:rFonts w:ascii="Times New Roman"/>
                <w:b w:val="false"/>
                <w:i w:val="false"/>
                <w:color w:val="000000"/>
                <w:sz w:val="20"/>
              </w:rPr>
              <w:t>
ной базе данных, осуществляет провер</w:t>
            </w:r>
            <w:r>
              <w:br/>
            </w:r>
            <w:r>
              <w:rPr>
                <w:rFonts w:ascii="Times New Roman"/>
                <w:b w:val="false"/>
                <w:i w:val="false"/>
                <w:color w:val="000000"/>
                <w:sz w:val="20"/>
              </w:rPr>
              <w:t>
ку полноты докумен</w:t>
            </w:r>
            <w:r>
              <w:br/>
            </w:r>
            <w:r>
              <w:rPr>
                <w:rFonts w:ascii="Times New Roman"/>
                <w:b w:val="false"/>
                <w:i w:val="false"/>
                <w:color w:val="000000"/>
                <w:sz w:val="20"/>
              </w:rPr>
              <w:t>
тов, подго</w:t>
            </w:r>
            <w:r>
              <w:br/>
            </w:r>
            <w:r>
              <w:rPr>
                <w:rFonts w:ascii="Times New Roman"/>
                <w:b w:val="false"/>
                <w:i w:val="false"/>
                <w:color w:val="000000"/>
                <w:sz w:val="20"/>
              </w:rPr>
              <w:t>
тавливает мотивиро</w:t>
            </w:r>
            <w:r>
              <w:br/>
            </w:r>
            <w:r>
              <w:rPr>
                <w:rFonts w:ascii="Times New Roman"/>
                <w:b w:val="false"/>
                <w:i w:val="false"/>
                <w:color w:val="000000"/>
                <w:sz w:val="20"/>
              </w:rPr>
              <w:t>
ванный от</w:t>
            </w:r>
            <w:r>
              <w:br/>
            </w:r>
            <w:r>
              <w:rPr>
                <w:rFonts w:ascii="Times New Roman"/>
                <w:b w:val="false"/>
                <w:i w:val="false"/>
                <w:color w:val="000000"/>
                <w:sz w:val="20"/>
              </w:rPr>
              <w:t>
каз, офор</w:t>
            </w:r>
            <w:r>
              <w:br/>
            </w:r>
            <w:r>
              <w:rPr>
                <w:rFonts w:ascii="Times New Roman"/>
                <w:b w:val="false"/>
                <w:i w:val="false"/>
                <w:color w:val="000000"/>
                <w:sz w:val="20"/>
              </w:rPr>
              <w:t>
мляет уве</w:t>
            </w:r>
            <w:r>
              <w:br/>
            </w:r>
            <w:r>
              <w:rPr>
                <w:rFonts w:ascii="Times New Roman"/>
                <w:b w:val="false"/>
                <w:i w:val="false"/>
                <w:color w:val="000000"/>
                <w:sz w:val="20"/>
              </w:rPr>
              <w:t>
домление</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13. Выда</w:t>
            </w:r>
            <w:r>
              <w:br/>
            </w:r>
            <w:r>
              <w:rPr>
                <w:rFonts w:ascii="Times New Roman"/>
                <w:b w:val="false"/>
                <w:i w:val="false"/>
                <w:color w:val="000000"/>
                <w:sz w:val="20"/>
              </w:rPr>
              <w:t>
ча справ</w:t>
            </w:r>
            <w:r>
              <w:br/>
            </w:r>
            <w:r>
              <w:rPr>
                <w:rFonts w:ascii="Times New Roman"/>
                <w:b w:val="false"/>
                <w:i w:val="false"/>
                <w:color w:val="000000"/>
                <w:sz w:val="20"/>
              </w:rPr>
              <w:t>
ки, либо мотивированного отказа</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Состав</w:t>
            </w:r>
            <w:r>
              <w:br/>
            </w:r>
            <w:r>
              <w:rPr>
                <w:rFonts w:ascii="Times New Roman"/>
                <w:b w:val="false"/>
                <w:i w:val="false"/>
                <w:color w:val="000000"/>
                <w:sz w:val="20"/>
              </w:rPr>
              <w:t>
ляет ре</w:t>
            </w:r>
            <w:r>
              <w:br/>
            </w:r>
            <w:r>
              <w:rPr>
                <w:rFonts w:ascii="Times New Roman"/>
                <w:b w:val="false"/>
                <w:i w:val="false"/>
                <w:color w:val="000000"/>
                <w:sz w:val="20"/>
              </w:rPr>
              <w:t>
естр и направля</w:t>
            </w:r>
            <w:r>
              <w:br/>
            </w:r>
            <w:r>
              <w:rPr>
                <w:rFonts w:ascii="Times New Roman"/>
                <w:b w:val="false"/>
                <w:i w:val="false"/>
                <w:color w:val="000000"/>
                <w:sz w:val="20"/>
              </w:rPr>
              <w:t>
ет доку</w:t>
            </w:r>
            <w:r>
              <w:br/>
            </w:r>
            <w:r>
              <w:rPr>
                <w:rFonts w:ascii="Times New Roman"/>
                <w:b w:val="false"/>
                <w:i w:val="false"/>
                <w:color w:val="000000"/>
                <w:sz w:val="20"/>
              </w:rPr>
              <w:t>
менты в уполномо</w:t>
            </w:r>
            <w:r>
              <w:br/>
            </w:r>
            <w:r>
              <w:rPr>
                <w:rFonts w:ascii="Times New Roman"/>
                <w:b w:val="false"/>
                <w:i w:val="false"/>
                <w:color w:val="000000"/>
                <w:sz w:val="20"/>
              </w:rPr>
              <w:t>
ченный орган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5,10. Направля</w:t>
            </w:r>
            <w:r>
              <w:br/>
            </w:r>
            <w:r>
              <w:rPr>
                <w:rFonts w:ascii="Times New Roman"/>
                <w:b w:val="false"/>
                <w:i w:val="false"/>
                <w:color w:val="000000"/>
                <w:sz w:val="20"/>
              </w:rPr>
              <w:t>
ет доку</w:t>
            </w:r>
            <w:r>
              <w:br/>
            </w:r>
            <w:r>
              <w:rPr>
                <w:rFonts w:ascii="Times New Roman"/>
                <w:b w:val="false"/>
                <w:i w:val="false"/>
                <w:color w:val="000000"/>
                <w:sz w:val="20"/>
              </w:rPr>
              <w:t>
мент ру</w:t>
            </w:r>
            <w:r>
              <w:br/>
            </w:r>
            <w:r>
              <w:rPr>
                <w:rFonts w:ascii="Times New Roman"/>
                <w:b w:val="false"/>
                <w:i w:val="false"/>
                <w:color w:val="000000"/>
                <w:sz w:val="20"/>
              </w:rPr>
              <w:t>
ководите</w:t>
            </w:r>
            <w:r>
              <w:br/>
            </w:r>
            <w:r>
              <w:rPr>
                <w:rFonts w:ascii="Times New Roman"/>
                <w:b w:val="false"/>
                <w:i w:val="false"/>
                <w:color w:val="000000"/>
                <w:sz w:val="20"/>
              </w:rPr>
              <w:t>
лю</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Подписывает для переда</w:t>
            </w:r>
            <w:r>
              <w:br/>
            </w:r>
            <w:r>
              <w:rPr>
                <w:rFonts w:ascii="Times New Roman"/>
                <w:b w:val="false"/>
                <w:i w:val="false"/>
                <w:color w:val="000000"/>
                <w:sz w:val="20"/>
              </w:rPr>
              <w:t>
чи докумен</w:t>
            </w:r>
            <w:r>
              <w:br/>
            </w:r>
            <w:r>
              <w:rPr>
                <w:rFonts w:ascii="Times New Roman"/>
                <w:b w:val="false"/>
                <w:i w:val="false"/>
                <w:color w:val="000000"/>
                <w:sz w:val="20"/>
              </w:rPr>
              <w:t>
тов в ЦОН</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 Пере</w:t>
            </w:r>
            <w:r>
              <w:br/>
            </w:r>
            <w:r>
              <w:rPr>
                <w:rFonts w:ascii="Times New Roman"/>
                <w:b w:val="false"/>
                <w:i w:val="false"/>
                <w:color w:val="000000"/>
                <w:sz w:val="20"/>
              </w:rPr>
              <w:t>
дает доку</w:t>
            </w:r>
            <w:r>
              <w:br/>
            </w:r>
            <w:r>
              <w:rPr>
                <w:rFonts w:ascii="Times New Roman"/>
                <w:b w:val="false"/>
                <w:i w:val="false"/>
                <w:color w:val="000000"/>
                <w:sz w:val="20"/>
              </w:rPr>
              <w:t>
менты на подписание руководителю уполно</w:t>
            </w:r>
            <w:r>
              <w:br/>
            </w:r>
            <w:r>
              <w:rPr>
                <w:rFonts w:ascii="Times New Roman"/>
                <w:b w:val="false"/>
                <w:i w:val="false"/>
                <w:color w:val="000000"/>
                <w:sz w:val="20"/>
              </w:rPr>
              <w:t>
моченного органа через спе</w:t>
            </w:r>
            <w:r>
              <w:br/>
            </w:r>
            <w:r>
              <w:rPr>
                <w:rFonts w:ascii="Times New Roman"/>
                <w:b w:val="false"/>
                <w:i w:val="false"/>
                <w:color w:val="000000"/>
                <w:sz w:val="20"/>
              </w:rPr>
              <w:t>
циалиста отдела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 Ре</w:t>
            </w:r>
            <w:r>
              <w:br/>
            </w:r>
            <w:r>
              <w:rPr>
                <w:rFonts w:ascii="Times New Roman"/>
                <w:b w:val="false"/>
                <w:i w:val="false"/>
                <w:color w:val="000000"/>
                <w:sz w:val="20"/>
              </w:rPr>
              <w:t>
гистра</w:t>
            </w:r>
            <w:r>
              <w:br/>
            </w:r>
            <w:r>
              <w:rPr>
                <w:rFonts w:ascii="Times New Roman"/>
                <w:b w:val="false"/>
                <w:i w:val="false"/>
                <w:color w:val="000000"/>
                <w:sz w:val="20"/>
              </w:rPr>
              <w:t>
ция уве</w:t>
            </w:r>
            <w:r>
              <w:br/>
            </w:r>
            <w:r>
              <w:rPr>
                <w:rFonts w:ascii="Times New Roman"/>
                <w:b w:val="false"/>
                <w:i w:val="false"/>
                <w:color w:val="000000"/>
                <w:sz w:val="20"/>
              </w:rPr>
              <w:t>
домления в книге. Выдача мотивированного отказа или справки потреби</w:t>
            </w:r>
            <w:r>
              <w:br/>
            </w:r>
            <w:r>
              <w:rPr>
                <w:rFonts w:ascii="Times New Roman"/>
                <w:b w:val="false"/>
                <w:i w:val="false"/>
                <w:color w:val="000000"/>
                <w:sz w:val="20"/>
              </w:rPr>
              <w:t>
телю</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2041"/>
        <w:gridCol w:w="2062"/>
        <w:gridCol w:w="2254"/>
        <w:gridCol w:w="2361"/>
        <w:gridCol w:w="2298"/>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ЦОНа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накопи</w:t>
            </w:r>
            <w:r>
              <w:br/>
            </w:r>
            <w:r>
              <w:rPr>
                <w:rFonts w:ascii="Times New Roman"/>
                <w:b w:val="false"/>
                <w:i w:val="false"/>
                <w:color w:val="000000"/>
                <w:sz w:val="20"/>
              </w:rPr>
              <w:t>
тельного отдела ЦОНа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w:t>
            </w:r>
            <w:r>
              <w:br/>
            </w:r>
            <w:r>
              <w:rPr>
                <w:rFonts w:ascii="Times New Roman"/>
                <w:b w:val="false"/>
                <w:i w:val="false"/>
                <w:color w:val="000000"/>
                <w:sz w:val="20"/>
              </w:rPr>
              <w:t>
лист отдела уполномо</w:t>
            </w:r>
            <w:r>
              <w:br/>
            </w:r>
            <w:r>
              <w:rPr>
                <w:rFonts w:ascii="Times New Roman"/>
                <w:b w:val="false"/>
                <w:i w:val="false"/>
                <w:color w:val="000000"/>
                <w:sz w:val="20"/>
              </w:rPr>
              <w:t>
ченного органа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w:t>
            </w:r>
            <w:r>
              <w:br/>
            </w:r>
            <w:r>
              <w:rPr>
                <w:rFonts w:ascii="Times New Roman"/>
                <w:b w:val="false"/>
                <w:i w:val="false"/>
                <w:color w:val="000000"/>
                <w:sz w:val="20"/>
              </w:rPr>
              <w:t>
дитель уполномо</w:t>
            </w:r>
            <w:r>
              <w:br/>
            </w:r>
            <w:r>
              <w:rPr>
                <w:rFonts w:ascii="Times New Roman"/>
                <w:b w:val="false"/>
                <w:i w:val="false"/>
                <w:color w:val="000000"/>
                <w:sz w:val="20"/>
              </w:rPr>
              <w:t>
ченного органа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Завед.отделением уполномо</w:t>
            </w:r>
            <w:r>
              <w:br/>
            </w:r>
            <w:r>
              <w:rPr>
                <w:rFonts w:ascii="Times New Roman"/>
                <w:b w:val="false"/>
                <w:i w:val="false"/>
                <w:color w:val="000000"/>
                <w:sz w:val="20"/>
              </w:rPr>
              <w:t>
ченного органа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отделеним уполномо</w:t>
            </w:r>
            <w:r>
              <w:br/>
            </w:r>
            <w:r>
              <w:rPr>
                <w:rFonts w:ascii="Times New Roman"/>
                <w:b w:val="false"/>
                <w:i w:val="false"/>
                <w:color w:val="000000"/>
                <w:sz w:val="20"/>
              </w:rPr>
              <w:t>
ченного органа</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 Прием докумен</w:t>
            </w:r>
            <w:r>
              <w:br/>
            </w:r>
            <w:r>
              <w:rPr>
                <w:rFonts w:ascii="Times New Roman"/>
                <w:b w:val="false"/>
                <w:i w:val="false"/>
                <w:color w:val="000000"/>
                <w:sz w:val="20"/>
              </w:rPr>
              <w:t>
тов</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 Распи</w:t>
            </w:r>
            <w:r>
              <w:br/>
            </w:r>
            <w:r>
              <w:rPr>
                <w:rFonts w:ascii="Times New Roman"/>
                <w:b w:val="false"/>
                <w:i w:val="false"/>
                <w:color w:val="000000"/>
                <w:sz w:val="20"/>
              </w:rPr>
              <w:t>
сывается в журнале и соби</w:t>
            </w:r>
            <w:r>
              <w:br/>
            </w:r>
            <w:r>
              <w:rPr>
                <w:rFonts w:ascii="Times New Roman"/>
                <w:b w:val="false"/>
                <w:i w:val="false"/>
                <w:color w:val="000000"/>
                <w:sz w:val="20"/>
              </w:rPr>
              <w:t>
рает доку</w:t>
            </w:r>
            <w:r>
              <w:br/>
            </w:r>
            <w:r>
              <w:rPr>
                <w:rFonts w:ascii="Times New Roman"/>
                <w:b w:val="false"/>
                <w:i w:val="false"/>
                <w:color w:val="000000"/>
                <w:sz w:val="20"/>
              </w:rPr>
              <w:t>
менты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 Прием докумен</w:t>
            </w:r>
            <w:r>
              <w:br/>
            </w:r>
            <w:r>
              <w:rPr>
                <w:rFonts w:ascii="Times New Roman"/>
                <w:b w:val="false"/>
                <w:i w:val="false"/>
                <w:color w:val="000000"/>
                <w:sz w:val="20"/>
              </w:rPr>
              <w:t>
тов, реги</w:t>
            </w:r>
            <w:r>
              <w:br/>
            </w:r>
            <w:r>
              <w:rPr>
                <w:rFonts w:ascii="Times New Roman"/>
                <w:b w:val="false"/>
                <w:i w:val="false"/>
                <w:color w:val="000000"/>
                <w:sz w:val="20"/>
              </w:rPr>
              <w:t>
страции входящей корреспонденции</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 Озна</w:t>
            </w:r>
            <w:r>
              <w:br/>
            </w:r>
            <w:r>
              <w:rPr>
                <w:rFonts w:ascii="Times New Roman"/>
                <w:b w:val="false"/>
                <w:i w:val="false"/>
                <w:color w:val="000000"/>
                <w:sz w:val="20"/>
              </w:rPr>
              <w:t>
комление с документа</w:t>
            </w:r>
            <w:r>
              <w:br/>
            </w:r>
            <w:r>
              <w:rPr>
                <w:rFonts w:ascii="Times New Roman"/>
                <w:b w:val="false"/>
                <w:i w:val="false"/>
                <w:color w:val="000000"/>
                <w:sz w:val="20"/>
              </w:rPr>
              <w:t>
ми</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Дейтвие 6. Организует работу по данному направле</w:t>
            </w:r>
            <w:r>
              <w:br/>
            </w:r>
            <w:r>
              <w:rPr>
                <w:rFonts w:ascii="Times New Roman"/>
                <w:b w:val="false"/>
                <w:i w:val="false"/>
                <w:color w:val="000000"/>
                <w:sz w:val="20"/>
              </w:rPr>
              <w:t>
нию</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 Знако</w:t>
            </w:r>
            <w:r>
              <w:br/>
            </w:r>
            <w:r>
              <w:rPr>
                <w:rFonts w:ascii="Times New Roman"/>
                <w:b w:val="false"/>
                <w:i w:val="false"/>
                <w:color w:val="000000"/>
                <w:sz w:val="20"/>
              </w:rPr>
              <w:t>
мится с документа</w:t>
            </w:r>
            <w:r>
              <w:br/>
            </w:r>
            <w:r>
              <w:rPr>
                <w:rFonts w:ascii="Times New Roman"/>
                <w:b w:val="false"/>
                <w:i w:val="false"/>
                <w:color w:val="000000"/>
                <w:sz w:val="20"/>
              </w:rPr>
              <w:t>
ми, прово</w:t>
            </w:r>
            <w:r>
              <w:br/>
            </w:r>
            <w:r>
              <w:rPr>
                <w:rFonts w:ascii="Times New Roman"/>
                <w:b w:val="false"/>
                <w:i w:val="false"/>
                <w:color w:val="000000"/>
                <w:sz w:val="20"/>
              </w:rPr>
              <w:t>
дит поиск обративше</w:t>
            </w:r>
            <w:r>
              <w:br/>
            </w:r>
            <w:r>
              <w:rPr>
                <w:rFonts w:ascii="Times New Roman"/>
                <w:b w:val="false"/>
                <w:i w:val="false"/>
                <w:color w:val="000000"/>
                <w:sz w:val="20"/>
              </w:rPr>
              <w:t>
гося в электрон</w:t>
            </w:r>
            <w:r>
              <w:br/>
            </w:r>
            <w:r>
              <w:rPr>
                <w:rFonts w:ascii="Times New Roman"/>
                <w:b w:val="false"/>
                <w:i w:val="false"/>
                <w:color w:val="000000"/>
                <w:sz w:val="20"/>
              </w:rPr>
              <w:t>
ной базе данных, осуществляет провер</w:t>
            </w:r>
            <w:r>
              <w:br/>
            </w:r>
            <w:r>
              <w:rPr>
                <w:rFonts w:ascii="Times New Roman"/>
                <w:b w:val="false"/>
                <w:i w:val="false"/>
                <w:color w:val="000000"/>
                <w:sz w:val="20"/>
              </w:rPr>
              <w:t>
ку полноты докумен</w:t>
            </w:r>
            <w:r>
              <w:br/>
            </w:r>
            <w:r>
              <w:rPr>
                <w:rFonts w:ascii="Times New Roman"/>
                <w:b w:val="false"/>
                <w:i w:val="false"/>
                <w:color w:val="000000"/>
                <w:sz w:val="20"/>
              </w:rPr>
              <w:t>
тов, подго</w:t>
            </w:r>
            <w:r>
              <w:br/>
            </w:r>
            <w:r>
              <w:rPr>
                <w:rFonts w:ascii="Times New Roman"/>
                <w:b w:val="false"/>
                <w:i w:val="false"/>
                <w:color w:val="000000"/>
                <w:sz w:val="20"/>
              </w:rPr>
              <w:t>
тавливает мотивиро</w:t>
            </w:r>
            <w:r>
              <w:br/>
            </w:r>
            <w:r>
              <w:rPr>
                <w:rFonts w:ascii="Times New Roman"/>
                <w:b w:val="false"/>
                <w:i w:val="false"/>
                <w:color w:val="000000"/>
                <w:sz w:val="20"/>
              </w:rPr>
              <w:t>
ванный от</w:t>
            </w:r>
            <w:r>
              <w:br/>
            </w:r>
            <w:r>
              <w:rPr>
                <w:rFonts w:ascii="Times New Roman"/>
                <w:b w:val="false"/>
                <w:i w:val="false"/>
                <w:color w:val="000000"/>
                <w:sz w:val="20"/>
              </w:rPr>
              <w:t>
каз или оформляет уведомле</w:t>
            </w:r>
            <w:r>
              <w:br/>
            </w:r>
            <w:r>
              <w:rPr>
                <w:rFonts w:ascii="Times New Roman"/>
                <w:b w:val="false"/>
                <w:i w:val="false"/>
                <w:color w:val="000000"/>
                <w:sz w:val="20"/>
              </w:rPr>
              <w:t>
ние, пере</w:t>
            </w:r>
            <w:r>
              <w:br/>
            </w:r>
            <w:r>
              <w:rPr>
                <w:rFonts w:ascii="Times New Roman"/>
                <w:b w:val="false"/>
                <w:i w:val="false"/>
                <w:color w:val="000000"/>
                <w:sz w:val="20"/>
              </w:rPr>
              <w:t>
дает глав</w:t>
            </w:r>
            <w:r>
              <w:br/>
            </w:r>
            <w:r>
              <w:rPr>
                <w:rFonts w:ascii="Times New Roman"/>
                <w:b w:val="false"/>
                <w:i w:val="false"/>
                <w:color w:val="000000"/>
                <w:sz w:val="20"/>
              </w:rPr>
              <w:t>
ному специ</w:t>
            </w:r>
            <w:r>
              <w:br/>
            </w:r>
            <w:r>
              <w:rPr>
                <w:rFonts w:ascii="Times New Roman"/>
                <w:b w:val="false"/>
                <w:i w:val="false"/>
                <w:color w:val="000000"/>
                <w:sz w:val="20"/>
              </w:rPr>
              <w:t>
алисту для контоля</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 Выда</w:t>
            </w:r>
            <w:r>
              <w:br/>
            </w:r>
            <w:r>
              <w:rPr>
                <w:rFonts w:ascii="Times New Roman"/>
                <w:b w:val="false"/>
                <w:i w:val="false"/>
                <w:color w:val="000000"/>
                <w:sz w:val="20"/>
              </w:rPr>
              <w:t>
ча справ</w:t>
            </w:r>
            <w:r>
              <w:br/>
            </w:r>
            <w:r>
              <w:rPr>
                <w:rFonts w:ascii="Times New Roman"/>
                <w:b w:val="false"/>
                <w:i w:val="false"/>
                <w:color w:val="000000"/>
                <w:sz w:val="20"/>
              </w:rPr>
              <w:t>
ки, либо мотивированного отказа</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 Состав</w:t>
            </w:r>
            <w:r>
              <w:br/>
            </w:r>
            <w:r>
              <w:rPr>
                <w:rFonts w:ascii="Times New Roman"/>
                <w:b w:val="false"/>
                <w:i w:val="false"/>
                <w:color w:val="000000"/>
                <w:sz w:val="20"/>
              </w:rPr>
              <w:t>
ляет ре</w:t>
            </w:r>
            <w:r>
              <w:br/>
            </w:r>
            <w:r>
              <w:rPr>
                <w:rFonts w:ascii="Times New Roman"/>
                <w:b w:val="false"/>
                <w:i w:val="false"/>
                <w:color w:val="000000"/>
                <w:sz w:val="20"/>
              </w:rPr>
              <w:t>
естр и на</w:t>
            </w:r>
            <w:r>
              <w:br/>
            </w:r>
            <w:r>
              <w:rPr>
                <w:rFonts w:ascii="Times New Roman"/>
                <w:b w:val="false"/>
                <w:i w:val="false"/>
                <w:color w:val="000000"/>
                <w:sz w:val="20"/>
              </w:rPr>
              <w:t>
правляет документы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 Направ</w:t>
            </w:r>
            <w:r>
              <w:br/>
            </w:r>
            <w:r>
              <w:rPr>
                <w:rFonts w:ascii="Times New Roman"/>
                <w:b w:val="false"/>
                <w:i w:val="false"/>
                <w:color w:val="000000"/>
                <w:sz w:val="20"/>
              </w:rPr>
              <w:t>
ляет доку</w:t>
            </w:r>
            <w:r>
              <w:br/>
            </w:r>
            <w:r>
              <w:rPr>
                <w:rFonts w:ascii="Times New Roman"/>
                <w:b w:val="false"/>
                <w:i w:val="false"/>
                <w:color w:val="000000"/>
                <w:sz w:val="20"/>
              </w:rPr>
              <w:t>
мент руко</w:t>
            </w:r>
            <w:r>
              <w:br/>
            </w:r>
            <w:r>
              <w:rPr>
                <w:rFonts w:ascii="Times New Roman"/>
                <w:b w:val="false"/>
                <w:i w:val="false"/>
                <w:color w:val="000000"/>
                <w:sz w:val="20"/>
              </w:rPr>
              <w:t>
водителю уполномо</w:t>
            </w:r>
            <w:r>
              <w:br/>
            </w:r>
            <w:r>
              <w:rPr>
                <w:rFonts w:ascii="Times New Roman"/>
                <w:b w:val="false"/>
                <w:i w:val="false"/>
                <w:color w:val="000000"/>
                <w:sz w:val="20"/>
              </w:rPr>
              <w:t>
ченного органа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 Переда</w:t>
            </w:r>
            <w:r>
              <w:br/>
            </w:r>
            <w:r>
              <w:rPr>
                <w:rFonts w:ascii="Times New Roman"/>
                <w:b w:val="false"/>
                <w:i w:val="false"/>
                <w:color w:val="000000"/>
                <w:sz w:val="20"/>
              </w:rPr>
              <w:t>
ет докумен</w:t>
            </w:r>
            <w:r>
              <w:br/>
            </w:r>
            <w:r>
              <w:rPr>
                <w:rFonts w:ascii="Times New Roman"/>
                <w:b w:val="false"/>
                <w:i w:val="false"/>
                <w:color w:val="000000"/>
                <w:sz w:val="20"/>
              </w:rPr>
              <w:t>
ты специа</w:t>
            </w:r>
            <w:r>
              <w:br/>
            </w:r>
            <w:r>
              <w:rPr>
                <w:rFonts w:ascii="Times New Roman"/>
                <w:b w:val="false"/>
                <w:i w:val="false"/>
                <w:color w:val="000000"/>
                <w:sz w:val="20"/>
              </w:rPr>
              <w:t>
листу отде</w:t>
            </w:r>
            <w:r>
              <w:br/>
            </w:r>
            <w:r>
              <w:rPr>
                <w:rFonts w:ascii="Times New Roman"/>
                <w:b w:val="false"/>
                <w:i w:val="false"/>
                <w:color w:val="000000"/>
                <w:sz w:val="20"/>
              </w:rPr>
              <w:t>
ла уполно</w:t>
            </w:r>
            <w:r>
              <w:br/>
            </w:r>
            <w:r>
              <w:rPr>
                <w:rFonts w:ascii="Times New Roman"/>
                <w:b w:val="false"/>
                <w:i w:val="false"/>
                <w:color w:val="000000"/>
                <w:sz w:val="20"/>
              </w:rPr>
              <w:t>
моченного органа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 Регис</w:t>
            </w:r>
            <w:r>
              <w:br/>
            </w:r>
            <w:r>
              <w:rPr>
                <w:rFonts w:ascii="Times New Roman"/>
                <w:b w:val="false"/>
                <w:i w:val="false"/>
                <w:color w:val="000000"/>
                <w:sz w:val="20"/>
              </w:rPr>
              <w:t>
трация уведомле</w:t>
            </w:r>
            <w:r>
              <w:br/>
            </w:r>
            <w:r>
              <w:rPr>
                <w:rFonts w:ascii="Times New Roman"/>
                <w:b w:val="false"/>
                <w:i w:val="false"/>
                <w:color w:val="000000"/>
                <w:sz w:val="20"/>
              </w:rPr>
              <w:t>
ния в кни</w:t>
            </w:r>
            <w:r>
              <w:br/>
            </w:r>
            <w:r>
              <w:rPr>
                <w:rFonts w:ascii="Times New Roman"/>
                <w:b w:val="false"/>
                <w:i w:val="false"/>
                <w:color w:val="000000"/>
                <w:sz w:val="20"/>
              </w:rPr>
              <w:t>
ге. Выда</w:t>
            </w:r>
            <w:r>
              <w:br/>
            </w:r>
            <w:r>
              <w:rPr>
                <w:rFonts w:ascii="Times New Roman"/>
                <w:b w:val="false"/>
                <w:i w:val="false"/>
                <w:color w:val="000000"/>
                <w:sz w:val="20"/>
              </w:rPr>
              <w:t>
ча мотиви</w:t>
            </w:r>
            <w:r>
              <w:br/>
            </w:r>
            <w:r>
              <w:rPr>
                <w:rFonts w:ascii="Times New Roman"/>
                <w:b w:val="false"/>
                <w:i w:val="false"/>
                <w:color w:val="000000"/>
                <w:sz w:val="20"/>
              </w:rPr>
              <w:t>
рованного отказа или уведо</w:t>
            </w:r>
            <w:r>
              <w:br/>
            </w:r>
            <w:r>
              <w:rPr>
                <w:rFonts w:ascii="Times New Roman"/>
                <w:b w:val="false"/>
                <w:i w:val="false"/>
                <w:color w:val="000000"/>
                <w:sz w:val="20"/>
              </w:rPr>
              <w:t>
мления потребителю</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 Подпи</w:t>
            </w:r>
            <w:r>
              <w:br/>
            </w:r>
            <w:r>
              <w:rPr>
                <w:rFonts w:ascii="Times New Roman"/>
                <w:b w:val="false"/>
                <w:i w:val="false"/>
                <w:color w:val="000000"/>
                <w:sz w:val="20"/>
              </w:rPr>
              <w:t>
сывает для передачи документов в ЦОН</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11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на приобретение топлива»</w:t>
      </w:r>
    </w:p>
    <w:bookmarkEnd w:id="112"/>
    <w:p>
      <w:pPr>
        <w:spacing w:after="0"/>
        <w:ind w:left="0"/>
        <w:jc w:val="left"/>
      </w:pPr>
      <w:r>
        <w:rPr>
          <w:rFonts w:ascii="Times New Roman"/>
          <w:b/>
          <w:i w:val="false"/>
          <w:color w:val="000000"/>
        </w:rPr>
        <w:t xml:space="preserve"> Схемы,</w:t>
      </w:r>
      <w:r>
        <w:br/>
      </w:r>
      <w:r>
        <w:rPr>
          <w:rFonts w:ascii="Times New Roman"/>
          <w:b/>
          <w:i w:val="false"/>
          <w:color w:val="000000"/>
        </w:rPr>
        <w:t>
отражающие взаимосвязь между логической</w:t>
      </w:r>
      <w:r>
        <w:br/>
      </w:r>
      <w:r>
        <w:rPr>
          <w:rFonts w:ascii="Times New Roman"/>
          <w:b/>
          <w:i w:val="false"/>
          <w:color w:val="000000"/>
        </w:rPr>
        <w:t>
последовательностью административных действий</w:t>
      </w:r>
    </w:p>
    <w:p>
      <w:pPr>
        <w:spacing w:after="0"/>
        <w:ind w:left="0"/>
        <w:jc w:val="both"/>
      </w:pPr>
      <w:r>
        <w:drawing>
          <wp:inline distT="0" distB="0" distL="0" distR="0">
            <wp:extent cx="86360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36000" cy="9309100"/>
                    </a:xfrm>
                    <a:prstGeom prst="rect">
                      <a:avLst/>
                    </a:prstGeom>
                  </pic:spPr>
                </pic:pic>
              </a:graphicData>
            </a:graphic>
          </wp:inline>
        </w:drawing>
      </w:r>
    </w:p>
    <w:bookmarkStart w:name="z261" w:id="11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«Назначение социальной помощи специалистам</w:t>
      </w:r>
      <w:r>
        <w:br/>
      </w:r>
      <w:r>
        <w:rPr>
          <w:rFonts w:ascii="Times New Roman"/>
          <w:b w:val="false"/>
          <w:i w:val="false"/>
          <w:color w:val="000000"/>
          <w:sz w:val="28"/>
        </w:rPr>
        <w:t>
социальной сферы проживающим в сельской</w:t>
      </w:r>
      <w:r>
        <w:br/>
      </w:r>
      <w:r>
        <w:rPr>
          <w:rFonts w:ascii="Times New Roman"/>
          <w:b w:val="false"/>
          <w:i w:val="false"/>
          <w:color w:val="000000"/>
          <w:sz w:val="28"/>
        </w:rPr>
        <w:t>
местности на приобретение топлива»</w:t>
      </w:r>
    </w:p>
    <w:bookmarkEnd w:id="113"/>
    <w:p>
      <w:pPr>
        <w:spacing w:after="0"/>
        <w:ind w:left="0"/>
        <w:jc w:val="both"/>
      </w:pPr>
      <w:r>
        <w:rPr>
          <w:rFonts w:ascii="Times New Roman"/>
          <w:b w:val="false"/>
          <w:i w:val="false"/>
          <w:color w:val="000000"/>
          <w:sz w:val="28"/>
        </w:rPr>
        <w:t>Образцы, шаблоны бланков</w:t>
      </w:r>
    </w:p>
    <w:p>
      <w:pPr>
        <w:spacing w:after="0"/>
        <w:ind w:left="0"/>
        <w:jc w:val="both"/>
      </w:pPr>
      <w:r>
        <w:rPr>
          <w:rFonts w:ascii="Times New Roman"/>
          <w:b w:val="false"/>
          <w:i w:val="false"/>
          <w:color w:val="000000"/>
          <w:sz w:val="28"/>
        </w:rPr>
        <w:t>В уполномоченный орган по назначению</w:t>
      </w:r>
      <w:r>
        <w:br/>
      </w:r>
      <w:r>
        <w:rPr>
          <w:rFonts w:ascii="Times New Roman"/>
          <w:b w:val="false"/>
          <w:i w:val="false"/>
          <w:color w:val="000000"/>
          <w:sz w:val="28"/>
        </w:rPr>
        <w:t>
социальной помощи на приобретение топлива</w:t>
      </w:r>
      <w:r>
        <w:br/>
      </w:r>
      <w:r>
        <w:rPr>
          <w:rFonts w:ascii="Times New Roman"/>
          <w:b w:val="false"/>
          <w:i w:val="false"/>
          <w:color w:val="000000"/>
          <w:sz w:val="28"/>
        </w:rPr>
        <w:t>
Тайыншинского района СКО</w:t>
      </w:r>
      <w:r>
        <w:br/>
      </w:r>
      <w:r>
        <w:rPr>
          <w:rFonts w:ascii="Times New Roman"/>
          <w:b w:val="false"/>
          <w:i w:val="false"/>
          <w:color w:val="000000"/>
          <w:sz w:val="28"/>
        </w:rPr>
        <w:t>
от 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адресу:___________________</w:t>
      </w:r>
      <w:r>
        <w:br/>
      </w:r>
      <w:r>
        <w:rPr>
          <w:rFonts w:ascii="Times New Roman"/>
          <w:b w:val="false"/>
          <w:i w:val="false"/>
          <w:color w:val="000000"/>
          <w:sz w:val="28"/>
        </w:rPr>
        <w:t>
______________________________________</w:t>
      </w:r>
      <w:r>
        <w:br/>
      </w:r>
      <w:r>
        <w:rPr>
          <w:rFonts w:ascii="Times New Roman"/>
          <w:b w:val="false"/>
          <w:i w:val="false"/>
          <w:color w:val="000000"/>
          <w:sz w:val="28"/>
        </w:rPr>
        <w:t>
(улица, N дома и квартиры, телефон)</w:t>
      </w:r>
      <w:r>
        <w:br/>
      </w:r>
      <w:r>
        <w:rPr>
          <w:rFonts w:ascii="Times New Roman"/>
          <w:b w:val="false"/>
          <w:i w:val="false"/>
          <w:color w:val="000000"/>
          <w:sz w:val="28"/>
        </w:rPr>
        <w:t>
№ уд. личности_______________</w:t>
      </w:r>
      <w:r>
        <w:br/>
      </w:r>
      <w:r>
        <w:rPr>
          <w:rFonts w:ascii="Times New Roman"/>
          <w:b w:val="false"/>
          <w:i w:val="false"/>
          <w:color w:val="000000"/>
          <w:sz w:val="28"/>
        </w:rPr>
        <w:t>
выдано___________________________</w:t>
      </w:r>
      <w:r>
        <w:br/>
      </w:r>
      <w:r>
        <w:rPr>
          <w:rFonts w:ascii="Times New Roman"/>
          <w:b w:val="false"/>
          <w:i w:val="false"/>
          <w:color w:val="000000"/>
          <w:sz w:val="28"/>
        </w:rPr>
        <w:t>
дата выдачи_________________________</w:t>
      </w:r>
      <w:r>
        <w:br/>
      </w:r>
      <w:r>
        <w:rPr>
          <w:rFonts w:ascii="Times New Roman"/>
          <w:b w:val="false"/>
          <w:i w:val="false"/>
          <w:color w:val="000000"/>
          <w:sz w:val="28"/>
        </w:rPr>
        <w:t>
________сик____________</w:t>
      </w:r>
      <w:r>
        <w:br/>
      </w:r>
      <w:r>
        <w:rPr>
          <w:rFonts w:ascii="Times New Roman"/>
          <w:b w:val="false"/>
          <w:i w:val="false"/>
          <w:color w:val="000000"/>
          <w:sz w:val="28"/>
        </w:rPr>
        <w:t>
род занятий_______________________</w:t>
      </w:r>
    </w:p>
    <w:p>
      <w:pPr>
        <w:spacing w:after="0"/>
        <w:ind w:left="0"/>
        <w:jc w:val="both"/>
      </w:pPr>
      <w:r>
        <w:rPr>
          <w:rFonts w:ascii="Times New Roman"/>
          <w:b w:val="false"/>
          <w:i w:val="false"/>
          <w:color w:val="000000"/>
          <w:sz w:val="28"/>
        </w:rPr>
        <w:t>Регистрационный номер _____________________</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 xml:space="preserve">      Прошу назначить помощь на топливо. </w:t>
      </w:r>
      <w:r>
        <w:br/>
      </w: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1. Копия документа, удостоверяющего личность.</w:t>
      </w:r>
      <w:r>
        <w:br/>
      </w:r>
      <w:r>
        <w:rPr>
          <w:rFonts w:ascii="Times New Roman"/>
          <w:b w:val="false"/>
          <w:i w:val="false"/>
          <w:color w:val="000000"/>
          <w:sz w:val="28"/>
        </w:rPr>
        <w:t>
      2. Копия документа, подтверждающего местожительство заявителя.</w:t>
      </w:r>
      <w:r>
        <w:br/>
      </w:r>
      <w:r>
        <w:rPr>
          <w:rFonts w:ascii="Times New Roman"/>
          <w:b w:val="false"/>
          <w:i w:val="false"/>
          <w:color w:val="000000"/>
          <w:sz w:val="28"/>
        </w:rPr>
        <w:t>
      3.Справка с места работы о доходах</w:t>
      </w:r>
      <w:r>
        <w:br/>
      </w:r>
      <w:r>
        <w:rPr>
          <w:rFonts w:ascii="Times New Roman"/>
          <w:b w:val="false"/>
          <w:i w:val="false"/>
          <w:color w:val="000000"/>
          <w:sz w:val="28"/>
        </w:rPr>
        <w:t>
      4. РНН, Сик.</w:t>
      </w:r>
      <w:r>
        <w:br/>
      </w:r>
      <w:r>
        <w:rPr>
          <w:rFonts w:ascii="Times New Roman"/>
          <w:b w:val="false"/>
          <w:i w:val="false"/>
          <w:color w:val="000000"/>
          <w:sz w:val="28"/>
        </w:rPr>
        <w:t>
      5. № лицевого счета _______________________________________________________</w:t>
      </w:r>
    </w:p>
    <w:p>
      <w:pPr>
        <w:spacing w:after="0"/>
        <w:ind w:left="0"/>
        <w:jc w:val="both"/>
      </w:pPr>
      <w:r>
        <w:rPr>
          <w:rFonts w:ascii="Times New Roman"/>
          <w:b w:val="false"/>
          <w:i w:val="false"/>
          <w:color w:val="000000"/>
          <w:sz w:val="28"/>
        </w:rPr>
        <w:t xml:space="preserve">      В случае возникновения изменений обязуюсь в течение 15 календарных дней сообщить о них. </w:t>
      </w:r>
      <w:r>
        <w:br/>
      </w: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p>
      <w:pPr>
        <w:spacing w:after="0"/>
        <w:ind w:left="0"/>
        <w:jc w:val="both"/>
      </w:pPr>
      <w:r>
        <w:rPr>
          <w:rFonts w:ascii="Times New Roman"/>
          <w:b w:val="false"/>
          <w:i w:val="false"/>
          <w:color w:val="000000"/>
          <w:sz w:val="28"/>
        </w:rPr>
        <w:t>"_____" ______________________ 20____г. __________________________________</w:t>
      </w:r>
      <w:r>
        <w:br/>
      </w:r>
      <w:r>
        <w:rPr>
          <w:rFonts w:ascii="Times New Roman"/>
          <w:b w:val="false"/>
          <w:i w:val="false"/>
          <w:color w:val="000000"/>
          <w:sz w:val="28"/>
        </w:rPr>
        <w:t xml:space="preserve">
      (подпись заявителя) </w:t>
      </w:r>
    </w:p>
    <w:p>
      <w:pPr>
        <w:spacing w:after="0"/>
        <w:ind w:left="0"/>
        <w:jc w:val="both"/>
      </w:pPr>
      <w:r>
        <w:rPr>
          <w:rFonts w:ascii="Times New Roman"/>
          <w:b w:val="false"/>
          <w:i w:val="false"/>
          <w:color w:val="000000"/>
          <w:sz w:val="28"/>
        </w:rPr>
        <w:t>Документы приняты:</w:t>
      </w:r>
      <w:r>
        <w:br/>
      </w:r>
      <w:r>
        <w:rPr>
          <w:rFonts w:ascii="Times New Roman"/>
          <w:b w:val="false"/>
          <w:i w:val="false"/>
          <w:color w:val="000000"/>
          <w:sz w:val="28"/>
        </w:rPr>
        <w:t>
"_____" ___________________ 20____г.______________________________________</w:t>
      </w:r>
      <w:r>
        <w:br/>
      </w:r>
      <w:r>
        <w:rPr>
          <w:rFonts w:ascii="Times New Roman"/>
          <w:b w:val="false"/>
          <w:i w:val="false"/>
          <w:color w:val="000000"/>
          <w:sz w:val="28"/>
        </w:rPr>
        <w:t>
      подпись (ФИО, должность лица, принявшего документы)</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случае возникновения изменений обязуюсь в течение 15 календарных дней сообщить о них.</w:t>
      </w:r>
      <w:r>
        <w:br/>
      </w:r>
      <w:r>
        <w:rPr>
          <w:rFonts w:ascii="Times New Roman"/>
          <w:b w:val="false"/>
          <w:i w:val="false"/>
          <w:color w:val="000000"/>
          <w:sz w:val="28"/>
        </w:rPr>
        <w:t>
Предупрежден (а) об ответственности за представление недостоверных сведений и поддельных документов.</w:t>
      </w:r>
      <w:r>
        <w:br/>
      </w:r>
      <w:r>
        <w:rPr>
          <w:rFonts w:ascii="Times New Roman"/>
          <w:b w:val="false"/>
          <w:i w:val="false"/>
          <w:color w:val="000000"/>
          <w:sz w:val="28"/>
        </w:rPr>
        <w:t>
Подпись и Ф.И.О. заявителя ________________________________</w:t>
      </w:r>
      <w:r>
        <w:br/>
      </w:r>
      <w:r>
        <w:rPr>
          <w:rFonts w:ascii="Times New Roman"/>
          <w:b w:val="false"/>
          <w:i w:val="false"/>
          <w:color w:val="000000"/>
          <w:sz w:val="28"/>
        </w:rPr>
        <w:t>
Заявление гр. ______________ с прилагаемыми документами в количестве____ штук.</w:t>
      </w:r>
      <w:r>
        <w:br/>
      </w:r>
      <w:r>
        <w:rPr>
          <w:rFonts w:ascii="Times New Roman"/>
          <w:b w:val="false"/>
          <w:i w:val="false"/>
          <w:color w:val="000000"/>
          <w:sz w:val="28"/>
        </w:rPr>
        <w:t>
Регистрационный номер семьи _________</w:t>
      </w:r>
      <w:r>
        <w:br/>
      </w:r>
      <w:r>
        <w:rPr>
          <w:rFonts w:ascii="Times New Roman"/>
          <w:b w:val="false"/>
          <w:i w:val="false"/>
          <w:color w:val="000000"/>
          <w:sz w:val="28"/>
        </w:rPr>
        <w:t>
_________ ____________________________________________________ подпись (ФИО, должность лица, принявшего документы)</w:t>
      </w:r>
    </w:p>
    <w:p>
      <w:pPr>
        <w:spacing w:after="0"/>
        <w:ind w:left="0"/>
        <w:jc w:val="both"/>
      </w:pPr>
      <w:r>
        <w:rPr>
          <w:rFonts w:ascii="Times New Roman"/>
          <w:b w:val="false"/>
          <w:i w:val="false"/>
          <w:color w:val="000000"/>
          <w:sz w:val="28"/>
        </w:rPr>
        <w:t xml:space="preserve">Принято "______" ______________________ 20______ г." </w:t>
      </w:r>
    </w:p>
    <w:p>
      <w:pPr>
        <w:spacing w:after="0"/>
        <w:ind w:left="0"/>
        <w:jc w:val="both"/>
      </w:pPr>
      <w:r>
        <w:rPr>
          <w:rFonts w:ascii="Times New Roman"/>
          <w:b w:val="false"/>
          <w:i w:val="false"/>
          <w:color w:val="000000"/>
          <w:sz w:val="28"/>
        </w:rPr>
        <w:t>Регистрационный номер семьи ________________</w:t>
      </w:r>
    </w:p>
    <w:p>
      <w:pPr>
        <w:spacing w:after="0"/>
        <w:ind w:left="0"/>
        <w:jc w:val="both"/>
      </w:pPr>
      <w:r>
        <w:rPr>
          <w:rFonts w:ascii="Times New Roman"/>
          <w:b w:val="false"/>
          <w:i w:val="false"/>
          <w:color w:val="000000"/>
          <w:sz w:val="28"/>
        </w:rPr>
        <w:t>Справка о месте жительства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53"/>
        <w:gridCol w:w="2753"/>
        <w:gridCol w:w="3173"/>
      </w:tblGrid>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заявителя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проживания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заявителя__________________________ Дата______________</w:t>
      </w:r>
    </w:p>
    <w:p>
      <w:pPr>
        <w:spacing w:after="0"/>
        <w:ind w:left="0"/>
        <w:jc w:val="both"/>
      </w:pPr>
      <w:r>
        <w:rPr>
          <w:rFonts w:ascii="Times New Roman"/>
          <w:b w:val="false"/>
          <w:i w:val="false"/>
          <w:color w:val="000000"/>
          <w:sz w:val="28"/>
        </w:rPr>
        <w:t>      Уважаемая (ый)__________________________________!</w:t>
      </w:r>
    </w:p>
    <w:p>
      <w:pPr>
        <w:spacing w:after="0"/>
        <w:ind w:left="0"/>
        <w:jc w:val="both"/>
      </w:pPr>
      <w:r>
        <w:rPr>
          <w:rFonts w:ascii="Times New Roman"/>
          <w:b w:val="false"/>
          <w:i w:val="false"/>
          <w:color w:val="000000"/>
          <w:sz w:val="28"/>
        </w:rPr>
        <w:t>Государственное учреждение «Отдел занятости и социальных программ Тайыншинского района СКО», уведомляет Вас о назначении (или об отказе) помощи на приобретение топлива_________________________________________________________</w:t>
      </w:r>
      <w:r>
        <w:br/>
      </w:r>
      <w:r>
        <w:rPr>
          <w:rFonts w:ascii="Times New Roman"/>
          <w:b w:val="false"/>
          <w:i w:val="false"/>
          <w:color w:val="000000"/>
          <w:sz w:val="28"/>
        </w:rPr>
        <w:t>
      (расшифровать сумму или причину)</w:t>
      </w:r>
      <w:r>
        <w:br/>
      </w:r>
      <w:r>
        <w:rPr>
          <w:rFonts w:ascii="Times New Roman"/>
          <w:b w:val="false"/>
          <w:i w:val="false"/>
          <w:color w:val="000000"/>
          <w:sz w:val="28"/>
        </w:rPr>
        <w:t>
_________________________________________________________________ на ___ квартал 20_ г.</w:t>
      </w:r>
    </w:p>
    <w:p>
      <w:pPr>
        <w:spacing w:after="0"/>
        <w:ind w:left="0"/>
        <w:jc w:val="both"/>
      </w:pPr>
      <w:r>
        <w:rPr>
          <w:rFonts w:ascii="Times New Roman"/>
          <w:b w:val="false"/>
          <w:i w:val="false"/>
          <w:color w:val="000000"/>
          <w:sz w:val="28"/>
        </w:rPr>
        <w:t>      Начальник___________________</w:t>
      </w:r>
      <w:r>
        <w:br/>
      </w:r>
      <w:r>
        <w:rPr>
          <w:rFonts w:ascii="Times New Roman"/>
          <w:b w:val="false"/>
          <w:i w:val="false"/>
          <w:color w:val="000000"/>
          <w:sz w:val="28"/>
        </w:rPr>
        <w:t>
      Исп.:______________</w:t>
      </w:r>
      <w:r>
        <w:br/>
      </w:r>
      <w:r>
        <w:rPr>
          <w:rFonts w:ascii="Times New Roman"/>
          <w:b w:val="false"/>
          <w:i w:val="false"/>
          <w:color w:val="000000"/>
          <w:sz w:val="28"/>
        </w:rPr>
        <w:t>
      Тел.: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