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6e7b" w14:textId="da9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июня 2012 года N 449. Зарегистрировано Департаментом юстиции Северо-Казахстанской области 19 июля 2012 года N 13-11-236. Утратило силу - постановлением акимата Тайыншинского района Северо-Казахстанской области от 1 октября 2012 года N 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01.10.2012 N 709 (вводится в действие со дня подписания)</w:t>
      </w:r>
    </w:p>
    <w:bookmarkEnd w:id="0"/>
    <w:bookmarkStart w:name="z2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Турликова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 И. Турков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нотариальную контору для разрешения обмена или продажи жилой площади, принадлежащей несовершеннолетним детям»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ЦОН- Центр обслуживания населения.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Тайыншинского района Северо-Казахстанской области» далее (отдел образования).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стандарта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 отдела образования - www.tainsha.kz.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18"/>
        <w:gridCol w:w="3366"/>
        <w:gridCol w:w="2298"/>
        <w:gridCol w:w="251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 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8-(71536)-23-6-89</w:t>
            </w:r>
          </w:p>
        </w:tc>
      </w:tr>
    </w:tbl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 Северо-Казахстанской области»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«Отдел образования Тайыншинского района Северо-Казахстанской области»,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 квартиры № ________ по адресу ______________________ дом № ________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 или дарение) квартиры, расположенного по адресу: _________________________________ 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"__" __________ год Подпись обоих супругов ________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351"/>
        <w:gridCol w:w="2351"/>
        <w:gridCol w:w="2352"/>
        <w:gridCol w:w="2598"/>
        <w:gridCol w:w="1613"/>
        <w:gridCol w:w="210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ответа об отказе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3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51"/>
        <w:gridCol w:w="1575"/>
        <w:gridCol w:w="1306"/>
        <w:gridCol w:w="1739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End w:id="32"/>
    <w:bookmarkStart w:name="z34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1Прием документов, выдача расписки, регистрация заявления, направление документов в отдела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. Текстовое табличное описание последовательности и взаимодействие административных действий (процедур) каждой СФЕ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услуги в отделе образования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400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2583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 опеки и попечительства для оформления 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Тайыншинского района Северо-Казахстанской области» далее (отдел образования).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 и стандарта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 отдела образования - www.tainsha.kz.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жилища, подписывает руководителем,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исполнитель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отказ.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18"/>
        <w:gridCol w:w="3366"/>
        <w:gridCol w:w="2298"/>
        <w:gridCol w:w="251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8-(71536)-23-6-89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 Северо-Казахстанской области»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«Отдел образования Тайыншинского района Северо-Казахстанской области»,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 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супругов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дарение) квартиры, расположенной по адресу: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«согласны»)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Адрес дальнейшего проживания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Фразу «В дальнейшем дети будут обеспечены жильем» (написать собственноручно)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«__» ______ ____ год Подпись обоих супругов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ГУ «Отдел образования 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 адресу: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___________________________________________________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матери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адрес дополнительной площади или адреса близких родственников, согласных взять детей)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Фразу «обязуемся в дальнейшем детей не оставить без жилья» - написать собственноручно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«__» ______ ____ год Подпись обоих супругов ___________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5"/>
        <w:gridCol w:w="2415"/>
        <w:gridCol w:w="2415"/>
        <w:gridCol w:w="2669"/>
        <w:gridCol w:w="1657"/>
        <w:gridCol w:w="216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 исполнитель отдела образования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 об отказе в предоставлении услуги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организационн-аспорядительное решение)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рабочего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89"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2575"/>
        <w:gridCol w:w="2844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End w:id="83"/>
    <w:bookmarkStart w:name="z90"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 при обращении потребителя в отдел образования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400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92583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от 26 декабря 2011 года «О браке (супружестве) и семье», стандарта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Реламенту,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(далее-потребитель)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 отдела образования - www.tainsha.kz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 оформление документов на социальное обеспечение сирот, детей, оставшихся без попечения родителей  с имуществом, принадлежащим несовершеннолетним либо мотивированный отказ,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выписку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 составляет один сотрудник.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Тайыншинского района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г.Булаево № ______ от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 и документов отдела образования Тайыншинского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93"/>
        <w:gridCol w:w="3753"/>
        <w:gridCol w:w="41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 жилье за _________________________________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 Тайыншинского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565"/>
        <w:gridCol w:w="1941"/>
        <w:gridCol w:w="2016"/>
        <w:gridCol w:w="2725"/>
        <w:gridCol w:w="2252"/>
        <w:gridCol w:w="2255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предоставлении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выписки либо мотивированного ответа об отказе в предоставлении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либо мотивированного ответа об отказе в предоставлении услуги </w:t>
            </w:r>
          </w:p>
        </w:tc>
      </w:tr>
      <w:tr>
        <w:trPr>
          <w:trHeight w:val="2955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выписки либо мотивированного ответа об отказе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рабочих дня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выписки 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Выдача выписки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мотивированного ответа об отказе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№5 выдача мотивированного ответа об отказе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услуги в отдел образования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68326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ЦОН- Центр обслуживания населения.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Тайыншинского района Северо-Казахстанской области» далее (отдел образования).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16 декабря 2011 года «О браке (супружестве) и семье», стандарта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 отдела образования - www.tainsha.kz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отказ.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18"/>
        <w:gridCol w:w="3366"/>
        <w:gridCol w:w="2298"/>
        <w:gridCol w:w="251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8-(71536)-23-6-89</w:t>
            </w: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«Отдел образования Тайыншинского района Северо-Казахстанской области» разрешает (Ф.И.О. Заявителя), ______________________________ _________________________________________________, ______ года рождения, (удостоверение личности № ________ от ______года, выдано _________), являющемуся ____________________ (матерью/отцом/опекуном) несовершеннолетнего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ребенка,года рождения), получить наследуемые пенсионные накопления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 ), в связи со 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(Ф.И.О.)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 Северо-Казахстанской области»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«Отдел образования Тайыншинского района Северо-Казахстанской области,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образования Тайыншинского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 </w:t>
      </w:r>
    </w:p>
    <w:bookmarkEnd w:id="159"/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отдел образования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351"/>
        <w:gridCol w:w="2351"/>
        <w:gridCol w:w="2352"/>
        <w:gridCol w:w="2598"/>
        <w:gridCol w:w="1613"/>
        <w:gridCol w:w="210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 об отказе в предоставлении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1"/>
        <w:gridCol w:w="2780"/>
        <w:gridCol w:w="2655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74"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2575"/>
        <w:gridCol w:w="2844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 об отказе в предоставлении услуги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End w:id="162"/>
    <w:bookmarkStart w:name="z175"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6400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Описание действий СФЕ при обращении потребителя услуги в ЦОН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9512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170"/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ЦОН- Центр обслуживания населения.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Тайыншинского района Северо-Казахстанской области» далее (отдел образования).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стандарта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174"/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 отдела образования - www.tainsha.kz.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отказ,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 ированный ответ об отказе в предоставлении услуги, подписывает документы и передает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отказ.</w:t>
      </w:r>
    </w:p>
    <w:bookmarkEnd w:id="176"/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8"/>
    <w:bookmarkStart w:name="z19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81"/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83"/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18"/>
        <w:gridCol w:w="3366"/>
        <w:gridCol w:w="2298"/>
        <w:gridCol w:w="251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8-(71536)-23-6-89</w:t>
            </w:r>
          </w:p>
        </w:tc>
      </w:tr>
    </w:tbl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№ 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справка выдана гр.(ке)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90"/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191"/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отдел образования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351"/>
        <w:gridCol w:w="2351"/>
        <w:gridCol w:w="2352"/>
        <w:gridCol w:w="2598"/>
        <w:gridCol w:w="1613"/>
        <w:gridCol w:w="210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 об отказе в предоставлении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11"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2575"/>
        <w:gridCol w:w="2844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End w:id="194"/>
    <w:bookmarkStart w:name="z212"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End w:id="195"/>
    <w:bookmarkStart w:name="z21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98"/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6400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9512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2012 года № 449</w:t>
      </w:r>
    </w:p>
    <w:bookmarkEnd w:id="202"/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в банки для оформления ссуды под залог жилья, принадлежащего несовершеннолетнему»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Тайыншинского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ЦОН- Центр обслуживания населения.</w:t>
      </w:r>
    </w:p>
    <w:bookmarkEnd w:id="204"/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стандарта государственной услуги «Выдача разрешений в банки для оформления ссуды под залог жилья, принадлежащего несовершеннолетнему»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206"/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информацию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организаций: отдела образования - www.tainsha.kz.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получение разрешения в банки для оформления ссуды под залог жилья, принадлежащего несовершеннолетнему либо мотивированный отказ,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выписки, готовит выписку на получение разрешения в банки для оформления ссуды под залог жилья, принадлежащего несовершеннолетнему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выписку либо мотивированный ответ об отказе в предоставлении услуги, подписывает документы и передает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выпискуу либо мотивированный отказ.</w:t>
      </w:r>
    </w:p>
    <w:bookmarkEnd w:id="208"/>
    <w:bookmarkStart w:name="z2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0"/>
    <w:bookmarkStart w:name="z23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13"/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71"/>
        <w:gridCol w:w="3298"/>
        <w:gridCol w:w="2887"/>
      </w:tblGrid>
      <w:tr>
        <w:trPr>
          <w:trHeight w:val="6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8-(71536)-21-6-94</w:t>
            </w:r>
          </w:p>
        </w:tc>
      </w:tr>
    </w:tbl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в банки для оформления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15"/>
    <w:bookmarkStart w:name="z2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18"/>
        <w:gridCol w:w="3366"/>
        <w:gridCol w:w="2298"/>
        <w:gridCol w:w="251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8-(71536)-23-6-89</w:t>
            </w:r>
          </w:p>
        </w:tc>
      </w:tr>
    </w:tbl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 района Северо-Казахстанской области»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«Отдел образования Тайыншинского района Северо-казахстанской области,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в банки для оформления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«Отдел образования Тайыншинского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 адресу: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отце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№ _____________________________________________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____ год Подпись обоих супругов __________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в банки для оформления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28"/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229"/>
    <w:bookmarkStart w:name="z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отдел образования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5"/>
        <w:gridCol w:w="2415"/>
        <w:gridCol w:w="2415"/>
        <w:gridCol w:w="2669"/>
        <w:gridCol w:w="1657"/>
        <w:gridCol w:w="216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 об отказе в предоставлении услуги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56"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2575"/>
        <w:gridCol w:w="2844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End w:id="232"/>
    <w:bookmarkStart w:name="z257"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End w:id="233"/>
    <w:bookmarkStart w:name="z25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Подписание мотивированного отказа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мотивированного отказа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в банки для оформления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 принадлежащего несовершеннолетнему»</w:t>
      </w:r>
    </w:p>
    <w:bookmarkEnd w:id="236"/>
    <w:bookmarkStart w:name="z26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в отдел образования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00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38"/>
    <w:bookmarkStart w:name="z26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услуги в ЦОН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9512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