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95d2" w14:textId="2c39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Республики Казахстан на срочную воинскую службу на территории района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19 марта 2012 года N 247. Зарегистрировано Департаментом юстиции Северо-Казахстанской области 30 марта 2012 года N 13-11-230. Утратило силу в связи с истечением срока действия (письмо аппарата акима Тайыншинского района Северо-Казахстанской области от 03 января 2013 года N 02.10-07-02-02)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Тайыншинского района Северо-Казахстанской области от 03.01.2013 N 02.10-07-02-02)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561-IV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апреле-июне, октябре-декабре 2012 года, граждан Республики Казахстан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через государственное учреждение «Отдел по делам обороны Тайыншинского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графики проведения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своевременную доставку призывников в местный орган военного управления района при проведении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экономики и финансов Тайыншинского района Северо-Казахстанской области» обеспечить своевременное финансирование расходов на мероприятия по призыву граждан на воинскую службу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Руководителю аппарата акима района на время проведения призыва принять на работу технических работников и лиц обслуживающего персонала в количестве 5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Трифонова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апреля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Тайыншинского района                  И. Турков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Э. Мусакулов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2012 года № 247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срочную воинскую службу в апреле-июне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533"/>
        <w:gridCol w:w="1453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>
        <w:trPr>
          <w:trHeight w:val="49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проведения призыва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02.04.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09.04.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12.04.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13.04.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16.04.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Алаботинский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Амандыкский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Большеизюмов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Келлеровский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Летовочный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Тендыкский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Тихоокеан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Чермошнян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г.Тайынша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Заседания призывной комиссии по гражданам, не прошедшим призывную комиссию, проводятся один раз в неделю по средам, в весенний призыв до 30 июня 2012 года.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2012 года № 247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срочную воинскую службу в октябре-декабре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2590"/>
        <w:gridCol w:w="1293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>
        <w:trPr>
          <w:trHeight w:val="495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Дни проведения призыва 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02.10.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09.10.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Алаботинский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Амандыкский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Большеизюмов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Келлеровский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Летовочный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Тендыкский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Тихоокеан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Чермошнян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г.Тайынша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Заседания призывной комиссии по гражданам, не прошедшим призывную комиссию, проводятся один раз в неделю по средам, в осенний призыв до 30 декабря 2012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