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32b0" w14:textId="ce13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предлагающих организацию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21 февраля 2012 года N 191. Зарегистрировано Департаментом юстиции Северо-Казахстанской области 14 марта 2012 года N 13-11-228. Утратило силу - постановлением акимата Тайыншинского района Северо-Казахстанской области от 18 мая 2012 года N 409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Тайыншинского района Северо-Казахстанской области от 18.05.2012 N 409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2011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815 «Об утверждении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создавших социальные рабочие места, для трудоустройства участников Программы занятости 2020, имеющих профессиональное образование на момент включения в Программу занятости 2020, либо завершивших профессиональное обучение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где в соответствии с потребностью регионального рынка труда в 2012 году будут организованы социальные рабочие места на территории Тайыншинского района для трудоустройства безработных из целевых групп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Трифонова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 Турков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2012 года № 191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создавших социальные рабочие места, для трудоустройства участников Программы занятости 2020 имеющих профессиональное образование на момент включения в Программу занятости 2020, либо завершивших профессиональное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2547"/>
        <w:gridCol w:w="1578"/>
        <w:gridCol w:w="895"/>
        <w:gridCol w:w="939"/>
        <w:gridCol w:w="1447"/>
        <w:gridCol w:w="2108"/>
        <w:gridCol w:w="2219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ботодате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троенных по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человека)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«Астык-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SТЕМ»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«Катен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«Тулпар-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Маляр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«Карпов»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«Саенко»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«Асем»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«Совва»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«Кенес»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ФХ «Ансар»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беков Е.Ж.»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«Кудай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варов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«Аймак»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«Скрип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«Шамкей»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Шамкей Ашим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«Шишкин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Павлович»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«Бортниц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«Бортниц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«Сельмур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заев»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«Алтын-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НЧ»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биля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ФХ «Милиха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«Альжан»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«Грысюк»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ФХ «Молдир»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«Сабиро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ва» 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«Жумаба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ев» 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«Кренде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тей» 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«Мерей»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«Асем»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«Вахов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«Жаку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«Арай»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ФХ «Искенди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ров» 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«Бейбут»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«Загород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нюк» 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«Бенова»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«Ловин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«Жилин»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«Турков»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«Пак»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«Богус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лавская»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«Павло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ва» 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«Союз»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воз» 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«Казбеко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ва» 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варов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«Айтма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гамбетова»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«Серге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ев» 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«Степа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ненко»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- 7800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2012 года № 191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предлагающих организацию социальных рабочих мест для трудоустройства безработных граждан из целевых групп населения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2993"/>
        <w:gridCol w:w="4547"/>
        <w:gridCol w:w="1395"/>
        <w:gridCol w:w="986"/>
        <w:gridCol w:w="1591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ность), по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«Молдір»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 Слесарь-ремонтник Тракторист-машинист сельскохозяйственного производства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«Сержанский А.М.»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«БугаҰв С.Н.»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 Слесарь-ремонтник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«Асхат»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Слесарь-ремонтник электрик подсобный рабочий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«Мерей»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приниматель «Бонковская Г.А.»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«Алтын Тау НЧ»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приниматель «Нургалиева Г.З.»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«Сержанский Л.В.»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«Аймак»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«Астык-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Sтем»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 подсобный рабочий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«Бортницкий А.А.»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приниматель «Сержанская В.П.»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непродовольственных товаров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«Кранопо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лянское»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приниматель «Бонковская Г.А.»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приниматель «Асем»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приниматель «Антаева К.С.»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приниматель «Гром С.Н.» 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«Агроном-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 подсобный рабочий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приниматель «Флячинский В.Ф.»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автомобиля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приниматель «Казбекова А.А.»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продовольственных товаров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приниматель «Казбекова Ж.К.»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«Баско» (по согла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приниматель «Ибраева С.А.»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«Косолапов А.Н.»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«Тулпар-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«Сайман» 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«Жаркуль» 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«Донец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«Племза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Алабота» 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«Озерное» (по 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приниматель «Жаслан»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«Ильич-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приниматель «Звольский С.С.»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приниматель «Акишева К.К.»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«Ковыль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ное-СК» (по согласованию)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