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7b0c" w14:textId="ea77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января 2012 года N 56. Зарегистрировано Департаментом юстиции Северо-Казахстанской области 1 февраля 2012 года N 13-11-225. Утратило силу - постановлением акимата Тайыншинского района Северо-Казахстанской области от 3 августа 2017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Тайыншинского района Северо-Казахстанской области от 03.08.2017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 с Методикой расчета размера платы за пользование жилищем из государственного жилищного фонда,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 района в размере 43,5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Жарова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