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18cb7" w14:textId="4218c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2013-2015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Мамлютского района Северо-Казахстанской области от 20 декабря 2012 года N 10/1. Зарегистрировано Департаментом юстиции Северо-Казахстанской области 15 января 2013 года N 2065. Утратило силу (письмо аппарата маслихата Мамлютского района Северо-Казахстанской области от 3 марта 2014 года N 11.24.3.9/44)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(письмо аппарата маслихата Мамлютского района Северо-Казахстанской области от 3.03.2014 N 11.24.3.9/44) </w:t>
      </w:r>
    </w:p>
    <w:bookmarkStart w:name="z29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местном государственном управлении и самоуправлении в Республике Казахстан» от 23 января 2001 года, маслихат Мамлютского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районный бюджет на 2013-2015 годы,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 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2402424,8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258576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9299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13187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2121362,8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2422732,2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17273,6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19737,3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2463,7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-37581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37581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19668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2463,7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20376,7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Мамлютского района Северо-Казахстанской области от 21.10.2013 </w:t>
      </w:r>
      <w:r>
        <w:rPr>
          <w:rFonts w:ascii="Times New Roman"/>
          <w:b w:val="false"/>
          <w:i w:val="false"/>
          <w:color w:val="000000"/>
          <w:sz w:val="28"/>
        </w:rPr>
        <w:t>N 21/1</w:t>
      </w:r>
      <w:r>
        <w:rPr>
          <w:rFonts w:ascii="Times New Roman"/>
          <w:b w:val="false"/>
          <w:i w:val="false"/>
          <w:color w:val="ff0000"/>
          <w:sz w:val="28"/>
        </w:rPr>
        <w:t xml:space="preserve">;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</w:t>
      </w:r>
      <w:r>
        <w:rPr>
          <w:rFonts w:ascii="Times New Roman"/>
          <w:b w:val="false"/>
          <w:i w:val="false"/>
          <w:color w:val="ff0000"/>
          <w:sz w:val="28"/>
        </w:rPr>
        <w:t>10.12.2013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N 23/1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01.01.2013</w:t>
      </w:r>
      <w:r>
        <w:rPr>
          <w:rFonts w:ascii="Times New Roman"/>
          <w:b w:val="false"/>
          <w:i w:val="false"/>
          <w:color w:val="ff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районного бюджета на 2013 год формируются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за счет следующих налоговых поступлений: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социального налога в размере 100 % зачисляемого в районный бюджет;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налога на имущество физических и юридических лиц, индивидуальных предпринимателей;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земельного налога;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налога на транспортные средства;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единого земельного налога;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акцизов на бензин (за исключением авиационного) и дизельное топливо;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плата за пользование земельными участками;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сборы за ведение предпринимательской и профессиональной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пошлина, кроме консульского сбора и государственных пошлин, зачисляемых в республиканский бюджет.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районного бюджета формируется за счет следующих неналоговых поступлений: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другие доходы от коммунальной собственности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другие неналоговые поступления в бюджет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доходы районного бюджета формируются за счет следующих поступлений от продажи основного капитала: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земельных участков, за исключением земельных участков сельскохозяйственного назначения.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Установить, что поступления районного бюджета формируются за счет: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поступлений от погашения бюджетных кредитов, выданных из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Учесть в бюджете субвенцию, передаваемую из областного бюджета в бюджет района на 2013 год в сумме 1487847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Учесть в районном бюджете на 2013 год целевые трансферты из республиканского бюджета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50392 тысячи тенге – на реализацию государственного образовательного заказа в дошкольных организациях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12643,8 тысяча тенге – на реализацию Государственной программы развития образования Республики Казахстан на 2011-2020 годы (утверждена 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7 декабря 2010 года № 1118 «Об утверждении Государственной программы развития образования Республики Казахстан на 2011-2020 годы»),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оснащение учебным оборудованием кабинетов физики, химии, биологии в государственных учреждениях основного среднего и общего среднего образования – 12291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обеспечение оборудованием, программным обеспечением детей- инвалидов, обучающихся на дому – 352,8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6157 тысяч тенге – на ежемесячную выплату денежных средств опекунам (попечителям) на содержание ребенка сироты (детей-сирот), и ребенка (детей), оставшегося без попечения родителей;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14608 тысяч тенге – на увеличение размера доплаты за квалификационную категорию учителям школ и воспитателям дошкольных организаций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5406 тысяч тенге – на повышение оплаты труда учителям, прошедшим повышение квалификации по трехуровневой системе;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2992 тысяч тенге – на введение стандартов специальных социальных услуг, в том числе: на предоставление специальных социальных услуг нуждающимся гражданам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24598 тысяч тенге – на проведение противоэпизоотических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8)2543 тысяч тенге – на реализацию мер социальной поддержки специалистов;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</w:t>
      </w:r>
      <w:r>
        <w:rPr>
          <w:rFonts w:ascii="Times New Roman"/>
          <w:b w:val="false"/>
          <w:i w:val="false"/>
          <w:color w:val="ff0000"/>
          <w:sz w:val="28"/>
        </w:rPr>
        <w:t>исключен -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решением маслихата Мамлютского района Северо-Казахстанской области от 29.03.2013 г. </w:t>
      </w:r>
      <w:r>
        <w:rPr>
          <w:rFonts w:ascii="Times New Roman"/>
          <w:b w:val="false"/>
          <w:i w:val="false"/>
          <w:color w:val="000000"/>
          <w:sz w:val="28"/>
        </w:rPr>
        <w:t>N 12/3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- решением маслихата Мамлютского района Северо-Казахстанской области от 29.03.2013 г. </w:t>
      </w:r>
      <w:r>
        <w:rPr>
          <w:rFonts w:ascii="Times New Roman"/>
          <w:b w:val="false"/>
          <w:i w:val="false"/>
          <w:color w:val="000000"/>
          <w:sz w:val="28"/>
        </w:rPr>
        <w:t>N 12/3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8799 тысяч тенге – на реализацию мер по содействию экономическому развитию регионов в рамках Программы «Развитие регионов» (утверждена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июля 2011 года № 862 «Об утверждении Программы «Развитие регионов»);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135546 тысяч тенге – на развитие системы водоснабжения в сельских населенных пунктах;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22467 тысяч тенге – на проектирование, строительство и (или) приобретение жилья коммунального жилищного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249083 тысяч тенге – на проектирование, развитие, обустройство и (или) приобретение инженерно-коммуникационной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5289 тысяч тенге – на увеличение штатной численности местных исполнительных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решения маслихата Мамлютского района Северо-Казахстанской области от 29.03.2013 г. </w:t>
      </w:r>
      <w:r>
        <w:rPr>
          <w:rFonts w:ascii="Times New Roman"/>
          <w:b w:val="false"/>
          <w:i w:val="false"/>
          <w:color w:val="000000"/>
          <w:sz w:val="28"/>
        </w:rPr>
        <w:t>N 12/</w:t>
      </w:r>
      <w:r>
        <w:rPr>
          <w:rFonts w:ascii="Times New Roman"/>
          <w:b w:val="false"/>
          <w:i w:val="false"/>
          <w:color w:val="ff0000"/>
          <w:sz w:val="28"/>
        </w:rPr>
        <w:t xml:space="preserve">3; с изменениями, внесенными решением </w:t>
      </w:r>
      <w:r>
        <w:rPr>
          <w:rFonts w:ascii="Times New Roman"/>
          <w:b w:val="false"/>
          <w:i w:val="false"/>
          <w:color w:val="ff0000"/>
          <w:sz w:val="28"/>
        </w:rPr>
        <w:t xml:space="preserve">маслихата Мамлютского района Северо-Казахстанской области от 05.07.2013 </w:t>
      </w:r>
      <w:r>
        <w:rPr>
          <w:rFonts w:ascii="Times New Roman"/>
          <w:b w:val="false"/>
          <w:i w:val="false"/>
          <w:color w:val="000000"/>
          <w:sz w:val="28"/>
        </w:rPr>
        <w:t>N 18/1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rPr>
          <w:rFonts w:ascii="Times New Roman"/>
          <w:b w:val="false"/>
          <w:i w:val="false"/>
          <w:color w:val="ff0000"/>
          <w:sz w:val="28"/>
        </w:rPr>
        <w:t xml:space="preserve"> от 9.09.2013 </w:t>
      </w:r>
      <w:r>
        <w:rPr>
          <w:rFonts w:ascii="Times New Roman"/>
          <w:b w:val="false"/>
          <w:i w:val="false"/>
          <w:color w:val="000000"/>
          <w:sz w:val="28"/>
        </w:rPr>
        <w:t>N 20/1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21.10.2013 </w:t>
      </w:r>
      <w:r>
        <w:rPr>
          <w:rFonts w:ascii="Times New Roman"/>
          <w:b w:val="false"/>
          <w:i w:val="false"/>
          <w:color w:val="000000"/>
          <w:sz w:val="28"/>
        </w:rPr>
        <w:t>N 21/1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</w:t>
      </w:r>
      <w:r>
        <w:rPr>
          <w:rFonts w:ascii="Times New Roman"/>
          <w:b w:val="false"/>
          <w:i w:val="false"/>
          <w:color w:val="ff0000"/>
          <w:sz w:val="28"/>
        </w:rPr>
        <w:t>10.12.2013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N 23/1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01.01.2013)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Учесть в районном бюджете на 2013 год целевые трансферты из областного бюджета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1000 тысяч тенге – на установку противопожарной сигнализации, приобретение средств пожаротушения, услуг по обработке деревянных покрытий (конструкций) для объектов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300 тысяч тенге – на приобретение и установку аппаратуры для видеонаблюдения в организациях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381 тысяча тенге – на внедрение электронных учебников в организациях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67475 тысяч тенге – на проектирование, строительство и (или) приобретение жилья коммунального жилищного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13553 тысяч тенге – на развитие системы водоснабжения в сельских населенных пунктах;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9437 тысяч тенге – на софинансирование ремонта жилищно-коммунального хозяйства, инженерно-транспортной инфраструктуры и социально-культурных объектов и благоустройства населенных пунктов в рамках Дорожной карты занятости 2020;» (утверждена постановлением Правительства Республики Казахстан от 19 июня 2013 года № 636 «Об утверждении Дорожной карты занятости 2020»);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846 тысяч тенге – на увеличение штатной численности местных исполнительных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</w:t>
      </w:r>
      <w:r>
        <w:rPr>
          <w:rFonts w:ascii="Times New Roman"/>
          <w:b w:val="false"/>
          <w:i w:val="false"/>
          <w:color w:val="ff0000"/>
          <w:sz w:val="28"/>
        </w:rPr>
        <w:t xml:space="preserve">с изменениями, внесенными решением </w:t>
      </w:r>
      <w:r>
        <w:rPr>
          <w:rFonts w:ascii="Times New Roman"/>
          <w:b w:val="false"/>
          <w:i w:val="false"/>
          <w:color w:val="ff0000"/>
          <w:sz w:val="28"/>
        </w:rPr>
        <w:t xml:space="preserve">маслихата Мамлютского района Северо-Казахстанской области от 05.07.2013 </w:t>
      </w:r>
      <w:r>
        <w:rPr>
          <w:rFonts w:ascii="Times New Roman"/>
          <w:b w:val="false"/>
          <w:i w:val="false"/>
          <w:color w:val="000000"/>
          <w:sz w:val="28"/>
        </w:rPr>
        <w:t>N 18/1</w:t>
      </w:r>
      <w:r>
        <w:rPr>
          <w:rFonts w:ascii="Times New Roman"/>
          <w:b w:val="false"/>
          <w:i w:val="false"/>
          <w:color w:val="ff0000"/>
          <w:sz w:val="28"/>
        </w:rPr>
        <w:t xml:space="preserve">;  от 9.09.2013 </w:t>
      </w:r>
      <w:r>
        <w:rPr>
          <w:rFonts w:ascii="Times New Roman"/>
          <w:b w:val="false"/>
          <w:i w:val="false"/>
          <w:color w:val="000000"/>
          <w:sz w:val="28"/>
        </w:rPr>
        <w:t>N 20/1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21.10.2013 </w:t>
      </w:r>
      <w:r>
        <w:rPr>
          <w:rFonts w:ascii="Times New Roman"/>
          <w:b w:val="false"/>
          <w:i w:val="false"/>
          <w:color w:val="000000"/>
          <w:sz w:val="28"/>
        </w:rPr>
        <w:t>N 21/1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01.01.2013)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Учесть в районном бюджете на 2013 год бюджетные кредиты из республиканского бюджета в сумме 19668 тысяч тенге для реализации мер социальной поддержки специалистов.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9 в редакции решения маслихата Мамлютского района Северо-Казахстанской области от 21.10.2013 г. </w:t>
      </w:r>
      <w:r>
        <w:rPr>
          <w:rFonts w:ascii="Times New Roman"/>
          <w:b w:val="false"/>
          <w:i w:val="false"/>
          <w:color w:val="000000"/>
          <w:sz w:val="28"/>
        </w:rPr>
        <w:t>N 21/1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01.01.2013)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Учесть в районном бюджете на 2013 год возврат трансфертов в областной бюджет в сумме 3219 тысяч тенге в связи с упразднением ревизионных комиссий.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Утвердить перечень бюджетных программ города районного значения, поселка, аула (села), аульного (сельского) округа на 2013-2015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Утвердить перечень бюджетных программ, не подлежащих секвестру в процессе исполнения районного бюджета на 2013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Утвердить расходы на оказание социальной помощи отдельным категориям нуждающихся граждан по видам на 2013 год в сумме 2261,7 тысяч тенге,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в редакции решения маслихата Мамлютского района Северо-Казахстанской области от 21.10.2013 г. </w:t>
      </w:r>
      <w:r>
        <w:rPr>
          <w:rFonts w:ascii="Times New Roman"/>
          <w:b w:val="false"/>
          <w:i w:val="false"/>
          <w:color w:val="000000"/>
          <w:sz w:val="28"/>
        </w:rPr>
        <w:t>N 21/1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01.01.2013)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13-1. Направить свободные остатки бюджетных средств, сложившихся на 1 января 2013 года в сумме 20376,7 тысяч тенге на расходы по бюджетным программам,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Утвердить резерв местного исполнительного органа района на 2013 год в сумме 280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Обеспечить выплату заработной платы работникам бюджетной сферы в полном объеме.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Установить специалистам здравоохранения, социального обеспечения, образования, культуры, спорта и ветеринарии, работающим в сельских населенных пунктах, повышенные не менее чем на двадцать пять процентов оклады и тарифные ставки по сравнению со ставками специалистов, занимающихся этими видами деятельности в городских условиях.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</w:t>
      </w:r>
      <w:r>
        <w:rPr>
          <w:rFonts w:ascii="Times New Roman"/>
          <w:b w:val="false"/>
          <w:i w:val="false"/>
          <w:color w:val="ff0000"/>
          <w:sz w:val="28"/>
        </w:rPr>
        <w:t>исключен -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решением маслихата Мамлютского района Северо-Казахстанской области от 21.10.2013 г. </w:t>
      </w:r>
      <w:r>
        <w:rPr>
          <w:rFonts w:ascii="Times New Roman"/>
          <w:b w:val="false"/>
          <w:i w:val="false"/>
          <w:color w:val="000000"/>
          <w:sz w:val="28"/>
        </w:rPr>
        <w:t>N 21/1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Настоящее решение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Мамлютского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Северо-Казахстанской области               Д. Могунова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Мамлютского района (ММР)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Северо-Казахстанской области               Р. Нурмуканова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«Отдел экономики и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Мамлютского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Северо-Казахстанской области»              Р. Габбасов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(ОЭиФ)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 декабря 2012 года</w:t>
      </w:r>
    </w:p>
    <w:bookmarkStart w:name="z2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Мамлютского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2012 года № 10/1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Мамлютский районный бюджет на 2013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Приложение 1 в редакции решения маслихата Мамлютского района Северо-Казахстанской области от 10.12.2013 </w:t>
      </w:r>
      <w:r>
        <w:rPr>
          <w:rFonts w:ascii="Times New Roman"/>
          <w:b w:val="false"/>
          <w:i w:val="false"/>
          <w:color w:val="ff0000"/>
          <w:sz w:val="28"/>
        </w:rPr>
        <w:t>N 23/1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853"/>
        <w:gridCol w:w="893"/>
        <w:gridCol w:w="7733"/>
        <w:gridCol w:w="2293"/>
      </w:tblGrid>
      <w:tr>
        <w:trPr>
          <w:trHeight w:val="9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Доходы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2402424,8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258576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149972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149972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91426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50744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7876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транспортные средства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29606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14970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3242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7110</w:t>
            </w:r>
          </w:p>
        </w:tc>
      </w:tr>
      <w:tr>
        <w:trPr>
          <w:trHeight w:val="4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4618</w:t>
            </w:r>
          </w:p>
        </w:tc>
      </w:tr>
      <w:tr>
        <w:trPr>
          <w:trHeight w:val="9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2208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2208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9299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2599</w:t>
            </w:r>
          </w:p>
        </w:tc>
      </w:tr>
      <w:tr>
        <w:trPr>
          <w:trHeight w:val="4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6700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6700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13187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13187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12800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2121362,8</w:t>
            </w:r>
          </w:p>
        </w:tc>
      </w:tr>
      <w:tr>
        <w:trPr>
          <w:trHeight w:val="4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2121362,8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2121362,8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3"/>
        <w:gridCol w:w="793"/>
        <w:gridCol w:w="813"/>
        <w:gridCol w:w="8013"/>
        <w:gridCol w:w="2333"/>
      </w:tblGrid>
      <w:tr>
        <w:trPr>
          <w:trHeight w:val="141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24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4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2422732,2</w:t>
            </w:r>
          </w:p>
        </w:tc>
      </w:tr>
      <w:tr>
        <w:trPr>
          <w:trHeight w:val="24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200170,2</w:t>
            </w:r>
          </w:p>
        </w:tc>
      </w:tr>
      <w:tr>
        <w:trPr>
          <w:trHeight w:val="30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12367,1</w:t>
            </w:r>
          </w:p>
        </w:tc>
      </w:tr>
      <w:tr>
        <w:trPr>
          <w:trHeight w:val="49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12313,1</w:t>
            </w:r>
          </w:p>
        </w:tc>
      </w:tr>
      <w:tr>
        <w:trPr>
          <w:trHeight w:val="24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53267</w:t>
            </w:r>
          </w:p>
        </w:tc>
      </w:tr>
      <w:tr>
        <w:trPr>
          <w:trHeight w:val="49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52547</w:t>
            </w:r>
          </w:p>
        </w:tc>
      </w:tr>
      <w:tr>
        <w:trPr>
          <w:trHeight w:val="28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</w:tr>
      <w:tr>
        <w:trPr>
          <w:trHeight w:val="57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114213</w:t>
            </w:r>
          </w:p>
        </w:tc>
      </w:tr>
      <w:tr>
        <w:trPr>
          <w:trHeight w:val="60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112112</w:t>
            </w:r>
          </w:p>
        </w:tc>
      </w:tr>
      <w:tr>
        <w:trPr>
          <w:trHeight w:val="28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2101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20323,1</w:t>
            </w:r>
          </w:p>
        </w:tc>
      </w:tr>
      <w:tr>
        <w:trPr>
          <w:trHeight w:val="24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202,1</w:t>
            </w:r>
          </w:p>
        </w:tc>
      </w:tr>
      <w:tr>
        <w:trPr>
          <w:trHeight w:val="49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</w:t>
            </w:r>
          </w:p>
        </w:tc>
      </w:tr>
      <w:tr>
        <w:trPr>
          <w:trHeight w:val="99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19392</w:t>
            </w:r>
          </w:p>
        </w:tc>
      </w:tr>
      <w:tr>
        <w:trPr>
          <w:trHeight w:val="24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</w:tr>
      <w:tr>
        <w:trPr>
          <w:trHeight w:val="24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8576</w:t>
            </w:r>
          </w:p>
        </w:tc>
      </w:tr>
      <w:tr>
        <w:trPr>
          <w:trHeight w:val="30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8576</w:t>
            </w:r>
          </w:p>
        </w:tc>
      </w:tr>
      <w:tr>
        <w:trPr>
          <w:trHeight w:val="24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8020</w:t>
            </w:r>
          </w:p>
        </w:tc>
      </w:tr>
      <w:tr>
        <w:trPr>
          <w:trHeight w:val="49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</w:p>
        </w:tc>
      </w:tr>
      <w:tr>
        <w:trPr>
          <w:trHeight w:val="99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</w:tr>
      <w:tr>
        <w:trPr>
          <w:trHeight w:val="3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1399374,8</w:t>
            </w:r>
          </w:p>
        </w:tc>
      </w:tr>
      <w:tr>
        <w:trPr>
          <w:trHeight w:val="30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82332</w:t>
            </w:r>
          </w:p>
        </w:tc>
      </w:tr>
      <w:tr>
        <w:trPr>
          <w:trHeight w:val="49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31940</w:t>
            </w:r>
          </w:p>
        </w:tc>
      </w:tr>
      <w:tr>
        <w:trPr>
          <w:trHeight w:val="49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50392</w:t>
            </w:r>
          </w:p>
        </w:tc>
      </w:tr>
      <w:tr>
        <w:trPr>
          <w:trHeight w:val="49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1575,7</w:t>
            </w:r>
          </w:p>
        </w:tc>
      </w:tr>
      <w:tr>
        <w:trPr>
          <w:trHeight w:val="49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1575,7</w:t>
            </w:r>
          </w:p>
        </w:tc>
      </w:tr>
      <w:tr>
        <w:trPr>
          <w:trHeight w:val="27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1315467,1</w:t>
            </w:r>
          </w:p>
        </w:tc>
      </w:tr>
      <w:tr>
        <w:trPr>
          <w:trHeight w:val="30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1207232</w:t>
            </w:r>
          </w:p>
        </w:tc>
      </w:tr>
      <w:tr>
        <w:trPr>
          <w:trHeight w:val="3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50461</w:t>
            </w:r>
          </w:p>
        </w:tc>
      </w:tr>
      <w:tr>
        <w:trPr>
          <w:trHeight w:val="49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8782,5</w:t>
            </w:r>
          </w:p>
        </w:tc>
      </w:tr>
      <w:tr>
        <w:trPr>
          <w:trHeight w:val="49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2433</w:t>
            </w:r>
          </w:p>
        </w:tc>
      </w:tr>
      <w:tr>
        <w:trPr>
          <w:trHeight w:val="73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7177,5</w:t>
            </w:r>
          </w:p>
        </w:tc>
      </w:tr>
      <w:tr>
        <w:trPr>
          <w:trHeight w:val="24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104,3</w:t>
            </w:r>
          </w:p>
        </w:tc>
      </w:tr>
      <w:tr>
        <w:trPr>
          <w:trHeight w:val="73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 и ребенка (детей), оставшегося без попечения родителей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6157</w:t>
            </w:r>
          </w:p>
        </w:tc>
      </w:tr>
      <w:tr>
        <w:trPr>
          <w:trHeight w:val="49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352,8</w:t>
            </w:r>
          </w:p>
        </w:tc>
      </w:tr>
      <w:tr>
        <w:trPr>
          <w:trHeight w:val="49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32767</w:t>
            </w:r>
          </w:p>
        </w:tc>
      </w:tr>
      <w:tr>
        <w:trPr>
          <w:trHeight w:val="28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73131,4</w:t>
            </w:r>
          </w:p>
        </w:tc>
      </w:tr>
      <w:tr>
        <w:trPr>
          <w:trHeight w:val="49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73131,4</w:t>
            </w:r>
          </w:p>
        </w:tc>
      </w:tr>
      <w:tr>
        <w:trPr>
          <w:trHeight w:val="24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13774</w:t>
            </w:r>
          </w:p>
        </w:tc>
      </w:tr>
      <w:tr>
        <w:trPr>
          <w:trHeight w:val="30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</w:t>
            </w:r>
          </w:p>
        </w:tc>
      </w:tr>
      <w:tr>
        <w:trPr>
          <w:trHeight w:val="49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2261,7</w:t>
            </w:r>
          </w:p>
        </w:tc>
      </w:tr>
      <w:tr>
        <w:trPr>
          <w:trHeight w:val="49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</w:tr>
      <w:tr>
        <w:trPr>
          <w:trHeight w:val="30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20784</w:t>
            </w:r>
          </w:p>
        </w:tc>
      </w:tr>
      <w:tr>
        <w:trPr>
          <w:trHeight w:val="27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4650</w:t>
            </w:r>
          </w:p>
        </w:tc>
      </w:tr>
      <w:tr>
        <w:trPr>
          <w:trHeight w:val="112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3305,7</w:t>
            </w:r>
          </w:p>
        </w:tc>
      </w:tr>
      <w:tr>
        <w:trPr>
          <w:trHeight w:val="73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25218,4</w:t>
            </w:r>
          </w:p>
        </w:tc>
      </w:tr>
      <w:tr>
        <w:trPr>
          <w:trHeight w:val="49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179,6</w:t>
            </w:r>
          </w:p>
        </w:tc>
      </w:tr>
      <w:tr>
        <w:trPr>
          <w:trHeight w:val="24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</w:tr>
      <w:tr>
        <w:trPr>
          <w:trHeight w:val="24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529048,5</w:t>
            </w:r>
          </w:p>
        </w:tc>
      </w:tr>
      <w:tr>
        <w:trPr>
          <w:trHeight w:val="73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55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7437</w:t>
            </w:r>
          </w:p>
        </w:tc>
      </w:tr>
      <w:tr>
        <w:trPr>
          <w:trHeight w:val="57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7437</w:t>
            </w:r>
          </w:p>
        </w:tc>
      </w:tr>
      <w:tr>
        <w:trPr>
          <w:trHeight w:val="55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351119,3</w:t>
            </w:r>
          </w:p>
        </w:tc>
      </w:tr>
      <w:tr>
        <w:trPr>
          <w:trHeight w:val="54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строительство и (или) приобретение жилья коммунального жилищного фонда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95223,9</w:t>
            </w:r>
          </w:p>
        </w:tc>
      </w:tr>
      <w:tr>
        <w:trPr>
          <w:trHeight w:val="55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249137</w:t>
            </w:r>
          </w:p>
        </w:tc>
      </w:tr>
      <w:tr>
        <w:trPr>
          <w:trHeight w:val="76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 и развитие и (или) приобретение инженерно-коммуникационной инфраструктуры в рамках Дорожной карты занятости 2020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6758,4</w:t>
            </w:r>
          </w:p>
        </w:tc>
      </w:tr>
      <w:tr>
        <w:trPr>
          <w:trHeight w:val="49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4519,4</w:t>
            </w:r>
          </w:p>
        </w:tc>
      </w:tr>
      <w:tr>
        <w:trPr>
          <w:trHeight w:val="27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4519,4</w:t>
            </w:r>
          </w:p>
        </w:tc>
      </w:tr>
      <w:tr>
        <w:trPr>
          <w:trHeight w:val="73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</w:t>
            </w:r>
          </w:p>
        </w:tc>
      </w:tr>
      <w:tr>
        <w:trPr>
          <w:trHeight w:val="28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</w:t>
            </w:r>
          </w:p>
        </w:tc>
      </w:tr>
      <w:tr>
        <w:trPr>
          <w:trHeight w:val="49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149099</w:t>
            </w:r>
          </w:p>
        </w:tc>
      </w:tr>
      <w:tr>
        <w:trPr>
          <w:trHeight w:val="49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149099</w:t>
            </w:r>
          </w:p>
        </w:tc>
      </w:tr>
      <w:tr>
        <w:trPr>
          <w:trHeight w:val="49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13324,8</w:t>
            </w:r>
          </w:p>
        </w:tc>
      </w:tr>
      <w:tr>
        <w:trPr>
          <w:trHeight w:val="28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7373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1741,4</w:t>
            </w:r>
          </w:p>
        </w:tc>
      </w:tr>
      <w:tr>
        <w:trPr>
          <w:trHeight w:val="27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мест захоронений и погребение безродных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28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4150,4</w:t>
            </w:r>
          </w:p>
        </w:tc>
      </w:tr>
      <w:tr>
        <w:trPr>
          <w:trHeight w:val="24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Культура, спорт, туризм и информационное пространство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102725,5</w:t>
            </w:r>
          </w:p>
        </w:tc>
      </w:tr>
      <w:tr>
        <w:trPr>
          <w:trHeight w:val="49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30697,5</w:t>
            </w:r>
          </w:p>
        </w:tc>
      </w:tr>
      <w:tr>
        <w:trPr>
          <w:trHeight w:val="3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30697,5</w:t>
            </w:r>
          </w:p>
        </w:tc>
      </w:tr>
      <w:tr>
        <w:trPr>
          <w:trHeight w:val="3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16361</w:t>
            </w:r>
          </w:p>
        </w:tc>
      </w:tr>
      <w:tr>
        <w:trPr>
          <w:trHeight w:val="3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16361</w:t>
            </w:r>
          </w:p>
        </w:tc>
      </w:tr>
      <w:tr>
        <w:trPr>
          <w:trHeight w:val="49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3164</w:t>
            </w:r>
          </w:p>
        </w:tc>
      </w:tr>
      <w:tr>
        <w:trPr>
          <w:trHeight w:val="49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73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2914</w:t>
            </w:r>
          </w:p>
        </w:tc>
      </w:tr>
      <w:tr>
        <w:trPr>
          <w:trHeight w:val="49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26064</w:t>
            </w:r>
          </w:p>
        </w:tc>
      </w:tr>
      <w:tr>
        <w:trPr>
          <w:trHeight w:val="30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25386</w:t>
            </w:r>
          </w:p>
        </w:tc>
      </w:tr>
      <w:tr>
        <w:trPr>
          <w:trHeight w:val="3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</w:t>
            </w:r>
          </w:p>
        </w:tc>
      </w:tr>
      <w:tr>
        <w:trPr>
          <w:trHeight w:val="28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8311</w:t>
            </w:r>
          </w:p>
        </w:tc>
      </w:tr>
      <w:tr>
        <w:trPr>
          <w:trHeight w:val="49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8311</w:t>
            </w:r>
          </w:p>
        </w:tc>
      </w:tr>
      <w:tr>
        <w:trPr>
          <w:trHeight w:val="28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10503</w:t>
            </w:r>
          </w:p>
        </w:tc>
      </w:tr>
      <w:tr>
        <w:trPr>
          <w:trHeight w:val="55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7679</w:t>
            </w:r>
          </w:p>
        </w:tc>
      </w:tr>
      <w:tr>
        <w:trPr>
          <w:trHeight w:val="34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</w:tr>
      <w:tr>
        <w:trPr>
          <w:trHeight w:val="52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2757</w:t>
            </w:r>
          </w:p>
        </w:tc>
      </w:tr>
      <w:tr>
        <w:trPr>
          <w:trHeight w:val="24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6779</w:t>
            </w:r>
          </w:p>
        </w:tc>
      </w:tr>
      <w:tr>
        <w:trPr>
          <w:trHeight w:val="73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6364</w:t>
            </w:r>
          </w:p>
        </w:tc>
      </w:tr>
      <w:tr>
        <w:trPr>
          <w:trHeight w:val="24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</w:tr>
      <w:tr>
        <w:trPr>
          <w:trHeight w:val="49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</w:t>
            </w:r>
          </w:p>
        </w:tc>
      </w:tr>
      <w:tr>
        <w:trPr>
          <w:trHeight w:val="49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</w:t>
            </w:r>
          </w:p>
        </w:tc>
      </w:tr>
      <w:tr>
        <w:trPr>
          <w:trHeight w:val="73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52268,7</w:t>
            </w:r>
          </w:p>
        </w:tc>
      </w:tr>
      <w:tr>
        <w:trPr>
          <w:trHeight w:val="49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20530,2</w:t>
            </w:r>
          </w:p>
        </w:tc>
      </w:tr>
      <w:tr>
        <w:trPr>
          <w:trHeight w:val="49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15847</w:t>
            </w:r>
          </w:p>
        </w:tc>
      </w:tr>
      <w:tr>
        <w:trPr>
          <w:trHeight w:val="30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299,2</w:t>
            </w:r>
          </w:p>
        </w:tc>
      </w:tr>
      <w:tr>
        <w:trPr>
          <w:trHeight w:val="3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49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2543</w:t>
            </w:r>
          </w:p>
        </w:tc>
      </w:tr>
      <w:tr>
        <w:trPr>
          <w:trHeight w:val="24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7140,5</w:t>
            </w:r>
          </w:p>
        </w:tc>
      </w:tr>
      <w:tr>
        <w:trPr>
          <w:trHeight w:val="73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6971</w:t>
            </w:r>
          </w:p>
        </w:tc>
      </w:tr>
      <w:tr>
        <w:trPr>
          <w:trHeight w:val="24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169,5</w:t>
            </w:r>
          </w:p>
        </w:tc>
      </w:tr>
      <w:tr>
        <w:trPr>
          <w:trHeight w:val="49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24598</w:t>
            </w:r>
          </w:p>
        </w:tc>
      </w:tr>
      <w:tr>
        <w:trPr>
          <w:trHeight w:val="24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24598</w:t>
            </w:r>
          </w:p>
        </w:tc>
      </w:tr>
      <w:tr>
        <w:trPr>
          <w:trHeight w:val="49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7414,7</w:t>
            </w:r>
          </w:p>
        </w:tc>
      </w:tr>
      <w:tr>
        <w:trPr>
          <w:trHeight w:val="51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7414,7</w:t>
            </w:r>
          </w:p>
        </w:tc>
      </w:tr>
      <w:tr>
        <w:trPr>
          <w:trHeight w:val="58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7290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124,7</w:t>
            </w:r>
          </w:p>
        </w:tc>
      </w:tr>
      <w:tr>
        <w:trPr>
          <w:trHeight w:val="27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19914</w:t>
            </w:r>
          </w:p>
        </w:tc>
      </w:tr>
      <w:tr>
        <w:trPr>
          <w:trHeight w:val="49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13414</w:t>
            </w:r>
          </w:p>
        </w:tc>
      </w:tr>
      <w:tr>
        <w:trPr>
          <w:trHeight w:val="66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13414</w:t>
            </w:r>
          </w:p>
        </w:tc>
      </w:tr>
      <w:tr>
        <w:trPr>
          <w:trHeight w:val="82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3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24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21559</w:t>
            </w:r>
          </w:p>
        </w:tc>
      </w:tr>
      <w:tr>
        <w:trPr>
          <w:trHeight w:val="24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5765</w:t>
            </w:r>
          </w:p>
        </w:tc>
      </w:tr>
      <w:tr>
        <w:trPr>
          <w:trHeight w:val="54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5603</w:t>
            </w:r>
          </w:p>
        </w:tc>
      </w:tr>
      <w:tr>
        <w:trPr>
          <w:trHeight w:val="27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49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8799</w:t>
            </w:r>
          </w:p>
        </w:tc>
      </w:tr>
      <w:tr>
        <w:trPr>
          <w:trHeight w:val="49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8799</w:t>
            </w:r>
          </w:p>
        </w:tc>
      </w:tr>
      <w:tr>
        <w:trPr>
          <w:trHeight w:val="73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6715</w:t>
            </w:r>
          </w:p>
        </w:tc>
      </w:tr>
      <w:tr>
        <w:trPr>
          <w:trHeight w:val="73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6590</w:t>
            </w:r>
          </w:p>
        </w:tc>
      </w:tr>
      <w:tr>
        <w:trPr>
          <w:trHeight w:val="24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</w:tr>
      <w:tr>
        <w:trPr>
          <w:trHeight w:val="24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49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24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6,2</w:t>
            </w:r>
          </w:p>
        </w:tc>
      </w:tr>
      <w:tr>
        <w:trPr>
          <w:trHeight w:val="24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6,2</w:t>
            </w:r>
          </w:p>
        </w:tc>
      </w:tr>
      <w:tr>
        <w:trPr>
          <w:trHeight w:val="49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Обслуживание долга местных исполнительных органов по выплате вознаграждений и иных платежей по займам из областного бюджета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6,2</w:t>
            </w:r>
          </w:p>
        </w:tc>
      </w:tr>
      <w:tr>
        <w:trPr>
          <w:trHeight w:val="24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8543,2</w:t>
            </w:r>
          </w:p>
        </w:tc>
      </w:tr>
      <w:tr>
        <w:trPr>
          <w:trHeight w:val="24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8543,2</w:t>
            </w:r>
          </w:p>
        </w:tc>
      </w:tr>
      <w:tr>
        <w:trPr>
          <w:trHeight w:val="34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5324,2</w:t>
            </w:r>
          </w:p>
        </w:tc>
      </w:tr>
      <w:tr>
        <w:trPr>
          <w:trHeight w:val="73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3219</w:t>
            </w:r>
          </w:p>
        </w:tc>
      </w:tr>
      <w:tr>
        <w:trPr>
          <w:trHeight w:val="24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Чистое бюджетное кредитование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17273,6</w:t>
            </w:r>
          </w:p>
        </w:tc>
      </w:tr>
      <w:tr>
        <w:trPr>
          <w:trHeight w:val="24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19737,3</w:t>
            </w:r>
          </w:p>
        </w:tc>
      </w:tr>
      <w:tr>
        <w:trPr>
          <w:trHeight w:val="73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19737,3</w:t>
            </w:r>
          </w:p>
        </w:tc>
      </w:tr>
      <w:tr>
        <w:trPr>
          <w:trHeight w:val="49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19737,3</w:t>
            </w:r>
          </w:p>
        </w:tc>
      </w:tr>
      <w:tr>
        <w:trPr>
          <w:trHeight w:val="49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19737,3</w:t>
            </w:r>
          </w:p>
        </w:tc>
      </w:tr>
      <w:tr>
        <w:trPr>
          <w:trHeight w:val="30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2463,7</w:t>
            </w:r>
          </w:p>
        </w:tc>
      </w:tr>
      <w:tr>
        <w:trPr>
          <w:trHeight w:val="28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2463,7</w:t>
            </w:r>
          </w:p>
        </w:tc>
      </w:tr>
      <w:tr>
        <w:trPr>
          <w:trHeight w:val="46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2463,7</w:t>
            </w:r>
          </w:p>
        </w:tc>
      </w:tr>
      <w:tr>
        <w:trPr>
          <w:trHeight w:val="24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Сальдо по операциям с финансовыми активами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Дефицит (профицит) бюджета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-37581</w:t>
            </w:r>
          </w:p>
        </w:tc>
      </w:tr>
      <w:tr>
        <w:trPr>
          <w:trHeight w:val="3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Финансирование дефицита (использование профицита) бюджета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37581</w:t>
            </w:r>
          </w:p>
        </w:tc>
      </w:tr>
      <w:tr>
        <w:trPr>
          <w:trHeight w:val="28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19668</w:t>
            </w:r>
          </w:p>
        </w:tc>
      </w:tr>
      <w:tr>
        <w:trPr>
          <w:trHeight w:val="24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19668</w:t>
            </w:r>
          </w:p>
        </w:tc>
      </w:tr>
      <w:tr>
        <w:trPr>
          <w:trHeight w:val="24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19668</w:t>
            </w:r>
          </w:p>
        </w:tc>
      </w:tr>
      <w:tr>
        <w:trPr>
          <w:trHeight w:val="24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2463,7</w:t>
            </w:r>
          </w:p>
        </w:tc>
      </w:tr>
      <w:tr>
        <w:trPr>
          <w:trHeight w:val="24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2463,7</w:t>
            </w:r>
          </w:p>
        </w:tc>
      </w:tr>
      <w:tr>
        <w:trPr>
          <w:trHeight w:val="49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2463,7</w:t>
            </w:r>
          </w:p>
        </w:tc>
      </w:tr>
      <w:tr>
        <w:trPr>
          <w:trHeight w:val="24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20376,7</w:t>
            </w:r>
          </w:p>
        </w:tc>
      </w:tr>
      <w:tr>
        <w:trPr>
          <w:trHeight w:val="24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20376,7</w:t>
            </w:r>
          </w:p>
        </w:tc>
      </w:tr>
      <w:tr>
        <w:trPr>
          <w:trHeight w:val="3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20376,7</w:t>
            </w:r>
          </w:p>
        </w:tc>
      </w:tr>
    </w:tbl>
    <w:bookmarkStart w:name="z2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Мамлютского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2012 года № 10/1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Мамлютский районный бюджет на 2014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2 в редакции решения маслихата Мамлютского района Северо-Казахстанской области от 21.10.2013 </w:t>
      </w:r>
      <w:r>
        <w:rPr>
          <w:rFonts w:ascii="Times New Roman"/>
          <w:b w:val="false"/>
          <w:i w:val="false"/>
          <w:color w:val="ff0000"/>
          <w:sz w:val="28"/>
        </w:rPr>
        <w:t>N 21/1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9"/>
        <w:gridCol w:w="1154"/>
        <w:gridCol w:w="1260"/>
        <w:gridCol w:w="8992"/>
        <w:gridCol w:w="1725"/>
      </w:tblGrid>
      <w:tr>
        <w:trPr>
          <w:trHeight w:val="96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рия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45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Доходы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1803367</w:t>
            </w:r>
          </w:p>
        </w:tc>
      </w:tr>
      <w:tr>
        <w:trPr>
          <w:trHeight w:val="255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259315</w:t>
            </w:r>
          </w:p>
        </w:tc>
      </w:tr>
      <w:tr>
        <w:trPr>
          <w:trHeight w:val="255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144892</w:t>
            </w:r>
          </w:p>
        </w:tc>
      </w:tr>
      <w:tr>
        <w:trPr>
          <w:trHeight w:val="255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144892</w:t>
            </w:r>
          </w:p>
        </w:tc>
      </w:tr>
      <w:tr>
        <w:trPr>
          <w:trHeight w:val="255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94048</w:t>
            </w:r>
          </w:p>
        </w:tc>
      </w:tr>
      <w:tr>
        <w:trPr>
          <w:trHeight w:val="255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52267</w:t>
            </w:r>
          </w:p>
        </w:tc>
      </w:tr>
      <w:tr>
        <w:trPr>
          <w:trHeight w:val="255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7250</w:t>
            </w:r>
          </w:p>
        </w:tc>
      </w:tr>
      <w:tr>
        <w:trPr>
          <w:trHeight w:val="255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транспортные средства 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31331</w:t>
            </w:r>
          </w:p>
        </w:tc>
      </w:tr>
      <w:tr>
        <w:trPr>
          <w:trHeight w:val="255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</w:tr>
      <w:tr>
        <w:trPr>
          <w:trHeight w:val="255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18014</w:t>
            </w:r>
          </w:p>
        </w:tc>
      </w:tr>
      <w:tr>
        <w:trPr>
          <w:trHeight w:val="255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3469</w:t>
            </w:r>
          </w:p>
        </w:tc>
      </w:tr>
      <w:tr>
        <w:trPr>
          <w:trHeight w:val="255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</w:t>
            </w:r>
          </w:p>
        </w:tc>
      </w:tr>
      <w:tr>
        <w:trPr>
          <w:trHeight w:val="51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7345</w:t>
            </w:r>
          </w:p>
        </w:tc>
      </w:tr>
      <w:tr>
        <w:trPr>
          <w:trHeight w:val="765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Обязательные платежи,взимаемые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2361</w:t>
            </w:r>
          </w:p>
        </w:tc>
      </w:tr>
      <w:tr>
        <w:trPr>
          <w:trHeight w:val="255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2361</w:t>
            </w:r>
          </w:p>
        </w:tc>
      </w:tr>
      <w:tr>
        <w:trPr>
          <w:trHeight w:val="255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7021</w:t>
            </w:r>
          </w:p>
        </w:tc>
      </w:tr>
      <w:tr>
        <w:trPr>
          <w:trHeight w:val="255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</w:t>
            </w:r>
          </w:p>
        </w:tc>
      </w:tr>
      <w:tr>
        <w:trPr>
          <w:trHeight w:val="51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</w:p>
        </w:tc>
      </w:tr>
      <w:tr>
        <w:trPr>
          <w:trHeight w:val="255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255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5670</w:t>
            </w:r>
          </w:p>
        </w:tc>
      </w:tr>
      <w:tr>
        <w:trPr>
          <w:trHeight w:val="255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5670</w:t>
            </w:r>
          </w:p>
        </w:tc>
      </w:tr>
      <w:tr>
        <w:trPr>
          <w:trHeight w:val="255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255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255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255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1536481</w:t>
            </w:r>
          </w:p>
        </w:tc>
      </w:tr>
      <w:tr>
        <w:trPr>
          <w:trHeight w:val="255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1536481</w:t>
            </w:r>
          </w:p>
        </w:tc>
      </w:tr>
      <w:tr>
        <w:trPr>
          <w:trHeight w:val="255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1536481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18"/>
        <w:gridCol w:w="1612"/>
        <w:gridCol w:w="1463"/>
        <w:gridCol w:w="7751"/>
        <w:gridCol w:w="1656"/>
      </w:tblGrid>
      <w:tr>
        <w:trPr>
          <w:trHeight w:val="1455" w:hRule="atLeast"/>
        </w:trPr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нальная группа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стратор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рамма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55" w:hRule="atLeast"/>
        </w:trPr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1803367</w:t>
            </w:r>
          </w:p>
        </w:tc>
      </w:tr>
      <w:tr>
        <w:trPr>
          <w:trHeight w:val="300" w:hRule="atLeast"/>
        </w:trPr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194461</w:t>
            </w:r>
          </w:p>
        </w:tc>
      </w:tr>
      <w:tr>
        <w:trPr>
          <w:trHeight w:val="330" w:hRule="atLeast"/>
        </w:trPr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11796</w:t>
            </w:r>
          </w:p>
        </w:tc>
      </w:tr>
      <w:tr>
        <w:trPr>
          <w:trHeight w:val="495" w:hRule="atLeast"/>
        </w:trPr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11796</w:t>
            </w:r>
          </w:p>
        </w:tc>
      </w:tr>
      <w:tr>
        <w:trPr>
          <w:trHeight w:val="270" w:hRule="atLeast"/>
        </w:trPr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51003</w:t>
            </w:r>
          </w:p>
        </w:tc>
      </w:tr>
      <w:tr>
        <w:trPr>
          <w:trHeight w:val="510" w:hRule="atLeast"/>
        </w:trPr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51003</w:t>
            </w:r>
          </w:p>
        </w:tc>
      </w:tr>
      <w:tr>
        <w:trPr>
          <w:trHeight w:val="510" w:hRule="atLeast"/>
        </w:trPr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110232</w:t>
            </w:r>
          </w:p>
        </w:tc>
      </w:tr>
      <w:tr>
        <w:trPr>
          <w:trHeight w:val="570" w:hRule="atLeast"/>
        </w:trPr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деятельности акима района  в городе, города районного значения, поселка, села, сельского округа 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110232</w:t>
            </w:r>
          </w:p>
        </w:tc>
      </w:tr>
      <w:tr>
        <w:trPr>
          <w:trHeight w:val="330" w:hRule="atLeast"/>
        </w:trPr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21430</w:t>
            </w:r>
          </w:p>
        </w:tc>
      </w:tr>
      <w:tr>
        <w:trPr>
          <w:trHeight w:val="255" w:hRule="atLeast"/>
        </w:trPr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</w:p>
        </w:tc>
      </w:tr>
      <w:tr>
        <w:trPr>
          <w:trHeight w:val="510" w:hRule="atLeast"/>
        </w:trPr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</w:t>
            </w:r>
          </w:p>
        </w:tc>
      </w:tr>
      <w:tr>
        <w:trPr>
          <w:trHeight w:val="1065" w:hRule="atLeast"/>
        </w:trPr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20157</w:t>
            </w:r>
          </w:p>
        </w:tc>
      </w:tr>
      <w:tr>
        <w:trPr>
          <w:trHeight w:val="255" w:hRule="atLeast"/>
        </w:trPr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8152</w:t>
            </w:r>
          </w:p>
        </w:tc>
      </w:tr>
      <w:tr>
        <w:trPr>
          <w:trHeight w:val="255" w:hRule="atLeast"/>
        </w:trPr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8152</w:t>
            </w:r>
          </w:p>
        </w:tc>
      </w:tr>
      <w:tr>
        <w:trPr>
          <w:trHeight w:val="330" w:hRule="atLeast"/>
        </w:trPr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7444</w:t>
            </w:r>
          </w:p>
        </w:tc>
      </w:tr>
      <w:tr>
        <w:trPr>
          <w:trHeight w:val="510" w:hRule="atLeast"/>
        </w:trPr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</w:p>
        </w:tc>
      </w:tr>
      <w:tr>
        <w:trPr>
          <w:trHeight w:val="1050" w:hRule="atLeast"/>
        </w:trPr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  (городского) 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</w:p>
        </w:tc>
      </w:tr>
      <w:tr>
        <w:trPr>
          <w:trHeight w:val="255" w:hRule="atLeast"/>
        </w:trPr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1342528</w:t>
            </w:r>
          </w:p>
        </w:tc>
      </w:tr>
      <w:tr>
        <w:trPr>
          <w:trHeight w:val="255" w:hRule="atLeast"/>
        </w:trPr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32977</w:t>
            </w:r>
          </w:p>
        </w:tc>
      </w:tr>
      <w:tr>
        <w:trPr>
          <w:trHeight w:val="600" w:hRule="atLeast"/>
        </w:trPr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32977</w:t>
            </w:r>
          </w:p>
        </w:tc>
      </w:tr>
      <w:tr>
        <w:trPr>
          <w:trHeight w:val="510" w:hRule="atLeast"/>
        </w:trPr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2407</w:t>
            </w:r>
          </w:p>
        </w:tc>
      </w:tr>
      <w:tr>
        <w:trPr>
          <w:trHeight w:val="510" w:hRule="atLeast"/>
        </w:trPr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2407</w:t>
            </w:r>
          </w:p>
        </w:tc>
      </w:tr>
      <w:tr>
        <w:trPr>
          <w:trHeight w:val="285" w:hRule="atLeast"/>
        </w:trPr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1307144</w:t>
            </w:r>
          </w:p>
        </w:tc>
      </w:tr>
      <w:tr>
        <w:trPr>
          <w:trHeight w:val="270" w:hRule="atLeast"/>
        </w:trPr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1234020</w:t>
            </w:r>
          </w:p>
        </w:tc>
      </w:tr>
      <w:tr>
        <w:trPr>
          <w:trHeight w:val="255" w:hRule="atLeast"/>
        </w:trPr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52705</w:t>
            </w:r>
          </w:p>
        </w:tc>
      </w:tr>
      <w:tr>
        <w:trPr>
          <w:trHeight w:val="510" w:hRule="atLeast"/>
        </w:trPr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9261</w:t>
            </w:r>
          </w:p>
        </w:tc>
      </w:tr>
      <w:tr>
        <w:trPr>
          <w:trHeight w:val="510" w:hRule="atLeast"/>
        </w:trPr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2893</w:t>
            </w:r>
          </w:p>
        </w:tc>
      </w:tr>
      <w:tr>
        <w:trPr>
          <w:trHeight w:val="765" w:hRule="atLeast"/>
        </w:trPr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8265</w:t>
            </w:r>
          </w:p>
        </w:tc>
      </w:tr>
      <w:tr>
        <w:trPr>
          <w:trHeight w:val="255" w:hRule="atLeast"/>
        </w:trPr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88988</w:t>
            </w:r>
          </w:p>
        </w:tc>
      </w:tr>
      <w:tr>
        <w:trPr>
          <w:trHeight w:val="510" w:hRule="atLeast"/>
        </w:trPr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88988</w:t>
            </w:r>
          </w:p>
        </w:tc>
      </w:tr>
      <w:tr>
        <w:trPr>
          <w:trHeight w:val="255" w:hRule="atLeast"/>
        </w:trPr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16263</w:t>
            </w:r>
          </w:p>
        </w:tc>
      </w:tr>
      <w:tr>
        <w:trPr>
          <w:trHeight w:val="1275" w:hRule="atLeast"/>
        </w:trPr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  в сельской местности в соответствии с законодательством Республики Казахстан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</w:tr>
      <w:tr>
        <w:trPr>
          <w:trHeight w:val="255" w:hRule="atLeast"/>
        </w:trPr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5667</w:t>
            </w:r>
          </w:p>
        </w:tc>
      </w:tr>
      <w:tr>
        <w:trPr>
          <w:trHeight w:val="510" w:hRule="atLeast"/>
        </w:trPr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4369</w:t>
            </w:r>
          </w:p>
        </w:tc>
      </w:tr>
      <w:tr>
        <w:trPr>
          <w:trHeight w:val="510" w:hRule="atLeast"/>
        </w:trPr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</w:tr>
      <w:tr>
        <w:trPr>
          <w:trHeight w:val="255" w:hRule="atLeast"/>
        </w:trPr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18523</w:t>
            </w:r>
          </w:p>
        </w:tc>
      </w:tr>
      <w:tr>
        <w:trPr>
          <w:trHeight w:val="255" w:hRule="atLeast"/>
        </w:trPr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9682</w:t>
            </w:r>
          </w:p>
        </w:tc>
      </w:tr>
      <w:tr>
        <w:trPr>
          <w:trHeight w:val="1155" w:hRule="atLeast"/>
        </w:trPr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7082</w:t>
            </w:r>
          </w:p>
        </w:tc>
      </w:tr>
      <w:tr>
        <w:trPr>
          <w:trHeight w:val="765" w:hRule="atLeast"/>
        </w:trPr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25973</w:t>
            </w:r>
          </w:p>
        </w:tc>
      </w:tr>
      <w:tr>
        <w:trPr>
          <w:trHeight w:val="510" w:hRule="atLeast"/>
        </w:trPr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</w:t>
            </w:r>
          </w:p>
        </w:tc>
      </w:tr>
      <w:tr>
        <w:trPr>
          <w:trHeight w:val="255" w:hRule="atLeast"/>
        </w:trPr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17032</w:t>
            </w:r>
          </w:p>
        </w:tc>
      </w:tr>
      <w:tr>
        <w:trPr>
          <w:trHeight w:val="510" w:hRule="atLeast"/>
        </w:trPr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17032</w:t>
            </w:r>
          </w:p>
        </w:tc>
      </w:tr>
      <w:tr>
        <w:trPr>
          <w:trHeight w:val="255" w:hRule="atLeast"/>
        </w:trPr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  водоснабжения населенных пунктов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4159</w:t>
            </w:r>
          </w:p>
        </w:tc>
      </w:tr>
      <w:tr>
        <w:trPr>
          <w:trHeight w:val="255" w:hRule="atLeast"/>
        </w:trPr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8119</w:t>
            </w:r>
          </w:p>
        </w:tc>
      </w:tr>
      <w:tr>
        <w:trPr>
          <w:trHeight w:val="255" w:hRule="atLeast"/>
        </w:trPr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</w:t>
            </w:r>
          </w:p>
        </w:tc>
      </w:tr>
      <w:tr>
        <w:trPr>
          <w:trHeight w:val="255" w:hRule="atLeast"/>
        </w:trPr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мест захоронений и погребение безродных 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</w:tr>
      <w:tr>
        <w:trPr>
          <w:trHeight w:val="255" w:hRule="atLeast"/>
        </w:trPr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2877</w:t>
            </w:r>
          </w:p>
        </w:tc>
      </w:tr>
      <w:tr>
        <w:trPr>
          <w:trHeight w:val="255" w:hRule="atLeast"/>
        </w:trPr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Культура, спорт, туризм и информационное пространство  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100235</w:t>
            </w:r>
          </w:p>
        </w:tc>
      </w:tr>
      <w:tr>
        <w:trPr>
          <w:trHeight w:val="510" w:hRule="atLeast"/>
        </w:trPr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30842</w:t>
            </w:r>
          </w:p>
        </w:tc>
      </w:tr>
      <w:tr>
        <w:trPr>
          <w:trHeight w:val="330" w:hRule="atLeast"/>
        </w:trPr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30842</w:t>
            </w:r>
          </w:p>
        </w:tc>
      </w:tr>
      <w:tr>
        <w:trPr>
          <w:trHeight w:val="495" w:hRule="atLeast"/>
        </w:trPr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20364</w:t>
            </w:r>
          </w:p>
        </w:tc>
      </w:tr>
      <w:tr>
        <w:trPr>
          <w:trHeight w:val="255" w:hRule="atLeast"/>
        </w:trPr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культурно-досуговой работы 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16984</w:t>
            </w:r>
          </w:p>
        </w:tc>
      </w:tr>
      <w:tr>
        <w:trPr>
          <w:trHeight w:val="510" w:hRule="atLeast"/>
        </w:trPr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</w:p>
        </w:tc>
      </w:tr>
      <w:tr>
        <w:trPr>
          <w:trHeight w:val="765" w:hRule="atLeast"/>
        </w:trPr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 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3085</w:t>
            </w:r>
          </w:p>
        </w:tc>
      </w:tr>
      <w:tr>
        <w:trPr>
          <w:trHeight w:val="255" w:hRule="atLeast"/>
        </w:trPr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8645</w:t>
            </w:r>
          </w:p>
        </w:tc>
      </w:tr>
      <w:tr>
        <w:trPr>
          <w:trHeight w:val="510" w:hRule="atLeast"/>
        </w:trPr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8645</w:t>
            </w:r>
          </w:p>
        </w:tc>
      </w:tr>
      <w:tr>
        <w:trPr>
          <w:trHeight w:val="510" w:hRule="atLeast"/>
        </w:trPr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25664</w:t>
            </w:r>
          </w:p>
        </w:tc>
      </w:tr>
      <w:tr>
        <w:trPr>
          <w:trHeight w:val="255" w:hRule="atLeast"/>
        </w:trPr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24958</w:t>
            </w:r>
          </w:p>
        </w:tc>
      </w:tr>
      <w:tr>
        <w:trPr>
          <w:trHeight w:val="300" w:hRule="atLeast"/>
        </w:trPr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</w:t>
            </w:r>
          </w:p>
        </w:tc>
      </w:tr>
      <w:tr>
        <w:trPr>
          <w:trHeight w:val="255" w:hRule="atLeast"/>
        </w:trPr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6673</w:t>
            </w:r>
          </w:p>
        </w:tc>
      </w:tr>
      <w:tr>
        <w:trPr>
          <w:trHeight w:val="765" w:hRule="atLeast"/>
        </w:trPr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информации,укрепления государственности и формирования социального оптимизма граждан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6673</w:t>
            </w:r>
          </w:p>
        </w:tc>
      </w:tr>
      <w:tr>
        <w:trPr>
          <w:trHeight w:val="510" w:hRule="atLeast"/>
        </w:trPr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8047</w:t>
            </w:r>
          </w:p>
        </w:tc>
      </w:tr>
      <w:tr>
        <w:trPr>
          <w:trHeight w:val="765" w:hRule="atLeast"/>
        </w:trPr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8047</w:t>
            </w:r>
          </w:p>
        </w:tc>
      </w:tr>
      <w:tr>
        <w:trPr>
          <w:trHeight w:val="765" w:hRule="atLeast"/>
        </w:trPr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23258</w:t>
            </w:r>
          </w:p>
        </w:tc>
      </w:tr>
      <w:tr>
        <w:trPr>
          <w:trHeight w:val="510" w:hRule="atLeast"/>
        </w:trPr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16451</w:t>
            </w:r>
          </w:p>
        </w:tc>
      </w:tr>
      <w:tr>
        <w:trPr>
          <w:trHeight w:val="510" w:hRule="atLeast"/>
        </w:trPr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   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15861</w:t>
            </w:r>
          </w:p>
        </w:tc>
      </w:tr>
      <w:tr>
        <w:trPr>
          <w:trHeight w:val="255" w:hRule="atLeast"/>
        </w:trPr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</w:p>
        </w:tc>
      </w:tr>
      <w:tr>
        <w:trPr>
          <w:trHeight w:val="255" w:hRule="atLeast"/>
        </w:trPr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6807</w:t>
            </w:r>
          </w:p>
        </w:tc>
      </w:tr>
      <w:tr>
        <w:trPr>
          <w:trHeight w:val="765" w:hRule="atLeast"/>
        </w:trPr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6807</w:t>
            </w:r>
          </w:p>
        </w:tc>
      </w:tr>
      <w:tr>
        <w:trPr>
          <w:trHeight w:val="510" w:hRule="atLeast"/>
        </w:trPr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  градостроительная и строительная деятельность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7039</w:t>
            </w:r>
          </w:p>
        </w:tc>
      </w:tr>
      <w:tr>
        <w:trPr>
          <w:trHeight w:val="255" w:hRule="atLeast"/>
        </w:trPr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7039</w:t>
            </w:r>
          </w:p>
        </w:tc>
      </w:tr>
      <w:tr>
        <w:trPr>
          <w:trHeight w:val="510" w:hRule="atLeast"/>
        </w:trPr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7039</w:t>
            </w:r>
          </w:p>
        </w:tc>
      </w:tr>
      <w:tr>
        <w:trPr>
          <w:trHeight w:val="255" w:hRule="atLeast"/>
        </w:trPr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8855</w:t>
            </w:r>
          </w:p>
        </w:tc>
      </w:tr>
      <w:tr>
        <w:trPr>
          <w:trHeight w:val="510" w:hRule="atLeast"/>
        </w:trPr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3306</w:t>
            </w:r>
          </w:p>
        </w:tc>
      </w:tr>
      <w:tr>
        <w:trPr>
          <w:trHeight w:val="540" w:hRule="atLeast"/>
        </w:trPr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3306</w:t>
            </w:r>
          </w:p>
        </w:tc>
      </w:tr>
      <w:tr>
        <w:trPr>
          <w:trHeight w:val="585" w:hRule="atLeast"/>
        </w:trPr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  транспорта и автомобильных дорог района (города областного значения)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5549</w:t>
            </w:r>
          </w:p>
        </w:tc>
      </w:tr>
      <w:tr>
        <w:trPr>
          <w:trHeight w:val="255" w:hRule="atLeast"/>
        </w:trPr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5549</w:t>
            </w:r>
          </w:p>
        </w:tc>
      </w:tr>
      <w:tr>
        <w:trPr>
          <w:trHeight w:val="255" w:hRule="atLeast"/>
        </w:trPr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12819</w:t>
            </w:r>
          </w:p>
        </w:tc>
      </w:tr>
      <w:tr>
        <w:trPr>
          <w:trHeight w:val="255" w:hRule="atLeast"/>
        </w:trPr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5840</w:t>
            </w:r>
          </w:p>
        </w:tc>
      </w:tr>
      <w:tr>
        <w:trPr>
          <w:trHeight w:val="555" w:hRule="atLeast"/>
        </w:trPr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5840</w:t>
            </w:r>
          </w:p>
        </w:tc>
      </w:tr>
      <w:tr>
        <w:trPr>
          <w:trHeight w:val="765" w:hRule="atLeast"/>
        </w:trPr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  транспорта и автомобильных дорог района (города областного значения)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6648</w:t>
            </w:r>
          </w:p>
        </w:tc>
      </w:tr>
      <w:tr>
        <w:trPr>
          <w:trHeight w:val="765" w:hRule="atLeast"/>
        </w:trPr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6648</w:t>
            </w:r>
          </w:p>
        </w:tc>
      </w:tr>
      <w:tr>
        <w:trPr>
          <w:trHeight w:val="255" w:hRule="atLeast"/>
        </w:trPr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</w:t>
            </w:r>
          </w:p>
        </w:tc>
      </w:tr>
      <w:tr>
        <w:trPr>
          <w:trHeight w:val="510" w:hRule="atLeast"/>
        </w:trPr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  местного исполнительного органа района (города областного значения)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</w:t>
            </w:r>
          </w:p>
        </w:tc>
      </w:tr>
      <w:tr>
        <w:trPr>
          <w:trHeight w:val="255" w:hRule="atLeast"/>
        </w:trPr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Чистое бюджетное кредитование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-3435</w:t>
            </w:r>
          </w:p>
        </w:tc>
      </w:tr>
      <w:tr>
        <w:trPr>
          <w:trHeight w:val="255" w:hRule="atLeast"/>
        </w:trPr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3435</w:t>
            </w:r>
          </w:p>
        </w:tc>
      </w:tr>
      <w:tr>
        <w:trPr>
          <w:trHeight w:val="255" w:hRule="atLeast"/>
        </w:trPr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3435</w:t>
            </w:r>
          </w:p>
        </w:tc>
      </w:tr>
      <w:tr>
        <w:trPr>
          <w:trHeight w:val="480" w:hRule="atLeast"/>
        </w:trPr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3435</w:t>
            </w:r>
          </w:p>
        </w:tc>
      </w:tr>
      <w:tr>
        <w:trPr>
          <w:trHeight w:val="255" w:hRule="atLeast"/>
        </w:trPr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Сальдо по операциям с финансовыми активами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Дефицит (профицит) бюджета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3435</w:t>
            </w:r>
          </w:p>
        </w:tc>
      </w:tr>
      <w:tr>
        <w:trPr>
          <w:trHeight w:val="345" w:hRule="atLeast"/>
        </w:trPr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Финансирование дефицита (использование профицита ) бюджета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-3435</w:t>
            </w:r>
          </w:p>
        </w:tc>
      </w:tr>
      <w:tr>
        <w:trPr>
          <w:trHeight w:val="255" w:hRule="atLeast"/>
        </w:trPr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3435</w:t>
            </w:r>
          </w:p>
        </w:tc>
      </w:tr>
      <w:tr>
        <w:trPr>
          <w:trHeight w:val="255" w:hRule="atLeast"/>
        </w:trPr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3435</w:t>
            </w:r>
          </w:p>
        </w:tc>
      </w:tr>
      <w:tr>
        <w:trPr>
          <w:trHeight w:val="510" w:hRule="atLeast"/>
        </w:trPr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3435</w:t>
            </w:r>
          </w:p>
        </w:tc>
      </w:tr>
    </w:tbl>
    <w:bookmarkStart w:name="z2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Мамлютского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2012 года № 10/1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Мамлютский районный бюджет на 2015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3 в редакции решения маслихата Мамлютского района Северо-Казахстанской области от 21.10.2013 </w:t>
      </w:r>
      <w:r>
        <w:rPr>
          <w:rFonts w:ascii="Times New Roman"/>
          <w:b w:val="false"/>
          <w:i w:val="false"/>
          <w:color w:val="ff0000"/>
          <w:sz w:val="28"/>
        </w:rPr>
        <w:t>N 21/1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1"/>
        <w:gridCol w:w="993"/>
        <w:gridCol w:w="1273"/>
        <w:gridCol w:w="9070"/>
        <w:gridCol w:w="1733"/>
      </w:tblGrid>
      <w:tr>
        <w:trPr>
          <w:trHeight w:val="9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гория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4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4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Доходы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1831858</w:t>
            </w:r>
          </w:p>
        </w:tc>
      </w:tr>
      <w:tr>
        <w:trPr>
          <w:trHeight w:val="24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270861</w:t>
            </w:r>
          </w:p>
        </w:tc>
      </w:tr>
      <w:tr>
        <w:trPr>
          <w:trHeight w:val="285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152137</w:t>
            </w:r>
          </w:p>
        </w:tc>
      </w:tr>
      <w:tr>
        <w:trPr>
          <w:trHeight w:val="30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152137</w:t>
            </w:r>
          </w:p>
        </w:tc>
      </w:tr>
      <w:tr>
        <w:trPr>
          <w:trHeight w:val="285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97330</w:t>
            </w:r>
          </w:p>
        </w:tc>
      </w:tr>
      <w:tr>
        <w:trPr>
          <w:trHeight w:val="30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53356</w:t>
            </w:r>
          </w:p>
        </w:tc>
      </w:tr>
      <w:tr>
        <w:trPr>
          <w:trHeight w:val="30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7250</w:t>
            </w:r>
          </w:p>
        </w:tc>
      </w:tr>
      <w:tr>
        <w:trPr>
          <w:trHeight w:val="30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33524</w:t>
            </w:r>
          </w:p>
        </w:tc>
      </w:tr>
      <w:tr>
        <w:trPr>
          <w:trHeight w:val="30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</w:tr>
      <w:tr>
        <w:trPr>
          <w:trHeight w:val="30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18869</w:t>
            </w:r>
          </w:p>
        </w:tc>
      </w:tr>
      <w:tr>
        <w:trPr>
          <w:trHeight w:val="24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3712</w:t>
            </w:r>
          </w:p>
        </w:tc>
      </w:tr>
      <w:tr>
        <w:trPr>
          <w:trHeight w:val="375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7300</w:t>
            </w:r>
          </w:p>
        </w:tc>
      </w:tr>
      <w:tr>
        <w:trPr>
          <w:trHeight w:val="48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7857</w:t>
            </w:r>
          </w:p>
        </w:tc>
      </w:tr>
      <w:tr>
        <w:trPr>
          <w:trHeight w:val="87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2525</w:t>
            </w:r>
          </w:p>
        </w:tc>
      </w:tr>
      <w:tr>
        <w:trPr>
          <w:trHeight w:val="30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2525</w:t>
            </w:r>
          </w:p>
        </w:tc>
      </w:tr>
      <w:tr>
        <w:trPr>
          <w:trHeight w:val="285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7557</w:t>
            </w:r>
          </w:p>
        </w:tc>
      </w:tr>
      <w:tr>
        <w:trPr>
          <w:trHeight w:val="3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</w:t>
            </w:r>
          </w:p>
        </w:tc>
      </w:tr>
      <w:tr>
        <w:trPr>
          <w:trHeight w:val="48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</w:t>
            </w:r>
          </w:p>
        </w:tc>
      </w:tr>
      <w:tr>
        <w:trPr>
          <w:trHeight w:val="39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15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6100</w:t>
            </w:r>
          </w:p>
        </w:tc>
      </w:tr>
      <w:tr>
        <w:trPr>
          <w:trHeight w:val="285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6100</w:t>
            </w:r>
          </w:p>
        </w:tc>
      </w:tr>
      <w:tr>
        <w:trPr>
          <w:trHeight w:val="315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15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6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85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1552840</w:t>
            </w:r>
          </w:p>
        </w:tc>
      </w:tr>
      <w:tr>
        <w:trPr>
          <w:trHeight w:val="30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1552840</w:t>
            </w:r>
          </w:p>
        </w:tc>
      </w:tr>
      <w:tr>
        <w:trPr>
          <w:trHeight w:val="27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1552840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6"/>
        <w:gridCol w:w="1542"/>
        <w:gridCol w:w="1303"/>
        <w:gridCol w:w="7697"/>
        <w:gridCol w:w="1782"/>
      </w:tblGrid>
      <w:tr>
        <w:trPr>
          <w:trHeight w:val="1500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нальная группа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Админи-стратор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рамма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55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1831858</w:t>
            </w:r>
          </w:p>
        </w:tc>
      </w:tr>
      <w:tr>
        <w:trPr>
          <w:trHeight w:val="300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197409</w:t>
            </w:r>
          </w:p>
        </w:tc>
      </w:tr>
      <w:tr>
        <w:trPr>
          <w:trHeight w:val="330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11966</w:t>
            </w:r>
          </w:p>
        </w:tc>
      </w:tr>
      <w:tr>
        <w:trPr>
          <w:trHeight w:val="495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11966</w:t>
            </w:r>
          </w:p>
        </w:tc>
      </w:tr>
      <w:tr>
        <w:trPr>
          <w:trHeight w:val="270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52183</w:t>
            </w:r>
          </w:p>
        </w:tc>
      </w:tr>
      <w:tr>
        <w:trPr>
          <w:trHeight w:val="510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52183</w:t>
            </w:r>
          </w:p>
        </w:tc>
      </w:tr>
      <w:tr>
        <w:trPr>
          <w:trHeight w:val="510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111425</w:t>
            </w:r>
          </w:p>
        </w:tc>
      </w:tr>
      <w:tr>
        <w:trPr>
          <w:trHeight w:val="570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деятельности акима района в городе, города районного значения, поселка, села, сельского округа 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111425</w:t>
            </w:r>
          </w:p>
        </w:tc>
      </w:tr>
      <w:tr>
        <w:trPr>
          <w:trHeight w:val="330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21835</w:t>
            </w:r>
          </w:p>
        </w:tc>
      </w:tr>
      <w:tr>
        <w:trPr>
          <w:trHeight w:val="255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</w:t>
            </w:r>
          </w:p>
        </w:tc>
      </w:tr>
      <w:tr>
        <w:trPr>
          <w:trHeight w:val="510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</w:t>
            </w:r>
          </w:p>
        </w:tc>
      </w:tr>
      <w:tr>
        <w:trPr>
          <w:trHeight w:val="1065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20484</w:t>
            </w:r>
          </w:p>
        </w:tc>
      </w:tr>
      <w:tr>
        <w:trPr>
          <w:trHeight w:val="255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8607</w:t>
            </w:r>
          </w:p>
        </w:tc>
      </w:tr>
      <w:tr>
        <w:trPr>
          <w:trHeight w:val="255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8607</w:t>
            </w:r>
          </w:p>
        </w:tc>
      </w:tr>
      <w:tr>
        <w:trPr>
          <w:trHeight w:val="330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7855</w:t>
            </w:r>
          </w:p>
        </w:tc>
      </w:tr>
      <w:tr>
        <w:trPr>
          <w:trHeight w:val="510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</w:t>
            </w:r>
          </w:p>
        </w:tc>
      </w:tr>
      <w:tr>
        <w:trPr>
          <w:trHeight w:val="1050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 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</w:t>
            </w:r>
          </w:p>
        </w:tc>
      </w:tr>
      <w:tr>
        <w:trPr>
          <w:trHeight w:val="255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1360589</w:t>
            </w:r>
          </w:p>
        </w:tc>
      </w:tr>
      <w:tr>
        <w:trPr>
          <w:trHeight w:val="255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33510</w:t>
            </w:r>
          </w:p>
        </w:tc>
      </w:tr>
      <w:tr>
        <w:trPr>
          <w:trHeight w:val="600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33510</w:t>
            </w:r>
          </w:p>
        </w:tc>
      </w:tr>
      <w:tr>
        <w:trPr>
          <w:trHeight w:val="510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2554</w:t>
            </w:r>
          </w:p>
        </w:tc>
      </w:tr>
      <w:tr>
        <w:trPr>
          <w:trHeight w:val="510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2554</w:t>
            </w:r>
          </w:p>
        </w:tc>
      </w:tr>
      <w:tr>
        <w:trPr>
          <w:trHeight w:val="285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1324525</w:t>
            </w:r>
          </w:p>
        </w:tc>
      </w:tr>
      <w:tr>
        <w:trPr>
          <w:trHeight w:val="270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1249707</w:t>
            </w:r>
          </w:p>
        </w:tc>
      </w:tr>
      <w:tr>
        <w:trPr>
          <w:trHeight w:val="255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53606</w:t>
            </w:r>
          </w:p>
        </w:tc>
      </w:tr>
      <w:tr>
        <w:trPr>
          <w:trHeight w:val="510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9369</w:t>
            </w:r>
          </w:p>
        </w:tc>
      </w:tr>
      <w:tr>
        <w:trPr>
          <w:trHeight w:val="510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3070</w:t>
            </w:r>
          </w:p>
        </w:tc>
      </w:tr>
      <w:tr>
        <w:trPr>
          <w:trHeight w:val="765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8773</w:t>
            </w:r>
          </w:p>
        </w:tc>
      </w:tr>
      <w:tr>
        <w:trPr>
          <w:trHeight w:val="255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92227</w:t>
            </w:r>
          </w:p>
        </w:tc>
      </w:tr>
      <w:tr>
        <w:trPr>
          <w:trHeight w:val="510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92227</w:t>
            </w:r>
          </w:p>
        </w:tc>
      </w:tr>
      <w:tr>
        <w:trPr>
          <w:trHeight w:val="255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17262</w:t>
            </w:r>
          </w:p>
        </w:tc>
      </w:tr>
      <w:tr>
        <w:trPr>
          <w:trHeight w:val="1020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  в сельской местности в соответствии с законодательством Республики Казахстан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</w:p>
        </w:tc>
      </w:tr>
      <w:tr>
        <w:trPr>
          <w:trHeight w:val="255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6016</w:t>
            </w:r>
          </w:p>
        </w:tc>
      </w:tr>
      <w:tr>
        <w:trPr>
          <w:trHeight w:val="510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4637</w:t>
            </w:r>
          </w:p>
        </w:tc>
      </w:tr>
      <w:tr>
        <w:trPr>
          <w:trHeight w:val="510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</w:t>
            </w:r>
          </w:p>
        </w:tc>
      </w:tr>
      <w:tr>
        <w:trPr>
          <w:trHeight w:val="255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18625</w:t>
            </w:r>
          </w:p>
        </w:tc>
      </w:tr>
      <w:tr>
        <w:trPr>
          <w:trHeight w:val="255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10277</w:t>
            </w:r>
          </w:p>
        </w:tc>
      </w:tr>
      <w:tr>
        <w:trPr>
          <w:trHeight w:val="1155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7517</w:t>
            </w:r>
          </w:p>
        </w:tc>
      </w:tr>
      <w:tr>
        <w:trPr>
          <w:trHeight w:val="765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26375</w:t>
            </w:r>
          </w:p>
        </w:tc>
      </w:tr>
      <w:tr>
        <w:trPr>
          <w:trHeight w:val="510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</w:t>
            </w:r>
          </w:p>
        </w:tc>
      </w:tr>
      <w:tr>
        <w:trPr>
          <w:trHeight w:val="255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18080</w:t>
            </w:r>
          </w:p>
        </w:tc>
      </w:tr>
      <w:tr>
        <w:trPr>
          <w:trHeight w:val="510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18080</w:t>
            </w:r>
          </w:p>
        </w:tc>
      </w:tr>
      <w:tr>
        <w:trPr>
          <w:trHeight w:val="255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  водоснабжения населенных пунктов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4415</w:t>
            </w:r>
          </w:p>
        </w:tc>
      </w:tr>
      <w:tr>
        <w:trPr>
          <w:trHeight w:val="255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8617</w:t>
            </w:r>
          </w:p>
        </w:tc>
      </w:tr>
      <w:tr>
        <w:trPr>
          <w:trHeight w:val="255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</w:t>
            </w:r>
          </w:p>
        </w:tc>
      </w:tr>
      <w:tr>
        <w:trPr>
          <w:trHeight w:val="255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мест захоронений и погребение безродных 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</w:tr>
      <w:tr>
        <w:trPr>
          <w:trHeight w:val="255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3055</w:t>
            </w:r>
          </w:p>
        </w:tc>
      </w:tr>
      <w:tr>
        <w:trPr>
          <w:trHeight w:val="255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Культура, спорт, туризм и информационное пространство  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101848</w:t>
            </w:r>
          </w:p>
        </w:tc>
      </w:tr>
      <w:tr>
        <w:trPr>
          <w:trHeight w:val="510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31416</w:t>
            </w:r>
          </w:p>
        </w:tc>
      </w:tr>
      <w:tr>
        <w:trPr>
          <w:trHeight w:val="330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31416</w:t>
            </w:r>
          </w:p>
        </w:tc>
      </w:tr>
      <w:tr>
        <w:trPr>
          <w:trHeight w:val="495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20822</w:t>
            </w:r>
          </w:p>
        </w:tc>
      </w:tr>
      <w:tr>
        <w:trPr>
          <w:trHeight w:val="255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культурно-досуговой работы 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17234</w:t>
            </w:r>
          </w:p>
        </w:tc>
      </w:tr>
      <w:tr>
        <w:trPr>
          <w:trHeight w:val="510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</w:t>
            </w:r>
          </w:p>
        </w:tc>
      </w:tr>
      <w:tr>
        <w:trPr>
          <w:trHeight w:val="765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 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3275</w:t>
            </w:r>
          </w:p>
        </w:tc>
      </w:tr>
      <w:tr>
        <w:trPr>
          <w:trHeight w:val="255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8778</w:t>
            </w:r>
          </w:p>
        </w:tc>
      </w:tr>
      <w:tr>
        <w:trPr>
          <w:trHeight w:val="510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8778</w:t>
            </w:r>
          </w:p>
        </w:tc>
      </w:tr>
      <w:tr>
        <w:trPr>
          <w:trHeight w:val="510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25920</w:t>
            </w:r>
          </w:p>
        </w:tc>
      </w:tr>
      <w:tr>
        <w:trPr>
          <w:trHeight w:val="255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25203</w:t>
            </w:r>
          </w:p>
        </w:tc>
      </w:tr>
      <w:tr>
        <w:trPr>
          <w:trHeight w:val="300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</w:t>
            </w:r>
          </w:p>
        </w:tc>
      </w:tr>
      <w:tr>
        <w:trPr>
          <w:trHeight w:val="255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6752</w:t>
            </w:r>
          </w:p>
        </w:tc>
      </w:tr>
      <w:tr>
        <w:trPr>
          <w:trHeight w:val="765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информации,укрепления государственности и формирования социального оптимизма граждан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6752</w:t>
            </w:r>
          </w:p>
        </w:tc>
      </w:tr>
      <w:tr>
        <w:trPr>
          <w:trHeight w:val="510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8160</w:t>
            </w:r>
          </w:p>
        </w:tc>
      </w:tr>
      <w:tr>
        <w:trPr>
          <w:trHeight w:val="510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8160</w:t>
            </w:r>
          </w:p>
        </w:tc>
      </w:tr>
      <w:tr>
        <w:trPr>
          <w:trHeight w:val="765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23561</w:t>
            </w:r>
          </w:p>
        </w:tc>
      </w:tr>
      <w:tr>
        <w:trPr>
          <w:trHeight w:val="510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16663</w:t>
            </w:r>
          </w:p>
        </w:tc>
      </w:tr>
      <w:tr>
        <w:trPr>
          <w:trHeight w:val="510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   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16036</w:t>
            </w:r>
          </w:p>
        </w:tc>
      </w:tr>
      <w:tr>
        <w:trPr>
          <w:trHeight w:val="255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</w:t>
            </w:r>
          </w:p>
        </w:tc>
      </w:tr>
      <w:tr>
        <w:trPr>
          <w:trHeight w:val="255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6898</w:t>
            </w:r>
          </w:p>
        </w:tc>
      </w:tr>
      <w:tr>
        <w:trPr>
          <w:trHeight w:val="765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6898</w:t>
            </w:r>
          </w:p>
        </w:tc>
      </w:tr>
      <w:tr>
        <w:trPr>
          <w:trHeight w:val="510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  градостроительная и строительная деятельность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7122</w:t>
            </w:r>
          </w:p>
        </w:tc>
      </w:tr>
      <w:tr>
        <w:trPr>
          <w:trHeight w:val="255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7122</w:t>
            </w:r>
          </w:p>
        </w:tc>
      </w:tr>
      <w:tr>
        <w:trPr>
          <w:trHeight w:val="510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7122</w:t>
            </w:r>
          </w:p>
        </w:tc>
      </w:tr>
      <w:tr>
        <w:trPr>
          <w:trHeight w:val="255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9399</w:t>
            </w:r>
          </w:p>
        </w:tc>
      </w:tr>
      <w:tr>
        <w:trPr>
          <w:trHeight w:val="510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3509</w:t>
            </w:r>
          </w:p>
        </w:tc>
      </w:tr>
      <w:tr>
        <w:trPr>
          <w:trHeight w:val="540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3509</w:t>
            </w:r>
          </w:p>
        </w:tc>
      </w:tr>
      <w:tr>
        <w:trPr>
          <w:trHeight w:val="585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  транспорта и автомобильных дорог района (города областного значения)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5890</w:t>
            </w:r>
          </w:p>
        </w:tc>
      </w:tr>
      <w:tr>
        <w:trPr>
          <w:trHeight w:val="255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5890</w:t>
            </w:r>
          </w:p>
        </w:tc>
      </w:tr>
      <w:tr>
        <w:trPr>
          <w:trHeight w:val="255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13016</w:t>
            </w:r>
          </w:p>
        </w:tc>
      </w:tr>
      <w:tr>
        <w:trPr>
          <w:trHeight w:val="255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5936</w:t>
            </w:r>
          </w:p>
        </w:tc>
      </w:tr>
      <w:tr>
        <w:trPr>
          <w:trHeight w:val="555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5936</w:t>
            </w:r>
          </w:p>
        </w:tc>
      </w:tr>
      <w:tr>
        <w:trPr>
          <w:trHeight w:val="570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  транспорта и автомобильных дорог района (города областного значения)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6729</w:t>
            </w:r>
          </w:p>
        </w:tc>
      </w:tr>
      <w:tr>
        <w:trPr>
          <w:trHeight w:val="765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6729</w:t>
            </w:r>
          </w:p>
        </w:tc>
      </w:tr>
      <w:tr>
        <w:trPr>
          <w:trHeight w:val="255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</w:t>
            </w:r>
          </w:p>
        </w:tc>
      </w:tr>
      <w:tr>
        <w:trPr>
          <w:trHeight w:val="510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  местного исполнительного органа района (города областного значения)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</w:t>
            </w:r>
          </w:p>
        </w:tc>
      </w:tr>
      <w:tr>
        <w:trPr>
          <w:trHeight w:val="255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Чистое бюджетное кредитование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-3435</w:t>
            </w:r>
          </w:p>
        </w:tc>
      </w:tr>
      <w:tr>
        <w:trPr>
          <w:trHeight w:val="255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3435</w:t>
            </w:r>
          </w:p>
        </w:tc>
      </w:tr>
      <w:tr>
        <w:trPr>
          <w:trHeight w:val="255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3435</w:t>
            </w:r>
          </w:p>
        </w:tc>
      </w:tr>
      <w:tr>
        <w:trPr>
          <w:trHeight w:val="480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3435</w:t>
            </w:r>
          </w:p>
        </w:tc>
      </w:tr>
      <w:tr>
        <w:trPr>
          <w:trHeight w:val="255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Сальдо по операциям с финансовыми активами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Дефицит (профицит) бюджета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3435</w:t>
            </w:r>
          </w:p>
        </w:tc>
      </w:tr>
      <w:tr>
        <w:trPr>
          <w:trHeight w:val="345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Финансирование дефицита (использование профицита ) бюджета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-3435</w:t>
            </w:r>
          </w:p>
        </w:tc>
      </w:tr>
      <w:tr>
        <w:trPr>
          <w:trHeight w:val="255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3435</w:t>
            </w:r>
          </w:p>
        </w:tc>
      </w:tr>
      <w:tr>
        <w:trPr>
          <w:trHeight w:val="255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3435</w:t>
            </w:r>
          </w:p>
        </w:tc>
      </w:tr>
      <w:tr>
        <w:trPr>
          <w:trHeight w:val="510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3435</w:t>
            </w:r>
          </w:p>
        </w:tc>
      </w:tr>
    </w:tbl>
    <w:bookmarkStart w:name="z2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Мамлютского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2012 года № 10/1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города районного значения и каждого аульного (сельского) округа на 2013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Приложение 4 в редакции решения маслихата маслихата Мамлютского района Северо-Казахстанской области от 10.12.2013 </w:t>
      </w:r>
      <w:r>
        <w:rPr>
          <w:rFonts w:ascii="Times New Roman"/>
          <w:b w:val="false"/>
          <w:i w:val="false"/>
          <w:color w:val="ff0000"/>
          <w:sz w:val="28"/>
        </w:rPr>
        <w:t>N 23/1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1153"/>
        <w:gridCol w:w="1473"/>
        <w:gridCol w:w="6273"/>
        <w:gridCol w:w="1953"/>
      </w:tblGrid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52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114213,0</w:t>
            </w:r>
          </w:p>
        </w:tc>
      </w:tr>
      <w:tr>
        <w:trPr>
          <w:trHeight w:val="102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114213,0</w:t>
            </w:r>
          </w:p>
        </w:tc>
      </w:tr>
      <w:tr>
        <w:trPr>
          <w:trHeight w:val="118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112112,0</w:t>
            </w:r>
          </w:p>
        </w:tc>
      </w:tr>
      <w:tr>
        <w:trPr>
          <w:trHeight w:val="5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2101,0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Образование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1575,7</w:t>
            </w:r>
          </w:p>
        </w:tc>
      </w:tr>
      <w:tr>
        <w:trPr>
          <w:trHeight w:val="96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1575,7</w:t>
            </w:r>
          </w:p>
        </w:tc>
      </w:tr>
      <w:tr>
        <w:trPr>
          <w:trHeight w:val="99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1575,7</w:t>
            </w:r>
          </w:p>
        </w:tc>
      </w:tr>
      <w:tr>
        <w:trPr>
          <w:trHeight w:val="45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17844,2</w:t>
            </w:r>
          </w:p>
        </w:tc>
      </w:tr>
      <w:tr>
        <w:trPr>
          <w:trHeight w:val="99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17844,2</w:t>
            </w:r>
          </w:p>
        </w:tc>
      </w:tr>
      <w:tr>
        <w:trPr>
          <w:trHeight w:val="72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4519,4</w:t>
            </w:r>
          </w:p>
        </w:tc>
      </w:tr>
      <w:tr>
        <w:trPr>
          <w:trHeight w:val="49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7373,0</w:t>
            </w:r>
          </w:p>
        </w:tc>
      </w:tr>
      <w:tr>
        <w:trPr>
          <w:trHeight w:val="45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1741,4</w:t>
            </w:r>
          </w:p>
        </w:tc>
      </w:tr>
      <w:tr>
        <w:trPr>
          <w:trHeight w:val="66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мест захоронений и погребение безродных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</w:p>
        </w:tc>
      </w:tr>
      <w:tr>
        <w:trPr>
          <w:trHeight w:val="66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4150,4</w:t>
            </w:r>
          </w:p>
        </w:tc>
      </w:tr>
      <w:tr>
        <w:trPr>
          <w:trHeight w:val="70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30697,5</w:t>
            </w:r>
          </w:p>
        </w:tc>
      </w:tr>
      <w:tr>
        <w:trPr>
          <w:trHeight w:val="99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30697,5</w:t>
            </w:r>
          </w:p>
        </w:tc>
      </w:tr>
      <w:tr>
        <w:trPr>
          <w:trHeight w:val="73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30697,5</w:t>
            </w:r>
          </w:p>
        </w:tc>
      </w:tr>
      <w:tr>
        <w:trPr>
          <w:trHeight w:val="48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13414,0</w:t>
            </w:r>
          </w:p>
        </w:tc>
      </w:tr>
      <w:tr>
        <w:trPr>
          <w:trHeight w:val="105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13414,0</w:t>
            </w:r>
          </w:p>
        </w:tc>
      </w:tr>
      <w:tr>
        <w:trPr>
          <w:trHeight w:val="150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13414,0</w:t>
            </w:r>
          </w:p>
        </w:tc>
      </w:tr>
      <w:tr>
        <w:trPr>
          <w:trHeight w:val="22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8799,0</w:t>
            </w:r>
          </w:p>
        </w:tc>
      </w:tr>
      <w:tr>
        <w:trPr>
          <w:trHeight w:val="111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8799,0</w:t>
            </w:r>
          </w:p>
        </w:tc>
      </w:tr>
      <w:tr>
        <w:trPr>
          <w:trHeight w:val="9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8799,0</w:t>
            </w:r>
          </w:p>
        </w:tc>
      </w:tr>
      <w:tr>
        <w:trPr>
          <w:trHeight w:val="22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186543,4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3"/>
        <w:gridCol w:w="1033"/>
        <w:gridCol w:w="1033"/>
        <w:gridCol w:w="1033"/>
        <w:gridCol w:w="1033"/>
        <w:gridCol w:w="1033"/>
        <w:gridCol w:w="1033"/>
        <w:gridCol w:w="1033"/>
        <w:gridCol w:w="1033"/>
        <w:gridCol w:w="1033"/>
        <w:gridCol w:w="1033"/>
        <w:gridCol w:w="1173"/>
      </w:tblGrid>
      <w:tr>
        <w:trPr>
          <w:trHeight w:val="24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разрезе сельских округов</w:t>
            </w:r>
          </w:p>
        </w:tc>
      </w:tr>
      <w:tr>
        <w:trPr>
          <w:trHeight w:val="150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 города Мам-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руг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ловс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руг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Воскресеновский сельский ок-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руг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Дубровинский сельский ок-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руг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руг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Краснознаменский сельский ок-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руг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Леденевский сельский ок-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руг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Ленинский сельский ок-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руг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Новомихайловский сельский ок-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руг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Пригородный сельский ок-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руг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Становской сельский округ</w:t>
            </w:r>
          </w:p>
        </w:tc>
      </w:tr>
      <w:tr>
        <w:trPr>
          <w:trHeight w:val="52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14708,0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7283,0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9405,0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9998,0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10542,0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9245,0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9279,0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10118,0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9099,0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8773,0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8872,0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6891,0</w:t>
            </w:r>
          </w:p>
        </w:tc>
      </w:tr>
      <w:tr>
        <w:trPr>
          <w:trHeight w:val="102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14708,0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7283,0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9405,0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9998,0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10542,0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9245,0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9279,0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10118,0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9099,0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8773,0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8872,0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6891,0</w:t>
            </w:r>
          </w:p>
        </w:tc>
      </w:tr>
      <w:tr>
        <w:trPr>
          <w:trHeight w:val="118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13916,0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7086,0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9266,0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9859,0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10403,0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9245,0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9140,0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9979,0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9099,0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8495,0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8872,0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6752,0</w:t>
            </w:r>
          </w:p>
        </w:tc>
      </w:tr>
      <w:tr>
        <w:trPr>
          <w:trHeight w:val="55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792,0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197,0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139,0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139,0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139,0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139,0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139,0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278,0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139,0</w:t>
            </w:r>
          </w:p>
        </w:tc>
      </w:tr>
      <w:tr>
        <w:trPr>
          <w:trHeight w:val="25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103,0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449,3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675,0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348,4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96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103,0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449,3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675,0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348,4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99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103,0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449,3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675,0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348,4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12179,0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41,0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1495,6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296,4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535,6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553,4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76,0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1233,5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587,0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557,6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254,1</w:t>
            </w:r>
          </w:p>
        </w:tc>
      </w:tr>
      <w:tr>
        <w:trPr>
          <w:trHeight w:val="99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12179,0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41,0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1495,6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296,4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535,6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553,4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76,0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1233,5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587,0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557,6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254,1</w:t>
            </w:r>
          </w:p>
        </w:tc>
      </w:tr>
      <w:tr>
        <w:trPr>
          <w:trHeight w:val="72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1168,6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465,6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506,7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1193,5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497,0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520,0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168,0</w:t>
            </w:r>
          </w:p>
        </w:tc>
      </w:tr>
      <w:tr>
        <w:trPr>
          <w:trHeight w:val="49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7136,0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237,0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241,4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3483,0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41,0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46,7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76,0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86,1</w:t>
            </w:r>
          </w:p>
        </w:tc>
      </w:tr>
      <w:tr>
        <w:trPr>
          <w:trHeight w:val="70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5919,0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2106,0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3799,0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3491,0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4184,0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7676,5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3522,0</w:t>
            </w:r>
          </w:p>
        </w:tc>
      </w:tr>
      <w:tr>
        <w:trPr>
          <w:trHeight w:val="99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5919,0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2106,0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3799,0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3491,0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4184,0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7676,5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3522,0</w:t>
            </w:r>
          </w:p>
        </w:tc>
      </w:tr>
      <w:tr>
        <w:trPr>
          <w:trHeight w:val="73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5919,0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2106,0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3799,0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3491,0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4184,0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7676,5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3522,0</w:t>
            </w:r>
          </w:p>
        </w:tc>
      </w:tr>
      <w:tr>
        <w:trPr>
          <w:trHeight w:val="48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13414,0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05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13414,0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50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13414,0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766,0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690,0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1103,0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689,0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946,0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562,0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569,0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1222,0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753,0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599,0</w:t>
            </w:r>
          </w:p>
        </w:tc>
      </w:tr>
      <w:tr>
        <w:trPr>
          <w:trHeight w:val="11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766,0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690,0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1103,0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689,0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946,0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562,0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569,0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1222,0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753,0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599,0</w:t>
            </w:r>
          </w:p>
        </w:tc>
      </w:tr>
      <w:tr>
        <w:trPr>
          <w:trHeight w:val="9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766,0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690,0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1103,0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689,0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946,0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562,0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569,0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1222,0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753,0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599,0</w:t>
            </w:r>
          </w:p>
        </w:tc>
      </w:tr>
      <w:tr>
        <w:trPr>
          <w:trHeight w:val="22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40301,0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14112,0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13696,6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15442,7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12180,6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13978,4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10976,0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10715,0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15433,9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18258,5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10182,6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11266,1</w:t>
            </w:r>
          </w:p>
        </w:tc>
      </w:tr>
    </w:tbl>
    <w:bookmarkStart w:name="z2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Мамлютского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2012 года № 10/1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города районного значения и каждого аульного (сельского) округа на 2014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5 в редакции решения маслихата маслихата Мамлютского района Северо-Казахстанской области от 21.10.2013 </w:t>
      </w:r>
      <w:r>
        <w:rPr>
          <w:rFonts w:ascii="Times New Roman"/>
          <w:b w:val="false"/>
          <w:i w:val="false"/>
          <w:color w:val="ff0000"/>
          <w:sz w:val="28"/>
        </w:rPr>
        <w:t>N 21/1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1"/>
        <w:gridCol w:w="1043"/>
        <w:gridCol w:w="1152"/>
        <w:gridCol w:w="4655"/>
        <w:gridCol w:w="1568"/>
        <w:gridCol w:w="1305"/>
        <w:gridCol w:w="1218"/>
        <w:gridCol w:w="1240"/>
        <w:gridCol w:w="1198"/>
      </w:tblGrid>
      <w:tr>
        <w:trPr>
          <w:trHeight w:val="270" w:hRule="atLeast"/>
        </w:trPr>
        <w:tc>
          <w:tcPr>
            <w:tcW w:w="10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кцио-наль-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груп-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</w:p>
        </w:tc>
        <w:tc>
          <w:tcPr>
            <w:tcW w:w="10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Адми-нис-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 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прог-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</w:t>
            </w:r>
          </w:p>
        </w:tc>
        <w:tc>
          <w:tcPr>
            <w:tcW w:w="1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рамма</w:t>
            </w:r>
          </w:p>
        </w:tc>
        <w:tc>
          <w:tcPr>
            <w:tcW w:w="46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5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  тыс. тенге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разрезе сельских округов</w:t>
            </w:r>
          </w:p>
        </w:tc>
      </w:tr>
      <w:tr>
        <w:trPr>
          <w:trHeight w:val="17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 акима горо-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 Мам-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лютка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сель- ский округ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сель-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округ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  сель-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ок-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руг</w:t>
            </w:r>
          </w:p>
        </w:tc>
      </w:tr>
      <w:tr>
        <w:trPr>
          <w:trHeight w:val="51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110232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13089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6743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9135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9401</w:t>
            </w:r>
          </w:p>
        </w:tc>
      </w:tr>
      <w:tr>
        <w:trPr>
          <w:trHeight w:val="765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110232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13089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6743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9135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9401</w:t>
            </w:r>
          </w:p>
        </w:tc>
      </w:tr>
      <w:tr>
        <w:trPr>
          <w:trHeight w:val="102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деятельности акима района в городе, города районного значения, поселка, села, сельского округа 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110232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13089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6743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9135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9401</w:t>
            </w:r>
          </w:p>
        </w:tc>
      </w:tr>
      <w:tr>
        <w:trPr>
          <w:trHeight w:val="255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2407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</w:t>
            </w:r>
          </w:p>
        </w:tc>
      </w:tr>
      <w:tr>
        <w:trPr>
          <w:trHeight w:val="765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2407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</w:t>
            </w:r>
          </w:p>
        </w:tc>
      </w:tr>
      <w:tr>
        <w:trPr>
          <w:trHeight w:val="765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2407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</w:t>
            </w:r>
          </w:p>
        </w:tc>
      </w:tr>
      <w:tr>
        <w:trPr>
          <w:trHeight w:val="255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11635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765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11635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51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  водоснабжения населенных пунктов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4159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8119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7675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2877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2083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51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30842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5710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2194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3937</w:t>
            </w:r>
          </w:p>
        </w:tc>
      </w:tr>
      <w:tr>
        <w:trPr>
          <w:trHeight w:val="765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30842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5710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2194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3937</w:t>
            </w:r>
          </w:p>
        </w:tc>
      </w:tr>
      <w:tr>
        <w:trPr>
          <w:trHeight w:val="51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30842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5710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2194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3937</w:t>
            </w:r>
          </w:p>
        </w:tc>
      </w:tr>
      <w:tr>
        <w:trPr>
          <w:trHeight w:val="255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3306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3306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65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3306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3306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2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3306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3306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163819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28030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12623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93"/>
        <w:gridCol w:w="1800"/>
        <w:gridCol w:w="1942"/>
        <w:gridCol w:w="1622"/>
        <w:gridCol w:w="1871"/>
        <w:gridCol w:w="1800"/>
        <w:gridCol w:w="1622"/>
        <w:gridCol w:w="2050"/>
      </w:tblGrid>
      <w:tr>
        <w:trPr>
          <w:trHeight w:val="255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разрезе сельских округов</w:t>
            </w:r>
          </w:p>
        </w:tc>
      </w:tr>
      <w:tr>
        <w:trPr>
          <w:trHeight w:val="1665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винский сель-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округ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сельскийокруг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сельский округ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Леденев-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сельскийокруг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Ленинскийсельский округ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хайлов-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сельскийокруг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родный сель-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Становской сельский округ</w:t>
            </w:r>
          </w:p>
        </w:tc>
      </w:tr>
      <w:tr>
        <w:trPr>
          <w:trHeight w:val="495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10307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9350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10157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8935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6932</w:t>
            </w:r>
          </w:p>
        </w:tc>
      </w:tr>
      <w:tr>
        <w:trPr>
          <w:trHeight w:val="735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10307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9350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10157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8935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6932</w:t>
            </w:r>
          </w:p>
        </w:tc>
      </w:tr>
      <w:tr>
        <w:trPr>
          <w:trHeight w:val="990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10307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9350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10157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8935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6932</w:t>
            </w:r>
          </w:p>
        </w:tc>
      </w:tr>
      <w:tr>
        <w:trPr>
          <w:trHeight w:val="240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35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35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</w:tr>
      <w:tr>
        <w:trPr>
          <w:trHeight w:val="735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</w:tr>
      <w:tr>
        <w:trPr>
          <w:trHeight w:val="495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</w:tr>
      <w:tr>
        <w:trPr>
          <w:trHeight w:val="495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3638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4303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3707</w:t>
            </w:r>
          </w:p>
        </w:tc>
      </w:tr>
      <w:tr>
        <w:trPr>
          <w:trHeight w:val="735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3638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4303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3707</w:t>
            </w:r>
          </w:p>
        </w:tc>
      </w:tr>
      <w:tr>
        <w:trPr>
          <w:trHeight w:val="495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3638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4303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3707</w:t>
            </w:r>
          </w:p>
        </w:tc>
      </w:tr>
      <w:tr>
        <w:trPr>
          <w:trHeight w:val="240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35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90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11022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13681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9719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10204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14519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16166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Мамлютского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2012 года № 10/1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города районного значения и каждого аульного (сельского) округа на 2015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6 в редакции решения маслихата маслихата Мамлютского района Северо-Казахстанской области от 21.10.2013 </w:t>
      </w:r>
      <w:r>
        <w:rPr>
          <w:rFonts w:ascii="Times New Roman"/>
          <w:b w:val="false"/>
          <w:i w:val="false"/>
          <w:color w:val="ff0000"/>
          <w:sz w:val="28"/>
        </w:rPr>
        <w:t>N 21/1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1"/>
        <w:gridCol w:w="1067"/>
        <w:gridCol w:w="1106"/>
        <w:gridCol w:w="4287"/>
        <w:gridCol w:w="1586"/>
        <w:gridCol w:w="1624"/>
        <w:gridCol w:w="1347"/>
        <w:gridCol w:w="1090"/>
        <w:gridCol w:w="952"/>
      </w:tblGrid>
      <w:tr>
        <w:trPr>
          <w:trHeight w:val="255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группа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 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прог-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рамма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разрезе сельских округов</w:t>
            </w:r>
          </w:p>
        </w:tc>
      </w:tr>
      <w:tr>
        <w:trPr>
          <w:trHeight w:val="198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Мамлютка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сель-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округ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сель-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округ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сельский ок-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руг</w:t>
            </w:r>
          </w:p>
        </w:tc>
      </w:tr>
      <w:tr>
        <w:trPr>
          <w:trHeight w:val="495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111425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13177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6808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9255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9499</w:t>
            </w:r>
          </w:p>
        </w:tc>
      </w:tr>
      <w:tr>
        <w:trPr>
          <w:trHeight w:val="735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111425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13177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6808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9255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9499</w:t>
            </w:r>
          </w:p>
        </w:tc>
      </w:tr>
      <w:tr>
        <w:trPr>
          <w:trHeight w:val="99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деятельности акима района  в городе, города районного значения, поселка, села, сельского округа 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111425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13177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6808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9255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9499</w:t>
            </w:r>
          </w:p>
        </w:tc>
      </w:tr>
      <w:tr>
        <w:trPr>
          <w:trHeight w:val="24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2554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</w:t>
            </w:r>
          </w:p>
        </w:tc>
      </w:tr>
      <w:tr>
        <w:trPr>
          <w:trHeight w:val="735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2554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</w:t>
            </w:r>
          </w:p>
        </w:tc>
      </w:tr>
      <w:tr>
        <w:trPr>
          <w:trHeight w:val="735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2554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</w:t>
            </w:r>
          </w:p>
        </w:tc>
      </w:tr>
      <w:tr>
        <w:trPr>
          <w:trHeight w:val="24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18080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12350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</w:tr>
      <w:tr>
        <w:trPr>
          <w:trHeight w:val="735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18080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12350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</w:tr>
      <w:tr>
        <w:trPr>
          <w:trHeight w:val="495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4415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8617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8146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мест захоронений и погребение безродных 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3055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</w:tr>
      <w:tr>
        <w:trPr>
          <w:trHeight w:val="495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31416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5796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2229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4033</w:t>
            </w:r>
          </w:p>
        </w:tc>
      </w:tr>
      <w:tr>
        <w:trPr>
          <w:trHeight w:val="735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31416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5796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2229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4033</w:t>
            </w:r>
          </w:p>
        </w:tc>
      </w:tr>
      <w:tr>
        <w:trPr>
          <w:trHeight w:val="495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31416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5796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2229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4033</w:t>
            </w:r>
          </w:p>
        </w:tc>
      </w:tr>
      <w:tr>
        <w:trPr>
          <w:trHeight w:val="24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3509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3509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35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3509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3509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8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3509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3509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166984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29036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12784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13165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14"/>
        <w:gridCol w:w="1822"/>
        <w:gridCol w:w="1750"/>
        <w:gridCol w:w="1678"/>
        <w:gridCol w:w="1894"/>
        <w:gridCol w:w="1823"/>
        <w:gridCol w:w="1643"/>
        <w:gridCol w:w="2076"/>
      </w:tblGrid>
      <w:tr>
        <w:trPr>
          <w:trHeight w:val="255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разрезе сельских округов</w:t>
            </w:r>
          </w:p>
        </w:tc>
      </w:tr>
      <w:tr>
        <w:trPr>
          <w:trHeight w:val="1050" w:hRule="atLeast"/>
        </w:trPr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винский сельский округ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аскерский сельский округ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сельский округ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Леденев-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сельский округ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Ленинский сельский округ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хайлов-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сельский округ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родный сельский округ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Становской сельский округ</w:t>
            </w:r>
          </w:p>
        </w:tc>
      </w:tr>
      <w:tr>
        <w:trPr>
          <w:trHeight w:val="495" w:hRule="atLeast"/>
        </w:trPr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10444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9459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8912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10271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9020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8071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9495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7014</w:t>
            </w:r>
          </w:p>
        </w:tc>
      </w:tr>
      <w:tr>
        <w:trPr>
          <w:trHeight w:val="90" w:hRule="atLeast"/>
        </w:trPr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10444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9459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8912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10271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9020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8071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9495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7014</w:t>
            </w:r>
          </w:p>
        </w:tc>
      </w:tr>
      <w:tr>
        <w:trPr>
          <w:trHeight w:val="210" w:hRule="atLeast"/>
        </w:trPr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10444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9459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8912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10271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9020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8071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9495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7014</w:t>
            </w:r>
          </w:p>
        </w:tc>
      </w:tr>
      <w:tr>
        <w:trPr>
          <w:trHeight w:val="240" w:hRule="atLeast"/>
        </w:trPr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</w:tr>
      <w:tr>
        <w:trPr>
          <w:trHeight w:val="105" w:hRule="atLeast"/>
        </w:trPr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</w:tr>
      <w:tr>
        <w:trPr>
          <w:trHeight w:val="60" w:hRule="atLeast"/>
        </w:trPr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</w:tr>
      <w:tr>
        <w:trPr>
          <w:trHeight w:val="495" w:hRule="atLeast"/>
        </w:trPr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3694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4382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7502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3780</w:t>
            </w:r>
          </w:p>
        </w:tc>
      </w:tr>
      <w:tr>
        <w:trPr>
          <w:trHeight w:val="30" w:hRule="atLeast"/>
        </w:trPr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3694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4382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7502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3780</w:t>
            </w:r>
          </w:p>
        </w:tc>
      </w:tr>
      <w:tr>
        <w:trPr>
          <w:trHeight w:val="495" w:hRule="atLeast"/>
        </w:trPr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3694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4382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7502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3780</w:t>
            </w:r>
          </w:p>
        </w:tc>
      </w:tr>
      <w:tr>
        <w:trPr>
          <w:trHeight w:val="240" w:hRule="atLeast"/>
        </w:trPr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0" w:hRule="atLeast"/>
        </w:trPr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11202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13889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9853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10321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14762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16466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10195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Мамлютского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2012 года № 10/1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районного бюджета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33"/>
        <w:gridCol w:w="2053"/>
        <w:gridCol w:w="1533"/>
        <w:gridCol w:w="5553"/>
      </w:tblGrid>
      <w:tr>
        <w:trPr>
          <w:trHeight w:val="915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грамма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24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6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45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</w:tr>
      <w:tr>
        <w:trPr>
          <w:trHeight w:val="345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</w:p>
        </w:tc>
      </w:tr>
    </w:tbl>
    <w:bookmarkStart w:name="z2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Мамлютского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2012 года № 10/1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Виды социальной помощи отдельным категориям нуждающихся граждан на 2013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8 в редакции решения маслихата маслихата Мамлютского района Северо-Казахстанской области от 21.10.2013 г. </w:t>
      </w:r>
      <w:r>
        <w:rPr>
          <w:rFonts w:ascii="Times New Roman"/>
          <w:b w:val="false"/>
          <w:i w:val="false"/>
          <w:color w:val="ff0000"/>
          <w:sz w:val="28"/>
        </w:rPr>
        <w:t>N 21/1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8"/>
        <w:gridCol w:w="11561"/>
        <w:gridCol w:w="2091"/>
      </w:tblGrid>
      <w:tr>
        <w:trPr>
          <w:trHeight w:val="51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1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25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87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Санаторно-курортное лечение участников и инвалидов ВОВ, лиц, приравненных по льготам и гарантиям к участникам и инвалидам ВОВ и другим категориям лиц, приравненных по льготам и гарантиям к участникам войны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</w:t>
            </w:r>
          </w:p>
        </w:tc>
      </w:tr>
      <w:tr>
        <w:trPr>
          <w:trHeight w:val="51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участникам и инвалидам Великой Отечественной войны на посещение бани и  парикмахерской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61,4</w:t>
            </w:r>
          </w:p>
        </w:tc>
      </w:tr>
      <w:tr>
        <w:trPr>
          <w:trHeight w:val="76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на льготное зубопротезирование участников и инвалидов  Великой Отечественной войны и лиц, приравненных по льготам и гарантиям к участникам и инвалидам Великой Отечественной войны 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51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  участникам и инвалидам Великой Отечественной Войны на коммунальные услуги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1059,3</w:t>
            </w:r>
          </w:p>
        </w:tc>
      </w:tr>
      <w:tr>
        <w:trPr>
          <w:trHeight w:val="25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2261,7</w:t>
            </w:r>
          </w:p>
        </w:tc>
      </w:tr>
    </w:tbl>
    <w:bookmarkStart w:name="z2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Мамлютского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Северо-Казахстанской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2012 года № 10/1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на 1 января 2013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9 в редакции решения маслихата маслихата Мамлютского района Северо-Казахстанской области от 21.10.2013 г. </w:t>
      </w:r>
      <w:r>
        <w:rPr>
          <w:rFonts w:ascii="Times New Roman"/>
          <w:b w:val="false"/>
          <w:i w:val="false"/>
          <w:color w:val="ff0000"/>
          <w:sz w:val="28"/>
        </w:rPr>
        <w:t>N 21/1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6"/>
        <w:gridCol w:w="2268"/>
        <w:gridCol w:w="2037"/>
        <w:gridCol w:w="6505"/>
        <w:gridCol w:w="1764"/>
      </w:tblGrid>
      <w:tr>
        <w:trPr>
          <w:trHeight w:val="255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нальная группа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тратор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55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51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15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55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223,8</w:t>
            </w:r>
          </w:p>
        </w:tc>
      </w:tr>
      <w:tr>
        <w:trPr>
          <w:trHeight w:val="30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223,8</w:t>
            </w:r>
          </w:p>
        </w:tc>
      </w:tr>
      <w:tr>
        <w:trPr>
          <w:trHeight w:val="51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223,8</w:t>
            </w:r>
          </w:p>
        </w:tc>
      </w:tr>
      <w:tr>
        <w:trPr>
          <w:trHeight w:val="255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10959,4</w:t>
            </w:r>
          </w:p>
        </w:tc>
      </w:tr>
      <w:tr>
        <w:trPr>
          <w:trHeight w:val="51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55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55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10509,4</w:t>
            </w:r>
          </w:p>
        </w:tc>
      </w:tr>
      <w:tr>
        <w:trPr>
          <w:trHeight w:val="51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3751</w:t>
            </w:r>
          </w:p>
        </w:tc>
      </w:tr>
      <w:tr>
        <w:trPr>
          <w:trHeight w:val="765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 и развитие и (или) приобретение инженерно-коммуникационной инфраструктуры в рамках Программы занятости 2020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6758,4</w:t>
            </w:r>
          </w:p>
        </w:tc>
      </w:tr>
      <w:tr>
        <w:trPr>
          <w:trHeight w:val="765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69,3</w:t>
            </w:r>
          </w:p>
        </w:tc>
      </w:tr>
      <w:tr>
        <w:trPr>
          <w:trHeight w:val="51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69,3</w:t>
            </w:r>
          </w:p>
        </w:tc>
      </w:tr>
      <w:tr>
        <w:trPr>
          <w:trHeight w:val="51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для реализации мер социальной поддержки специалистов 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69,3</w:t>
            </w:r>
          </w:p>
        </w:tc>
      </w:tr>
      <w:tr>
        <w:trPr>
          <w:trHeight w:val="255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645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255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255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5324,2</w:t>
            </w:r>
          </w:p>
        </w:tc>
      </w:tr>
      <w:tr>
        <w:trPr>
          <w:trHeight w:val="255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5324,2</w:t>
            </w:r>
          </w:p>
        </w:tc>
      </w:tr>
      <w:tr>
        <w:trPr>
          <w:trHeight w:val="51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5324,2</w:t>
            </w:r>
          </w:p>
        </w:tc>
      </w:tr>
      <w:tr>
        <w:trPr>
          <w:trHeight w:val="255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20376,7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