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a0a7" w14:textId="62d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11 декабря 2012 года N 17. Зарегистрировано Департаментом юстиции Северо-Казахстанской области 20 декабря 2012 года N 1999. Утратило силу решением акима Мамлютского района Северо-Казахстанской области от 8 октября 2013 года N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Мамлютского района Северо-Казахстанской области от 08.10.2013 N 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Мамлютского района Северо-Казахстанской области»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Дюсекин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