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b1c5" w14:textId="ddfb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сентября 2012 года N 346. Зарегистрировано Департаментом юстиции Северо-Казахстанской области 14 сентября 2012 года N 1864.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346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«Отдел занятости и социальных программ Мамлютского района» (далее – МИО), на альтернативной основе через центр обслуживания населения (далее - Центр) по месту жительства и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«Выдача справок безработным гражданам» 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(далее - МИО) – государственное учреждение «Отдел занятости и социальных программ Мамлютского района»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государственное учреждение «Отдел занятости и социальных программ Мамлютского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его наличии либо его заменяющий РНН и СИК со сроком действия до 31 декабря 2012 года)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 либо мотивированный ответ об отказе в предоставлении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(при его наличии либо его заменяющий РНН и СИК со сроком действия до 31 декабря 2012 года) и пароль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имеющимися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ЦОН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 (при его наличии либо его заменяющий РНН и СИК со сроком действия до 31 декабря 2012 года), авторизация ПЭП, наличие ЭЦП пользователя.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471"/>
        <w:gridCol w:w="2262"/>
        <w:gridCol w:w="2262"/>
        <w:gridCol w:w="2871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471"/>
        <w:gridCol w:w="2262"/>
        <w:gridCol w:w="2073"/>
        <w:gridCol w:w="2871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471"/>
        <w:gridCol w:w="2262"/>
        <w:gridCol w:w="2073"/>
        <w:gridCol w:w="2871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281"/>
        <w:gridCol w:w="2090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33858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19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52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