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3e7" w14:textId="3a0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сентября 2012 года N 344. Зарегистрировано Департаментом юстиции Северо-Казахстанской области 14 сентября 2012 года N 1862. Утратило силу - постановлением акимата Мамлютского района Северо-Казахстанской области от 25 декабря 2012 года N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Мамлютского района Северо-Казахстанской области от 25.12.2012 </w:t>
      </w:r>
      <w:r>
        <w:rPr>
          <w:rFonts w:ascii="Times New Roman"/>
          <w:b w:val="false"/>
          <w:i w:val="false"/>
          <w:color w:val="ff0000"/>
          <w:sz w:val="28"/>
        </w:rPr>
        <w:t>N 501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 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оказывается государственным учреждением «Отдел занятости и социальных программ Мамлютского района» (далее – МИО), а также через веб-портал «электронного правительства» (далее – ПЭП)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Мамлютского района»,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СФЕ –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его наличии,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 «Назначение государственной адресной социальной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795"/>
        <w:gridCol w:w="3046"/>
        <w:gridCol w:w="3653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752"/>
        <w:gridCol w:w="3814"/>
        <w:gridCol w:w="3156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уполномоченный орган - в течение семи рабочих дней; акиму сельского округа по месту жительства - не позднее двадцати двух рабочих дней;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356"/>
        <w:gridCol w:w="3757"/>
        <w:gridCol w:w="3653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512"/>
        <w:gridCol w:w="2917"/>
        <w:gridCol w:w="2512"/>
        <w:gridCol w:w="2192"/>
        <w:gridCol w:w="21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введенных данных).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491"/>
        <w:gridCol w:w="2681"/>
        <w:gridCol w:w="2279"/>
        <w:gridCol w:w="227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 социальной помощи,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в течение семи рабочих дней; акиму сельского округа по месту жительства - не позднее двадцати двух рабочих дней;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466"/>
        <w:gridCol w:w="1921"/>
        <w:gridCol w:w="2655"/>
        <w:gridCol w:w="2257"/>
        <w:gridCol w:w="2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на ПЭП.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ция.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 «Назначение государственной адресной социальной помощи»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7757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011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15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 социальной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 социальной помощи»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933"/>
        <w:gridCol w:w="2113"/>
        <w:gridCol w:w="1253"/>
        <w:gridCol w:w="1773"/>
        <w:gridCol w:w="225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подсобного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Количесвто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Количесвто (голов)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670800" cy="1167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167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 социальной помощи»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услугу, предоставляемого потребителю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