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ed3b4" w14:textId="9bed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некоторых государственных учреждений Мамлютского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29 августа 2012 года N 340. Зарегистрировано Департаментом юстиции Северо-Казахстанской области 10 сентября 2012 года N 1836. Утратило силу постановлением акимата Мамлютского района Северо-Казахстанской области от 21 мая 2013 года N 153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Мамлютского района Северо-Казахстанской области от 21.05.2013 N 153</w:t>
      </w:r>
    </w:p>
    <w:bookmarkEnd w:id="0"/>
    <w:bookmarkStart w:name="z8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акимат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постановления акимата Мамлютского района Северо-Казахстанской области от 25.01.2013 </w:t>
      </w:r>
      <w:r>
        <w:rPr>
          <w:rFonts w:ascii="Times New Roman"/>
          <w:b w:val="false"/>
          <w:i w:val="false"/>
          <w:color w:val="000000"/>
          <w:sz w:val="28"/>
        </w:rPr>
        <w:t>N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ветеринарной справки»;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ветеринарного паспорта на животное» 
</w:t>
      </w:r>
      <w:r>
        <w:rPr>
          <w:rFonts w:ascii="Times New Roman"/>
          <w:b w:val="false"/>
          <w:i w:val="false"/>
          <w:color w:val="000000"/>
          <w:sz w:val="28"/>
        </w:rPr>
        <w:t>
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Пункт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в редакции постановления акимата Мамлютского района Северо-Казахстанской области от 25.01.2013 </w:t>
      </w:r>
      <w:r>
        <w:rPr>
          <w:rFonts w:ascii="Times New Roman"/>
          <w:b w:val="false"/>
          <w:i w:val="false"/>
          <w:color w:val="000000"/>
          <w:sz w:val="28"/>
        </w:rPr>
        <w:t>N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Гаджиева М.М.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Калиев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августа 2012 года № 340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«Выдача ветеринарной справки»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«Выдача ветеринарной справки» предоставляется ветеринарным врачом (далее - ветврач) подразделения местного исполнительного органа, города Мамлютка аульного (сельского) округа, осуществляющего деятельность в области ветеринарии (далее – МИО)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10 июля 2002 года «О ветеринарии»;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№ 464 «Об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№ 745».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об оказания государственной услуги размещена на интернет-ресурсе МИО и на стендах, расположенных в помещениях МИО,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ветеринарной справки (на бумажном носителе)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предоставляется в течение дня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платно (выдача бланков ветеринарной справки).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оплачивает через банки второго уровня или организации, осуществляющие отдельные виды банковских операции, стоимость бланка, определенную по результатам конкурса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при оплате государственной услуги заполняет следующие формы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наличном способе оплаты - квитанцию об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безналичном способе оплаты,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платежных документов и осуществления безналичных платежей и переводов денег на территории Республики Казахстан, утвержденных Постановлением Правления Национального Банка Республики Казахстан от 25 апреля 2000 года № 179 «Об утверждении Правил использования платежных документов и осуществления безналичных платежей и переводов денег на территории Республики Казахстан» - платежное поручение.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рабочие дни, с 9.00 до 18.00 часов, перерыв с 13.00 до 14.00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 Прием осуществляется в порядке очереди, без предварительной записи и ускоренного обслуживания.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ветеринарный паспорт на животное;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кожевенно-меховое сырье обязательно наличие ярлыка, с указанием индивидуального номера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оплату стоимости бланка ветеринарной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при непосредственном обращении потребителя либо его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потребитель предоставляет ветеринарный паспорт на животное, документ подтверждающий оплату стоимости бланка ветеринарной справки ветврачу МИО по месту нахождения,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Обращение потребителя государственной услуги регистрируется ветврачом в журнале учета обращения физических и юридических лиц, в котором указывается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Ветеринарная справка выдается потребителю либо его представителю при его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Основаниями для отказа в предоставлении государственной услуги являются следующие случаи: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случае, если животное, продукция и сырье животного происхождения (далее - объект) перемещаются из неблагополучной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обнаружение болезни заразного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индивидуального номера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перемещаемого (перевозимого) объекта, транспортного средства ветеринарно-санитарным требованиям и требованиям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Этапы оказания государственной услуги с момента обращения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обращается в МИО за получением ветеринарной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ветврач МИО принимает необходимые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ветврач МИО заполняет ветеринарную справку, ставит печать либо готовит мотивированный ответ об отказе в предоставлении государственной услуги, регистрирует обращение в журнале, подписывает ветеринарную справку либо мотивированный ответ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ветврач выдает потребителю ветеринарную справку либо мотивированный ответ об отказе в предоставлении государственной услуги.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 в процессе оказания государственной услуги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ветеринарный врач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 оказывающих государственные услуги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Ответственным лицом за оказание государственной услуги является ветврач МИО, участвующий в процессе оказания государственной услуги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эффективность оказания государственной услуги, а также за принимаемые им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ветеринарной справки»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оказывающих государственную услугу «Выдача ветеринарной справки»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3425"/>
        <w:gridCol w:w="4278"/>
        <w:gridCol w:w="3888"/>
      </w:tblGrid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учреждения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Андреевского сельского округа Мамлютского района СКО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Мамлютский район, село Андреевка 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(71541) 2-31-14,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2-31-14,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Беловского сельского округа Мамлютского района СКО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Мамлютский район, село Белое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(71541) 5-16-07,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5-16-07,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Воскресеновского сельского округа Мамлютского района СКО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Мамлютский район, село Воскресеновка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(71541) 23-4-24,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23-4-24,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Дубровинского сельского округа Мамлютского района СКО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Мамлютский район, село Дубровное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(71541) 25-6-37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25-6-37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Кызыласкерского сельского округа Мамлютского района СКО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Мамлютский район, село Кызыласкер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(71541) 5,17,79,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5-20-71,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Краснознаменского сельского округа Мамлютского района СКО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Мамлютский район, село Краснознаменное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(71541) 29-1-88,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29-1-88,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Леденевского сельского округа Мамлютского района СКО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Мамлютский район, село Леденево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(71541) 29-4-41,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29-4-41,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Ленинского сельского округа Мамлютского района СКО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Мамлютский район, село Ленино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(71541) 5-16-78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5-16-78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Новомихайловского сельского округа Мамлютского района СКО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Мамлютский район, село Новомихайловка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(71541) 27-1-66,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27-1-66,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Пригородного сельского округа Мамлютского района СКО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Мамлютский район, село Покровка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(71541) 24-1-49,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24-1-49,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Становского сельского округа Мамлютского района СКО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Мамлютский район, село Афонькино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(71541) 2-44-98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25-6-37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г. Мамлютка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Мамлютский район, город Мамлютка ул. А. Кунанбаева 10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(71541) 2-11-03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2-11-03</w:t>
            </w:r>
          </w:p>
        </w:tc>
      </w:tr>
    </w:tbl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ветеринарной справки»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структурно-функциональных единиц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3440"/>
        <w:gridCol w:w="3085"/>
        <w:gridCol w:w="51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процессов (хода, потока работ)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необходимые документы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 ветеринарную справку, ставит печать либо готовит мотивированный ответ об отказе в предоставлении государственной услуги, подписывает ветеринарную справку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обращение в журнале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потребителю ветеринарную справку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25 минут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ветеринарной справки»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51800" cy="511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51800" cy="511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августа 2012 года № 340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«Выдача ветеринарного паспорта на животное»</w:t>
      </w:r>
    </w:p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«Выдача ветеринарного паспорта на животное» предоставляется ветеринарным врачом (далее - ветврач) подразделения местного исполнительного органа, города Мамлютка аульного (сельского) округа, осуществляющего деятельность в области ветеринарии (далее - МИО), по адресам, указанным в приложении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подпункта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10, </w:t>
      </w:r>
      <w:r>
        <w:rPr>
          <w:rFonts w:ascii="Times New Roman"/>
          <w:b w:val="false"/>
          <w:i w:val="false"/>
          <w:color w:val="000000"/>
          <w:sz w:val="28"/>
        </w:rPr>
        <w:t>подпункта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10 июля 2002 года «О ветеринарии»;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2331 «Об утверждении Правил идентификации сельскохозяйственных животных»;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№ 464 «Об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№ 745».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об оказании государственной услуги размещена на интернет-ресурсе МИО и на стендах, расположенных в помещениях МИО,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ветеринарного паспорта на животное (дубликата ветеринарного паспорта на животное, выписки из ветеринарного паспорта на животное) (на бумажном носителе)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выдачи ветеринарного паспорта на животное (выписки из ветеринарного паспорта на животное) с момента присвоения животному индивидуального номера или отказ в их выдаче -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 выдачи дубликата ветеринарного паспорта на животное со дня подачи владельцем заявления о потере паспорта на его животное - в течение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получателя государственной услуги - не более 40 (сорока)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(выдача бланков ветеринарного паспорта на животное) оказывается платно. Потребитель оплачивает через банки второго уровня или организации, осуществляющие отдельные виды банковских операций, стоимость бланка, определенную по результатам конкурса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при оплате государственной услуги заполняет следующие формы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наличном способе оплаты - квитанцию об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безналичном способе оплаты,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платежных документов и осуществления безналичных платежей и переводов денег на территории Республики Казахстан, утвержденных Постановлением Правления Национального Банка Республики Казахстан от 25 апреля 2000 года № 179 «Об утверждении Правил использования платежных документов и осуществления безналичных платежей и переводов денег на территории Республики Казахстан» - платежное поручение.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рабочие дни, с 9.00 до 18.00 часов, с перерывом на обед с 13.00 до 14.00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 Прием осуществляется в порядке очереди, без предварительной записи и ускоренного обслуживания.</w:t>
      </w:r>
    </w:p>
    <w:bookmarkEnd w:id="16"/>
    <w:bookmarkStart w:name="z4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Для получения ветеринарного паспорта на животное потребителем предоставляется документ, подтверждающий оплату стоимости бланка ветеринарного паспорта на животное. Кроме того, необходимо наличие на животном - присвоенного индивидуального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ветеринарного паспорта и (выписки из ветеринарного паспорта) на животное потребителем предоставляются: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произвольной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факт утери (порчи) ветеринарного паспорта на животное (при их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Заявление заполняется в произвольной форме, с учетом положений 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ветеринарного паспорта на животное потребитель обращается к ветврачу МИО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ветеринарного паспорта на животное и (выписки из ветеринарного паспорта на животное) потребитель обращается в МИО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обращении для получения ветеринарного паспорта на животное документ, подтверждающий сдачу потребителем необходимых документов,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для получения дубликата ветеринарного паспорта на животное (выписки из ветеринарного паспорта на животное) заявление потребителя регистрируется в журнале регистрации и выдается талон с указанием даты и времени, срока и места получение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Ветеринарный паспорт на животное (дубликат ветеринарного паспорта на животное, выписка из ветеринарного паспорта на животное) выдается владельцу животного либо его представителю при его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Основанием для отказа в предоставлении государственной услуги является отсутствие присвоенного индивидуального номера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Этапы оказания государственной услуги с момента обращения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в МИО за получением ветеринарного паспорта (дубликата ветеринарного паспорта на животное, выписки из ветеринарного паспорта на животное):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обращается в МИО за получением ветеринарного паспорта, (дубликата ветеринарного паспорта на животное, выписки из ветеринарного паспорта на животное);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ветврач МИО принимает необходимые документы, регистрирует в журнале регистрации заявление потребителя, выдает талон с указанием даты и времени, срока и места получения потребителем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ветврач МИО заполняет ветеринарный паспорт (дубликат ветеринарного паспорта на животное, выписку из ветеринарного паспорта на животное), ставит печать, регистрирует и подписывает ветеринарный паспорт на животное (дубликат ветеринарного паспорта на животное, выписку из ветеринарного паспорта на животное), либо готовит мотивированный ответ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выдает потребителю ветеринарный паспорт (дубликат ветеринарного паспорта на животное, выписку из ветеринарного паспорта на животное), либо мотивированный ответ об отказе в предоставлении государственной услуги.</w:t>
      </w:r>
    </w:p>
    <w:bookmarkEnd w:id="18"/>
    <w:bookmarkStart w:name="z4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 в процессе оказания государственной услуги</w:t>
      </w:r>
    </w:p>
    <w:bookmarkEnd w:id="19"/>
    <w:bookmarkStart w:name="z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ветврач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Схемы, отражающие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bookmarkStart w:name="z5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 оказывающих государственные услуги</w:t>
      </w:r>
    </w:p>
    <w:bookmarkEnd w:id="21"/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Ответственным лицом за оказание государственной услуги является ветврач МИО, участвующий в процессе оказания государственной услуги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эффективность оказания государственной услуги, а также за принимаемые им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22"/>
    <w:bookmarkStart w:name="z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ветеринарного паспорта на животное»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оказывающих государственную услугу «Выдача ветеринарного паспорта на животное»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3425"/>
        <w:gridCol w:w="4278"/>
        <w:gridCol w:w="3888"/>
      </w:tblGrid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учреждения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Андреевского сельского округа Мамлютского района СКО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Мамлютский район, село Андреевка 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(71541) 2-31-14,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2-31-14,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Беловского сельского округа Мамлютского района СКО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Мамлютский район, село Белое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(71541) 5-16-07,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5-16-07,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Воскресеновского сельского округа Мамлютского района СКО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Мамлютский район, село Воскресеновка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(71541) 23-4-24,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23-4-24,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Дубровинского сельского округа Мамлютского района СКО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Мамлютский район, село Дубровное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(71541) 25-6-37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25-6-37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Кызыласкерского сельского округа Мамлютского района СКО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Мамлютский район, село Кызыласкер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(71541) 5,17,79,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5-20-71,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Краснознаменского сельского округа Мамлютского района СКО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Мамлютский район, село Краснознаменное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(71541) 29-1-88,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29-1-88,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Леденевского сельского округа Мамлютского района СКО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Мамлютский район, село Леденево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(71541) 29-4-41,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29-4-41,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Ленинского сельского округа Мамлютского района СКО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Мамлютский район, село Ленино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(71541) 5-16-78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5-16-78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Новомихайловского сельского округа Мамлютского района СКО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Мамлютский район, село Новомихайловка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(71541) 27-1-66,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27-1-66,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Пригородного сельского округа Мамлютского района СКО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Мамлютский район, село Покровка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(71541) 24-1-49,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24-1-49,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Становского сельского округа Мамлютского района СКО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Мамлютский район, село Афонькино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(71541) 2-44-98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25-6-37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г. Мамлютка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Мамлютский район, город Мамлютка ул. А. Кунанбаева 10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(71541) 2-11-03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2-11-03</w:t>
            </w:r>
          </w:p>
        </w:tc>
      </w:tr>
    </w:tbl>
    <w:bookmarkStart w:name="z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ветеринарного паспорта на животное»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структурно-функциональных единиц при обращении потребителя для получения ветеринарного паспорта на животное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3103"/>
        <w:gridCol w:w="2130"/>
        <w:gridCol w:w="3485"/>
        <w:gridCol w:w="34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процессов (хода, потока работ)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мые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Заполняет ветеринарный паспорт на животное, ставит печать, либо готовит мотивированный ответ об отказе в предоставлении государственной услуги, подписывает 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ветеринарный паспорт на животное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низационно-рас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паспорт на животное либо готовит мотивированный ответ об отказе в предоставлении государственной услуги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паспорт на животное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 (трех) рабочих дней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минут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структурно-функциональных единиц СФЕ при обращении потребителя для получения дубликата ветеринарного паспорта на животное (выписки из ветеринарного паспорта на животное)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2710"/>
        <w:gridCol w:w="2604"/>
        <w:gridCol w:w="3666"/>
        <w:gridCol w:w="3242"/>
      </w:tblGrid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процессов (хода, потока работ)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Принимает необходимые документы и заявление, регистрирует в журнале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 дубликат ветеринарного паспорта на животное (выписку из ветеринарного паспорта на животное), ставит печать, подписывает, либо готовит мотивированный ответ об отказе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дубликат ветеринарного паспорта на животное (выписку из ветеринарного паспорта на животное),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 ветеринарного паспорта на животное (выписку из ветеринарного паспорта на животное), либо мотивированный ответ об отказе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 ветеринарного паспорта на животное (выписка из ветеринарного паспорта на животное),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9 рабочих дней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минут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ветеринарного паспорта на животное»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1. Процесс предоставления государственной услуги «Выдача ветеринарного паспорта на животное» при обращении потребителя для получения ветеринарного паспорта на животное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64500" cy="510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645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 Процесс предоставления государственной услуги «Выдача ветеринарного паспорта на животное» при обращении потребителя для получения дубликата ветеринарного паспорта на животное (выписки из ветеринарного паспорта на животное)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34300" cy="515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515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августа 2012 года № 340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оказания государственной услуги «Обеспечение бесплатного подвоза обучающихся и воспитанников к общеобразовательной организации образования и обратно домой»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Регламент в редакции постановления акимата Мамлютского района Северо-Казахстанской области от 25.01.2013 </w:t>
      </w:r>
      <w:r>
        <w:rPr>
          <w:rFonts w:ascii="Times New Roman"/>
          <w:b w:val="false"/>
          <w:i w:val="false"/>
          <w:color w:val="ff0000"/>
          <w:sz w:val="28"/>
        </w:rPr>
        <w:t>N 15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