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be4" w14:textId="cd9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августа 2012 года N 290. Зарегистрировано Департаментом юстиции Северо-Казахстанской области 6 сентября 2012 года N 1823.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Мамлютского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постановка на учет безработных граждан»;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и обязательными гигиеническими средствами».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вводился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290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Мамлютского района Северо-Казахстанской области».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 (далее – уполномоченный орган), а также через Мамлютский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maml_ozsp@mail.ru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уведомление об оформлении документов на социальное обслуживание в государственных и негосударственных медико–социальных учреждениях (организациях) (далее - уведомление),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формы заявлений и медицинской карты размещаются на специальной стойке в зале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заполненные формы заявления, медицинской карты и другие документы сдаются ответственному специалисту уполномоченного органа, юридический адрес, и телефон которого указаны в приложении 1 к настоящему Регламенту. Сведения о номере кабинета ответственного специалиста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письменный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центра потребителем по месту жительства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заявителей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осуществляет проверку полноты документов и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или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являются руководители и должностные лица уполномоченного органа,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2873"/>
        <w:gridCol w:w="3176"/>
        <w:gridCol w:w="3176"/>
      </w:tblGrid>
      <w:tr>
        <w:trPr>
          <w:trHeight w:val="6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Мамлютского района Северо-Казахстанской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 Мамлютка, ул.Гуденко, 19 кабинет № 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8(71541)2-21-43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2656"/>
        <w:gridCol w:w="3160"/>
        <w:gridCol w:w="3182"/>
      </w:tblGrid>
      <w:tr>
        <w:trPr>
          <w:trHeight w:val="1275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г.Мамлютка, ул.С.Муканова,11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8(71541)2-22-49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2433"/>
        <w:gridCol w:w="1555"/>
        <w:gridCol w:w="1941"/>
        <w:gridCol w:w="2305"/>
        <w:gridCol w:w="22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выдача потребителю расписки, передача документов инспектору накопительного отдела Центра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расписка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21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3"/>
        <w:gridCol w:w="3210"/>
        <w:gridCol w:w="3252"/>
        <w:gridCol w:w="2835"/>
      </w:tblGrid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 и направляет ответственному специалисту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и направляет уведомление или мотивированный ответ об отказе в Центр или выдает потребителю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2515"/>
        <w:gridCol w:w="2728"/>
        <w:gridCol w:w="2558"/>
        <w:gridCol w:w="2729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передает их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выдает потребителю уведомление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486"/>
        <w:gridCol w:w="2697"/>
        <w:gridCol w:w="2592"/>
        <w:gridCol w:w="2804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передает их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оводителю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и направляет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Центр или выдает потребителю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направляет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821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290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детей–инвалидов, нуждающихся в постороннем уходе и помощи»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Мамлютского района Северо-Казахстанской области».</w:t>
      </w:r>
    </w:p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 (далее – уполномоченный орган), а также через Мамлютский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maml_ozsp@mail.ru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одиноким и одиноко проживающим инвалидам первой, второй группы и престарелым;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2)детям-инвалидам с нарушениями опорно-двигательного аппарата, проживающим в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3)детям-инвалидам с психоневрологическими патологиями, проживающим в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Необходимые для получения государственной услуги заполненные формы заявления, медицинской карты и другие документы сдаются ответственному лицу уполномоченного органа, юридический адрес, телефон которого указаны в приложении 1 к настоящему Регламенту. Сведения о номере кабинета ответственного лица расположены на стендах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даты, времени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Доставка уведомления об оформлении документов на оказание социального обслуживания на дому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заявителем Центра по месту жительства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осуществляет рассмотрение документов, проверку полноты документов и направляет уведомление или мотивированный ответ об отказе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в журнале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 и направляет руководителю уполномоченного органа уведомление либо мотивированный ответ об отказе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либо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либо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Ответственными лицами за оказание государственной услуги являются руководители и должностные лица уполномоченного органа,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2873"/>
        <w:gridCol w:w="3176"/>
        <w:gridCol w:w="3176"/>
      </w:tblGrid>
      <w:tr>
        <w:trPr>
          <w:trHeight w:val="6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Мамлютского района Северо-Казахстанской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 Мамлютка, ул.Гуденко, 19 кабинет № 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8(71541)2-21-43</w:t>
            </w:r>
          </w:p>
        </w:tc>
      </w:tr>
    </w:tbl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2656"/>
        <w:gridCol w:w="3160"/>
        <w:gridCol w:w="3182"/>
      </w:tblGrid>
      <w:tr>
        <w:trPr>
          <w:trHeight w:val="1275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г.Мамлютка, ул.С.Муканова,11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8(71541)2-22-49</w:t>
            </w:r>
          </w:p>
        </w:tc>
      </w:tr>
    </w:tbl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8"/>
        <w:gridCol w:w="2764"/>
        <w:gridCol w:w="2784"/>
        <w:gridCol w:w="2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2809"/>
        <w:gridCol w:w="2748"/>
        <w:gridCol w:w="3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уведомления или подготовка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 мотивированного ответа об отказе руководителю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тринадцати рабочих дней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693"/>
        <w:gridCol w:w="3613"/>
        <w:gridCol w:w="263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журнале, выдача уведомления или мотивированного ответа об отказе потребителю или передача в Центр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ответа об отказе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600"/>
        <w:gridCol w:w="2579"/>
        <w:gridCol w:w="2518"/>
        <w:gridCol w:w="2683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612"/>
        <w:gridCol w:w="2510"/>
        <w:gridCol w:w="2674"/>
        <w:gridCol w:w="2613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№3 Направление документов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290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предоставления им протезно-ортопедической помощи»</w:t>
      </w:r>
    </w:p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Мамлютского района Северо-Казахстанской области».</w:t>
      </w:r>
    </w:p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 (далее – уполномоченный орган), а также через Мамлютский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maml_ozsp@mail.ru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является уведомление об оформлении документов на инвалидов для предоставления им протезно-ортопедической помощи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-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инвалидов, в том числе детей-инвалидов –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Формы заявлений размещаются в зале ожидания уполномоченного органа, Центра,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 адрес, телефон, номер кабинета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инвалидов для предоставления протезно–ортопедической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осуществляется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протезно-ортопедическими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Оснований для приостановления оказания государственной услуги не имеется.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в уполномоченном органе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документы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документов,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или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или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журнале уведомление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отказе.</w:t>
      </w:r>
    </w:p>
    <w:bookmarkEnd w:id="35"/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2873"/>
        <w:gridCol w:w="3176"/>
        <w:gridCol w:w="3176"/>
      </w:tblGrid>
      <w:tr>
        <w:trPr>
          <w:trHeight w:val="6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Мамлютского района Северо-Казахстанской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 Мамлютка, ул.Гуденко, 19 кабинет № 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8(71541)2-21-43</w:t>
            </w:r>
          </w:p>
        </w:tc>
      </w:tr>
    </w:tbl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2656"/>
        <w:gridCol w:w="3160"/>
        <w:gridCol w:w="3182"/>
      </w:tblGrid>
      <w:tr>
        <w:trPr>
          <w:trHeight w:val="1275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г.Мамлютка, ул.С.Муканова,11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8(71541)2-22-49</w:t>
            </w:r>
          </w:p>
        </w:tc>
      </w:tr>
    </w:tbl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032"/>
        <w:gridCol w:w="2032"/>
        <w:gridCol w:w="1989"/>
        <w:gridCol w:w="2182"/>
        <w:gridCol w:w="22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</w:tr>
      <w:tr>
        <w:trPr>
          <w:trHeight w:val="21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367"/>
        <w:gridCol w:w="2282"/>
        <w:gridCol w:w="1983"/>
        <w:gridCol w:w="1918"/>
        <w:gridCol w:w="19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261"/>
        <w:gridCol w:w="2240"/>
        <w:gridCol w:w="2218"/>
        <w:gridCol w:w="2219"/>
        <w:gridCol w:w="2284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10.Выдает уведомление потребителю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канце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243"/>
        <w:gridCol w:w="2265"/>
        <w:gridCol w:w="2179"/>
        <w:gridCol w:w="2244"/>
        <w:gridCol w:w="2244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 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408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290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постановка на учет безработных граждан»</w:t>
      </w:r>
    </w:p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Start w:name="z9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Мамлютского района Северо-Казахстанской области» (далее – уполномоченный орган)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постановка на учет безработных граждан», утвержденного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maml_ozsp@mail.ru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на территории Республики Казахстан (далее - потребитель).</w:t>
      </w:r>
    </w:p>
    <w:bookmarkEnd w:id="47"/>
    <w:bookmarkStart w:name="z1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Необходимые для получения государственной услуги документы передаются ответственному специалисту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ожидания,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уполномоченного органа осуществляет ознакомление с поступившими документами и направляет ответственному исполнителю;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 осуществляет постановку на учет безработного путем занесения сведений в карточку персонального учета (компьютерная база данных), в случае выявления несоответствия установленным требованиям готовит мотивированный ответ об отказе в предоставлении услуги и передает руководителю уполномоченного органа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мотивированный ответ об отказе в предоставлении услуги и передает ответственному специалисту уполномоченного органа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жительства, либо выдает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49"/>
    <w:bookmarkStart w:name="z1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11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Ответственными лицами за оказание государственной услуги являются руководители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2873"/>
        <w:gridCol w:w="3176"/>
        <w:gridCol w:w="3176"/>
      </w:tblGrid>
      <w:tr>
        <w:trPr>
          <w:trHeight w:val="6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Мамлютского района Северо-Казахстанской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 Мамлютка, ул.Гуденко, 19 кабинет № 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8(71541)2-21-43</w:t>
            </w:r>
          </w:p>
        </w:tc>
      </w:tr>
    </w:tbl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75"/>
        <w:gridCol w:w="1967"/>
        <w:gridCol w:w="1750"/>
        <w:gridCol w:w="2314"/>
        <w:gridCol w:w="2076"/>
        <w:gridCol w:w="27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8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даты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Вам отказано в регистрации и постановке на учет в качестве безработного в связи с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Начальник отдела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290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</w:t>
      </w:r>
    </w:p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«Отдел занятости и социальных программ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Мамлютского района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макет дела - макет личного дела гражданина на получение компенсации, включающий в себя: заявление, документы, удостоверяющие личность, место жительства; сберегательная книжка или договор с уполномоченной организацией по выдаче компенсации;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Start w:name="z1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 (далее – рабочий орган специальной комиссии), а также через Мамлютский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полигоне»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Республика Казахстан от 20 февраля 2006 года № 110,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maml_ozsp@mail.ru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потребитель,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61"/>
    <w:bookmarkStart w:name="z13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2"/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временное свидетельство о присвоении социального индивидуального кода (а при наличии индивидуальный идентификационный номер);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рабочем органе специальной комиссии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формы заявлений размещаются на специальной стойке в зале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Необходимые для получения государственной услуги заполненная форма заявления и другие документы сдаются специалисту рабочего органа специальной комиссии, юридический адрес, телефон указаны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специалиста рабочего органа специальной комиссии расположены на стенде рабочего органа специальной комиссии,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рабочий орган специальной комиссии посредством личного посещения потребителем рабочий орган специальной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подает заявление и необходимый перечень документов на предоставление услуги специалисту рабочего органа специальной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осуществляет ознакомление с поступившими документами, проверку полноты документов, формирует макет личного дела потребителя и передает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вынесения решения специальной комиссией, ответственный специалист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подписания, руководитель рабочего органа специальной комиссии, передает уведомление,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рабочего органа специальной комиссии регистрирует в журнале и выдает потребителю уведомление,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необходимый перечень документов на предоставление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направляет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направляет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осуществляет ознакомление с поступившими документами, проверку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предусмотренного пунктом 8 настоящего Регламента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вынесения решения специальной комиссией, ответственный специалист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подписания, руководитель рабочего органа специальной комиссии, передает уведомление,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рабочего органа специальной комиссии регистрирует в журнале и выдает уведомление, либо мотивированный ответ об отказе в предоставлении услуги и передает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63"/>
    <w:bookmarkStart w:name="z14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14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являются ответственные должностные лица рабочего органа специальной комиссии, Центра, члены специальной комиссии (далее - должностные лица), участвующие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орган специальной комиссии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0"/>
        <w:gridCol w:w="2836"/>
        <w:gridCol w:w="2960"/>
        <w:gridCol w:w="3584"/>
      </w:tblGrid>
      <w:tr>
        <w:trPr>
          <w:trHeight w:val="63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Мамлютского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г.Мамлютка,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19, кабинет № 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2-15-64</w:t>
            </w:r>
          </w:p>
        </w:tc>
      </w:tr>
    </w:tbl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3468"/>
        <w:gridCol w:w="2619"/>
        <w:gridCol w:w="3146"/>
      </w:tblGrid>
      <w:tr>
        <w:trPr>
          <w:trHeight w:val="127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Мамлютский район г.Мамлютка, ул.С.Муканова, 11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8(71541)2-22-49</w:t>
            </w:r>
          </w:p>
        </w:tc>
      </w:tr>
    </w:tbl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667"/>
        <w:gridCol w:w="1536"/>
        <w:gridCol w:w="1797"/>
        <w:gridCol w:w="1624"/>
        <w:gridCol w:w="2320"/>
        <w:gridCol w:w="18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</w:t>
            </w:r>
          </w:p>
        </w:tc>
      </w:tr>
      <w:tr>
        <w:trPr>
          <w:trHeight w:val="58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тупившими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менным обосновани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21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2619"/>
        <w:gridCol w:w="2683"/>
        <w:gridCol w:w="2429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</w:tr>
      <w:tr>
        <w:trPr>
          <w:trHeight w:val="21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3053"/>
        <w:gridCol w:w="3118"/>
        <w:gridCol w:w="3525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потребителю расписку и передает документы инспектору накопительного отдела Центра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рабочий орган специальной комиссии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обращения в журнале,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направляет ответственному специалисту</w:t>
            </w:r>
          </w:p>
        </w:tc>
      </w:tr>
      <w:tr>
        <w:trPr>
          <w:trHeight w:val="18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журнале, направляет уведомление в Центр либо выдает потребителю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подписывает уведомление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1"/>
        <w:gridCol w:w="3169"/>
        <w:gridCol w:w="4150"/>
      </w:tblGrid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документами, проверка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комиссия,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 и передает на рассмотрение и подписание руководителю рабочего органа специальной комиссии</w:t>
            </w:r>
          </w:p>
        </w:tc>
      </w:tr>
      <w:tr>
        <w:trPr>
          <w:trHeight w:val="18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2590"/>
        <w:gridCol w:w="3519"/>
        <w:gridCol w:w="3541"/>
      </w:tblGrid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потребителю расписку и передает документы инспектору накопительного отдела Центра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рабочий орган специальной комиссии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обращения в журнале,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направляет ответственному специалисту</w:t>
            </w:r>
          </w:p>
        </w:tc>
      </w:tr>
      <w:tr>
        <w:trPr>
          <w:trHeight w:val="18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мотивированный ответ об отказе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журнале, направляет мотивированный ответ об отказе в Центр или выдает потребителю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подписывает мотивированный ответ об отказе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503"/>
        <w:gridCol w:w="4444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документами, проверка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комиссия, принимает решение об отказе в регистрации граждан Республики Казахстан, пострадавших вследствие ядерных испытаний на Семипалатинском испытательном ядерном полигоне (далее - решение)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в предоставлении услуги и передает на рассмотрение и подписание руководителю рабочего органа специальной комиссии</w:t>
            </w:r>
          </w:p>
        </w:tc>
      </w:tr>
      <w:tr>
        <w:trPr>
          <w:trHeight w:val="18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219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Схема 2. Описание действий СФЕ при обращении потребителя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521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290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</w:t>
      </w:r>
    </w:p>
    <w:bookmarkStart w:name="z15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«Отдел занятости и социальных программ Мамлютского района Северо-Казахстанской области».</w:t>
      </w:r>
    </w:p>
    <w:bookmarkStart w:name="z1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«Отдел занятости и социальных программ Мамлютского района Северо-Казахстанской области» (далее – уполномоченный орган), а также через Мамлютский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maml_ozsp@mail.ru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обеспечению сурдотехническими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войны; детям-инвалидам; инвалидам первой, второй, третьей групп;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 детям-инвалидам;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обеспечению обязательными гигиеническими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</w:p>
    <w:bookmarkEnd w:id="75"/>
    <w:bookmarkStart w:name="z1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обеспечению сурдотехническими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 адрес, телефон, номер кабинета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инвалидов для обеспечения их сурдо-тифлотехническими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предоставлении государственной услуги отказывается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оформляет уведомление или подготавливает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журнале уведомление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77"/>
    <w:bookmarkStart w:name="z17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8"/>
    <w:bookmarkStart w:name="z1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задействованы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1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1"/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2873"/>
        <w:gridCol w:w="3176"/>
        <w:gridCol w:w="3176"/>
      </w:tblGrid>
      <w:tr>
        <w:trPr>
          <w:trHeight w:val="6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Мамлютского района Северо-Казахстанской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 Мамлютка, ул.Гуденко, 19 кабинет № 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8(71541)2-21-43</w:t>
            </w:r>
          </w:p>
        </w:tc>
      </w:tr>
    </w:tbl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2656"/>
        <w:gridCol w:w="3160"/>
        <w:gridCol w:w="3182"/>
      </w:tblGrid>
      <w:tr>
        <w:trPr>
          <w:trHeight w:val="1275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Мамлютский район г.Мамлютка, ул.С.Муканова,11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8(71541)2-22-49</w:t>
            </w:r>
          </w:p>
        </w:tc>
      </w:tr>
    </w:tbl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2044"/>
        <w:gridCol w:w="2066"/>
        <w:gridCol w:w="1938"/>
        <w:gridCol w:w="1959"/>
        <w:gridCol w:w="24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</w:tr>
      <w:tr>
        <w:trPr>
          <w:trHeight w:val="21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2227"/>
        <w:gridCol w:w="2206"/>
        <w:gridCol w:w="1733"/>
        <w:gridCol w:w="2227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 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нале,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заведующему сектора для контрольной проверки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2178"/>
        <w:gridCol w:w="2220"/>
        <w:gridCol w:w="2221"/>
        <w:gridCol w:w="2221"/>
        <w:gridCol w:w="2243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232"/>
        <w:gridCol w:w="2211"/>
        <w:gridCol w:w="2275"/>
        <w:gridCol w:w="2275"/>
        <w:gridCol w:w="2234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Центра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выдает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