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d5ca" w14:textId="487d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Мамлютскому району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27 апреля 2012 года N 191. Зарегистрировано Департаментом юстиции Северо-Казахстанской области 8 мая 2012 года N 13-10-157. Утратило силу (письмо акима Мамлютского района Северо-Казахстанской области от 14 января 2013 года N 02-08-02-02/37)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акима Мамлютского района Северо-Казахстанской области от 14.01.2013 N 02-08-02-02/37)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 Закона Республики Казахстан от 10 марта 2004 года № 533 «Об обязательном страховании в растениеводстве»,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утвержденных постановлением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включение в список получателей субсидий и оптимальные сроки сева по каждому виду субсидируемых приоритетных сельскохозяйственных культур по Мамлютскому району в 2012 году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Гаджиева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Калиев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2012 года № 191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проведения сева по каждому виду субсидируемых сельскохозяйственных культур по Мамлютскому району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854"/>
        <w:gridCol w:w="2134"/>
        <w:gridCol w:w="3152"/>
        <w:gridCol w:w="3131"/>
      </w:tblGrid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суб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посева с/х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лесостепная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2-степная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колочностепная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Кзыласкерский,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ский, Дубровин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 поздние, среднеспелые, сорта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28 мая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31 мая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 среднераннее сорта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 июня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25 мая по 3 июня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 среднепоздние сорта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 среднеспелые сорта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3 июня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3 июня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Овес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16 мая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17 мая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27 мая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27 мая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- посев по традици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онному пару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20 мая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20 мая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по минимально – нулевому пару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28 мая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28 мая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27 мая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27 мая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18 мая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18 мая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Однолетние травы на сено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812"/>
        <w:gridCol w:w="2154"/>
        <w:gridCol w:w="3194"/>
        <w:gridCol w:w="3131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трава, просо, могара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июня по 10 июня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июня по 10 июня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Многолетние травы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2812"/>
        <w:gridCol w:w="2154"/>
        <w:gridCol w:w="3257"/>
        <w:gridCol w:w="3110"/>
      </w:tblGrid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Донник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17 мая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17 мая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17 мая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17 мая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Житняк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17 мая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17 мая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Эспарцет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17 мая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17 мая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17 мая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17 мая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Однолетние травы на сенаж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2790"/>
        <w:gridCol w:w="2155"/>
        <w:gridCol w:w="3257"/>
        <w:gridCol w:w="3131"/>
      </w:tblGrid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Вика, овес, ячмень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31 мая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31 мая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Горох, овес, ячмень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июня по 7 июня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июня по 7 июня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Горох, просо кормовое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по 10 июня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по 10 июня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Горох, овес, суданка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по 10 июня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по 10 июня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Овощи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2812"/>
        <w:gridCol w:w="2154"/>
        <w:gridCol w:w="3257"/>
        <w:gridCol w:w="3131"/>
      </w:tblGrid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15 мая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15 мая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15 мая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15 мая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5 июня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5 июня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5 июня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5 июня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10 июня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10 июня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10 июня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10 июня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Посев озимых - пшеницы, ржи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2833"/>
        <w:gridCol w:w="2155"/>
        <w:gridCol w:w="3257"/>
        <w:gridCol w:w="3131"/>
      </w:tblGrid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5 сентября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5 сентября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5 сентября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5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