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422" w14:textId="0e1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на территории Мамлютского района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14 марта 2012 года N 112. Зарегистрировано Департаментом юстиции Северо-Казахстанской области 3 апреля 2012 года N 13-10-154.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Мамлютского района Северо-Казахстанской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экономики и финансов Мамлютского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технических работников и лиц обслуживающего персонала в количестве 3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по социальном вопросам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Н. Вишневская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Дюсекин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по Мамлютскому району весной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531"/>
        <w:gridCol w:w="4269"/>
      </w:tblGrid>
      <w:tr>
        <w:trPr>
          <w:trHeight w:val="7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Кзыласкерский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г.Мамлютка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373"/>
        <w:gridCol w:w="1484"/>
        <w:gridCol w:w="1529"/>
        <w:gridCol w:w="1462"/>
        <w:gridCol w:w="1417"/>
        <w:gridCol w:w="1395"/>
        <w:gridCol w:w="1508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52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Заседание призывной комиссии по гражданам, не прошедшим призывную комиссию, проводятся один раз в неделю по средам. Весенний призыв до 30 июня 2012 года.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по Мамлютскому району весной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6717"/>
        <w:gridCol w:w="4061"/>
      </w:tblGrid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Кзыласкерский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г.Мамлютка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439"/>
        <w:gridCol w:w="1439"/>
        <w:gridCol w:w="1506"/>
        <w:gridCol w:w="1394"/>
        <w:gridCol w:w="1439"/>
        <w:gridCol w:w="1462"/>
        <w:gridCol w:w="1507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52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Заседание призывной комиссии по гражданам, не прошедшим призывную комиссию, проводятся один раз в неделю по средам. Осенний призыв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