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74454" w14:textId="b9744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работодателей, где будут организованы рабочие места для прохождения молодежной практики в Мамлютском районе в 2012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Мамлютского района Северо-Казахстанской области от 2 февраля 2012 года N 54. Зарегистрировано Департаментом юстиции Северо-Казахстанской области 29 февраля 2012 года N 13-10-152. Утратило силу - постановлением акимата Мамлютского района Северо-Казахстанской области от 23 мая 2012 года N 223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постановлением акимата Мамлютского района Северо-Казахстанской области от 23.05.2012 N 223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 от 23 января 2001 года № 148, </w:t>
      </w:r>
      <w:r>
        <w:rPr>
          <w:rFonts w:ascii="Times New Roman"/>
          <w:b w:val="false"/>
          <w:i w:val="false"/>
          <w:color w:val="000000"/>
          <w:sz w:val="28"/>
        </w:rPr>
        <w:t>статьями 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18-2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занятости населения» от 23 января 2001 года № 149, Правилами организации и финансирования молодежной практики,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«О мерах по реализации Закона Республики Казахстан от 23 января 2001 года «О занятости населения» от 19 июня 2001 года № 836 годы,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работодателей Мамлютского района, где в соответствии с потребностью регионального рынка труда в 2012 году будут организованы рабочие места для прохождения молодежной практики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Бекшенова Е. 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К. Калиев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Мамлютского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 февраля 2012 года № 54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работодателей создавших рабочие места по Молодежной практике, для трудоустройства участников Программы занятости 2020, имеющих профессиональное образование на момент включения в Программу занятости 2020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8"/>
        <w:gridCol w:w="4175"/>
        <w:gridCol w:w="1437"/>
        <w:gridCol w:w="1372"/>
        <w:gridCol w:w="1847"/>
        <w:gridCol w:w="2581"/>
      </w:tblGrid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работодателя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руемое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руемая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сяцев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специ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альности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«Фазлединова Р.Г. (по согласованию)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Парикмахер-модельер</w:t>
            </w:r>
          </w:p>
        </w:tc>
      </w:tr>
      <w:tr>
        <w:trPr>
          <w:trHeight w:val="30" w:hRule="atLeast"/>
        </w:trPr>
        <w:tc>
          <w:tcPr>
            <w:tcW w:w="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«Сельхозэнерго» (по согласованию)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Наладчик сельскохо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зяйственных машин и тракторов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 по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служиванию электрообо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зяйственно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произ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ремонтник</w:t>
            </w:r>
          </w:p>
        </w:tc>
      </w:tr>
      <w:tr>
        <w:trPr>
          <w:trHeight w:val="30" w:hRule="atLeast"/>
        </w:trPr>
        <w:tc>
          <w:tcPr>
            <w:tcW w:w="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Бостандыкская средняя школа (по согласованию)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языка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казахского языка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Воспитатель организации образования</w:t>
            </w:r>
          </w:p>
        </w:tc>
      </w:tr>
      <w:tr>
        <w:trPr>
          <w:trHeight w:val="30" w:hRule="atLeast"/>
        </w:trPr>
        <w:tc>
          <w:tcPr>
            <w:tcW w:w="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Дубровинский сельский округ» (по согласованию)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программист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</w:tr>
      <w:tr>
        <w:trPr>
          <w:trHeight w:val="30" w:hRule="atLeast"/>
        </w:trPr>
        <w:tc>
          <w:tcPr>
            <w:tcW w:w="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КГП на ПХВ Мамлютская ЦРБ (по согласованию)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Дантист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сестра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Кзыласкерского сельского округа» (по согласованию)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работник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Краснознаменского сельского округа» (по согласованию)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</w:tr>
      <w:tr>
        <w:trPr>
          <w:trHeight w:val="30" w:hRule="atLeast"/>
        </w:trPr>
        <w:tc>
          <w:tcPr>
            <w:tcW w:w="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Краснознаменская средняя школа (по согласованию)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начальных классов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воспитатель организации образования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Пригородного сельского округа» (по согласованию)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«Покровкая средняя школа» (по согласованию)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переводчик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«Мамлютское государственное лесное учреждение» (по согласованию)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 лесного хозяйства</w:t>
            </w:r>
          </w:p>
        </w:tc>
      </w:tr>
      <w:tr>
        <w:trPr>
          <w:trHeight w:val="30" w:hRule="atLeast"/>
        </w:trPr>
        <w:tc>
          <w:tcPr>
            <w:tcW w:w="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занятости и социальных программ Мамлютского района» (по согласованию)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Новомихайловского сельского округа» (по согласованию)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дитель</w:t>
            </w:r>
          </w:p>
        </w:tc>
      </w:tr>
      <w:tr>
        <w:trPr>
          <w:trHeight w:val="111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«Центр занятости Мамлютского района» (по согласованию)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дитель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земельных отношений Мамлюткого района» (по согласованию)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юстиции Мамлютского района (по согласованию)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16 организаций - 34 человека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