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76a2" w14:textId="9a07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27 декабря 2012 года N 589. Зарегистрировано Департаментом юстиции Северо-Казахстанской области 7 февраля 2013 года N 2160.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«Отдел образования района Магжана Жумабаева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В. Бубенко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2012 года № 589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района Магжана Жумабаева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района Магжана Жумабаева Северо-Казахстанской области» (далее – уполномоченный орган) и организациями образования района Магжана Жумабаева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jumabaevroo2007@rambler.ru</w:t>
      </w:r>
      <w:r>
        <w:rPr>
          <w:rFonts w:ascii="Times New Roman"/>
          <w:b w:val="false"/>
          <w:i w:val="false"/>
          <w:color w:val="000000"/>
          <w:sz w:val="28"/>
        </w:rPr>
        <w:t> 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сопроводительным письмом отправляет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лица, участвующие в оказании государственной услуги (далее – должностные лица),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5"/>
        <w:gridCol w:w="3171"/>
        <w:gridCol w:w="3301"/>
        <w:gridCol w:w="2863"/>
      </w:tblGrid>
      <w:tr>
        <w:trPr>
          <w:trHeight w:val="63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Магжана Жумабаева 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8-71531-2-01-66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040"/>
        <w:gridCol w:w="4178"/>
        <w:gridCol w:w="2394"/>
        <w:gridCol w:w="1798"/>
      </w:tblGrid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«Школа-гимназия имени Батыр Баяна» района Магжана Жумабаева Северо-Казахстанской области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района Магжана Жумабаева, г. Булаево ул. Сабита Муканова 34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(71531)22282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«Булаевская средняя школа № 2»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района Магжана Жумабаева, г. Булаево ул. Буденного 10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(71531)22253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«Булаевская средняя школа № 3»района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района Магжана Жумабаева, г. Булаево ул. Маяковского 16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(71531)2-09-32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«Булаевская средняя школа № 4»района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района Магжана Жумабаева, г. Булаево ул. Комарова 16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(71531)21994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«Медвежинская средняя школа»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района Магжана Жумабаев село Медвежка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(71531)23647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«Полудинская средняя школа»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с. Полудино ул. Октябрская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(71531)26593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«Карагандинская средняя школа»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Караганды, ул. Школьная 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(71531)35560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«Успенская средняя школа»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с. Успенка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(71538)25145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«Молодогвардейское средняя школа»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с. Молодогвардейское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(71538)33667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«Золотонивская средняя школа»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с. Золотая-Нива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(71531)33424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«Сартомарская средняя школа» района Магжана Жумабаева Северо-Казахстанская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с. Сарытомар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(71531)23441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«Узункольская средняя школа» района Магжана Жумабаева Северо-Казахстанской области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аул. Узынколь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(71531)52694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«Чистовская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с.  Чистовское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(71531)24698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«Таманская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Таманская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(71531)52796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«Карагугинская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Кара-Гуга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(71531)24489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«Надеждинская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Надежка ул. Ново-Лесная 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(71531)27472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«Майбалыкская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Майбалык ул. Степная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(71531)52047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«Полтавская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Полтавка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(71531)27191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«Лебяжинская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Лебяжье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(71531)24766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«Октябрьская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Октябрьское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(71531)26342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«Хлеборобская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Хлеборобное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(71531)52970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«Возвышенская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Возвышенка ул. Ленина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(71531)31388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«Бастомарская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Бастомар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(71531)35766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«Александровская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Александровка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(71531)52317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«Писаревская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Писаревка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(71531)26110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«Конюховская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Магжана Жумабаева, село Конюхово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(71531)25384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«Фурмановская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аул Байтерек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(71531)27688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«Пролетарская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Пролетарка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(71531)52331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«Советская средняя школа» района Магжана Жумабаева Северо-Казахстанской области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Магжана Жумабаева, село Советское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(71531)36563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Описание последовательности и взаимодействия 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391"/>
        <w:gridCol w:w="1252"/>
        <w:gridCol w:w="1391"/>
        <w:gridCol w:w="1392"/>
        <w:gridCol w:w="1252"/>
        <w:gridCol w:w="1392"/>
        <w:gridCol w:w="1113"/>
        <w:gridCol w:w="1113"/>
        <w:gridCol w:w="1114"/>
        <w:gridCol w:w="1393"/>
      </w:tblGrid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описи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 использования (основной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456"/>
        <w:gridCol w:w="1577"/>
        <w:gridCol w:w="1699"/>
        <w:gridCol w:w="2306"/>
        <w:gridCol w:w="2307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разрешает получателю государственной услуги обучение в форме экстерната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 использования (альтернативный процесс)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1362"/>
        <w:gridCol w:w="1487"/>
        <w:gridCol w:w="1858"/>
        <w:gridCol w:w="1859"/>
        <w:gridCol w:w="2480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отметкой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 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образования»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9159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